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F9" w:rsidRPr="00A700CA" w:rsidRDefault="009A374B" w:rsidP="00B6501C">
      <w:pPr>
        <w:ind w:left="-360"/>
        <w:jc w:val="both"/>
        <w:rPr>
          <w:rFonts w:asciiTheme="minorHAnsi" w:hAnsiTheme="minorHAnsi"/>
          <w:b/>
          <w:sz w:val="28"/>
          <w:szCs w:val="28"/>
        </w:rPr>
      </w:pPr>
      <w:r w:rsidRPr="00A700CA">
        <w:rPr>
          <w:rFonts w:asciiTheme="minorHAnsi" w:hAnsiTheme="minorHAnsi"/>
          <w:noProof/>
          <w:color w:val="FFFFFF"/>
        </w:rPr>
        <w:t>.</w:t>
      </w:r>
      <w:r w:rsidR="00B6501C" w:rsidRPr="00A700CA">
        <w:rPr>
          <w:rFonts w:asciiTheme="minorHAnsi" w:hAnsiTheme="minorHAnsi"/>
        </w:rPr>
        <w:t xml:space="preserve"> </w:t>
      </w:r>
      <w:r w:rsidR="00D155F9" w:rsidRPr="00A700CA">
        <w:rPr>
          <w:rFonts w:asciiTheme="minorHAnsi" w:hAnsiTheme="minorHAnsi"/>
          <w:b/>
          <w:sz w:val="28"/>
          <w:szCs w:val="28"/>
        </w:rPr>
        <w:t xml:space="preserve">Příloha </w:t>
      </w:r>
      <w:r w:rsidR="00253FF1" w:rsidRPr="00A700CA">
        <w:rPr>
          <w:rFonts w:asciiTheme="minorHAnsi" w:hAnsiTheme="minorHAnsi"/>
          <w:b/>
          <w:sz w:val="28"/>
          <w:szCs w:val="28"/>
        </w:rPr>
        <w:t>ZD</w:t>
      </w:r>
      <w:r w:rsidR="002E19D4" w:rsidRPr="00A700CA">
        <w:rPr>
          <w:rFonts w:asciiTheme="minorHAnsi" w:hAnsiTheme="minorHAnsi"/>
          <w:b/>
          <w:sz w:val="28"/>
          <w:szCs w:val="28"/>
        </w:rPr>
        <w:t xml:space="preserve"> </w:t>
      </w:r>
      <w:r w:rsidR="00D155F9" w:rsidRPr="00A700CA">
        <w:rPr>
          <w:rFonts w:asciiTheme="minorHAnsi" w:hAnsiTheme="minorHAnsi"/>
          <w:b/>
          <w:sz w:val="28"/>
          <w:szCs w:val="28"/>
        </w:rPr>
        <w:t>č. 1</w:t>
      </w:r>
    </w:p>
    <w:p w:rsidR="00D155F9" w:rsidRPr="00A700CA" w:rsidRDefault="00D155F9" w:rsidP="0067036B">
      <w:pPr>
        <w:rPr>
          <w:rFonts w:asciiTheme="minorHAnsi" w:hAnsiTheme="minorHAnsi"/>
        </w:rPr>
      </w:pPr>
    </w:p>
    <w:p w:rsidR="00D155F9" w:rsidRPr="00A700CA" w:rsidRDefault="00D155F9" w:rsidP="0044394C">
      <w:pPr>
        <w:rPr>
          <w:rFonts w:asciiTheme="minorHAnsi" w:hAnsiTheme="minorHAnsi"/>
          <w:b/>
          <w:sz w:val="44"/>
          <w:szCs w:val="44"/>
        </w:rPr>
      </w:pPr>
      <w:r w:rsidRPr="00A700CA">
        <w:rPr>
          <w:rFonts w:asciiTheme="minorHAnsi" w:hAnsiTheme="minorHAnsi"/>
          <w:b/>
          <w:sz w:val="44"/>
          <w:szCs w:val="44"/>
        </w:rPr>
        <w:t>KRYCÍ LIST NABÍDK</w:t>
      </w:r>
      <w:r w:rsidR="003C6640" w:rsidRPr="00A700CA">
        <w:rPr>
          <w:rFonts w:asciiTheme="minorHAnsi" w:hAnsiTheme="minorHAnsi"/>
          <w:b/>
          <w:sz w:val="44"/>
          <w:szCs w:val="44"/>
        </w:rPr>
        <w:t>Y</w:t>
      </w:r>
    </w:p>
    <w:p w:rsidR="00D155F9" w:rsidRPr="00A700CA" w:rsidRDefault="002C132C" w:rsidP="00D155F9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Theme="minorHAnsi" w:hAnsiTheme="minorHAnsi"/>
          <w:i/>
        </w:rPr>
      </w:pPr>
      <w:r w:rsidRPr="00A700CA">
        <w:rPr>
          <w:rFonts w:asciiTheme="minorHAnsi" w:hAnsiTheme="minorHAnsi"/>
          <w:i/>
        </w:rPr>
        <w:t>podané v rámci veřejné zakázky malého rozsahu dle zákona č. 13</w:t>
      </w:r>
      <w:r w:rsidR="00DF001C" w:rsidRPr="00A700CA">
        <w:rPr>
          <w:rFonts w:asciiTheme="minorHAnsi" w:hAnsiTheme="minorHAnsi"/>
          <w:i/>
        </w:rPr>
        <w:t>4</w:t>
      </w:r>
      <w:r w:rsidRPr="00A700CA">
        <w:rPr>
          <w:rFonts w:asciiTheme="minorHAnsi" w:hAnsiTheme="minorHAnsi"/>
          <w:i/>
        </w:rPr>
        <w:t>/20</w:t>
      </w:r>
      <w:r w:rsidR="00DF001C" w:rsidRPr="00A700CA">
        <w:rPr>
          <w:rFonts w:asciiTheme="minorHAnsi" w:hAnsiTheme="minorHAnsi"/>
          <w:i/>
        </w:rPr>
        <w:t>1</w:t>
      </w:r>
      <w:r w:rsidRPr="00A700CA">
        <w:rPr>
          <w:rFonts w:asciiTheme="minorHAnsi" w:hAnsiTheme="minorHAnsi"/>
          <w:i/>
        </w:rPr>
        <w:t xml:space="preserve">6 Sb., o veřejných zakázkách </w:t>
      </w:r>
    </w:p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asciiTheme="minorHAnsi" w:hAnsiTheme="minorHAnsi"/>
        </w:rPr>
      </w:pPr>
    </w:p>
    <w:p w:rsidR="00D155F9" w:rsidRPr="001F52F2" w:rsidRDefault="00D155F9" w:rsidP="00D155F9">
      <w:pPr>
        <w:jc w:val="center"/>
        <w:rPr>
          <w:rFonts w:asciiTheme="minorHAnsi" w:hAnsiTheme="minorHAnsi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2F2">
        <w:rPr>
          <w:rFonts w:asciiTheme="minorHAnsi" w:hAnsiTheme="minorHAnsi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BA6A2C" w:rsidRPr="001F52F2">
        <w:rPr>
          <w:rFonts w:asciiTheme="minorHAnsi" w:hAnsiTheme="minorHAnsi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VENKOVNÍ INTERAKTIVNÍ INFORMAČNÍ PANEL</w:t>
      </w:r>
      <w:r w:rsidRPr="001F52F2">
        <w:rPr>
          <w:rFonts w:asciiTheme="minorHAnsi" w:hAnsiTheme="minorHAnsi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</w:rPr>
      </w:pP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4"/>
        <w:gridCol w:w="2778"/>
        <w:gridCol w:w="284"/>
        <w:gridCol w:w="165"/>
        <w:gridCol w:w="2977"/>
        <w:gridCol w:w="2908"/>
        <w:gridCol w:w="68"/>
      </w:tblGrid>
      <w:tr w:rsidR="00D155F9" w:rsidRPr="00A700CA">
        <w:trPr>
          <w:gridAfter w:val="1"/>
          <w:wAfter w:w="68" w:type="dxa"/>
        </w:trPr>
        <w:tc>
          <w:tcPr>
            <w:tcW w:w="2812" w:type="dxa"/>
            <w:gridSpan w:val="2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/>
                <w:bCs/>
              </w:rPr>
            </w:pPr>
            <w:r w:rsidRPr="00A700CA">
              <w:rPr>
                <w:rFonts w:asciiTheme="minorHAnsi" w:hAnsiTheme="minorHAnsi"/>
                <w:b/>
              </w:rPr>
              <w:t>Název zadavatele</w:t>
            </w:r>
          </w:p>
        </w:tc>
        <w:tc>
          <w:tcPr>
            <w:tcW w:w="28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50" w:type="dxa"/>
            <w:gridSpan w:val="3"/>
            <w:vAlign w:val="center"/>
          </w:tcPr>
          <w:p w:rsidR="00D155F9" w:rsidRPr="001F52F2" w:rsidRDefault="00DF001C" w:rsidP="00DF001C">
            <w:pPr>
              <w:rPr>
                <w:rFonts w:asciiTheme="minorHAnsi" w:hAnsiTheme="minorHAnsi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52F2">
              <w:rPr>
                <w:rFonts w:asciiTheme="minorHAnsi" w:hAnsiTheme="minorHAnsi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Zoologická zahrada Liberec</w:t>
            </w:r>
            <w:r w:rsidR="00D155F9" w:rsidRPr="001F52F2">
              <w:rPr>
                <w:rFonts w:asciiTheme="minorHAnsi" w:hAnsiTheme="minorHAnsi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r w:rsidRPr="001F52F2">
              <w:rPr>
                <w:rFonts w:asciiTheme="minorHAnsi" w:hAnsiTheme="minorHAnsi"/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příspěvková organizace</w:t>
            </w:r>
          </w:p>
        </w:tc>
      </w:tr>
      <w:tr w:rsidR="00D155F9" w:rsidRPr="00A700CA">
        <w:trPr>
          <w:gridAfter w:val="1"/>
          <w:wAfter w:w="68" w:type="dxa"/>
        </w:trPr>
        <w:tc>
          <w:tcPr>
            <w:tcW w:w="2812" w:type="dxa"/>
            <w:gridSpan w:val="2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/>
                <w:bCs/>
              </w:rPr>
            </w:pPr>
            <w:r w:rsidRPr="00A700CA">
              <w:rPr>
                <w:rFonts w:asciiTheme="minorHAnsi" w:hAnsiTheme="minorHAnsi"/>
                <w:b/>
              </w:rPr>
              <w:t>Sídlo</w:t>
            </w:r>
          </w:p>
        </w:tc>
        <w:tc>
          <w:tcPr>
            <w:tcW w:w="28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50" w:type="dxa"/>
            <w:gridSpan w:val="3"/>
          </w:tcPr>
          <w:p w:rsidR="00D155F9" w:rsidRPr="00A700CA" w:rsidRDefault="00DF001C" w:rsidP="00DF001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Lidové sady 425/1</w:t>
            </w:r>
            <w:r w:rsidR="00D155F9" w:rsidRPr="00A700CA">
              <w:rPr>
                <w:rFonts w:asciiTheme="minorHAnsi" w:hAnsiTheme="minorHAnsi"/>
                <w:bCs/>
              </w:rPr>
              <w:t xml:space="preserve">, Liberec </w:t>
            </w:r>
            <w:r w:rsidRPr="00A700CA">
              <w:rPr>
                <w:rFonts w:asciiTheme="minorHAnsi" w:hAnsiTheme="minorHAnsi"/>
                <w:bCs/>
              </w:rPr>
              <w:t>1</w:t>
            </w:r>
            <w:r w:rsidR="00D155F9" w:rsidRPr="00A700CA">
              <w:rPr>
                <w:rFonts w:asciiTheme="minorHAnsi" w:hAnsiTheme="minorHAnsi"/>
                <w:bCs/>
              </w:rPr>
              <w:t>, PSČ 46</w:t>
            </w:r>
            <w:r w:rsidR="00DD6495" w:rsidRPr="00A700CA">
              <w:rPr>
                <w:rFonts w:asciiTheme="minorHAnsi" w:hAnsiTheme="minorHAnsi"/>
                <w:bCs/>
              </w:rPr>
              <w:t>1</w:t>
            </w:r>
            <w:r w:rsidR="00D155F9" w:rsidRPr="00A700CA">
              <w:rPr>
                <w:rFonts w:asciiTheme="minorHAnsi" w:hAnsiTheme="minorHAnsi"/>
                <w:bCs/>
              </w:rPr>
              <w:t xml:space="preserve"> </w:t>
            </w:r>
            <w:r w:rsidRPr="00A700CA">
              <w:rPr>
                <w:rFonts w:asciiTheme="minorHAnsi" w:hAnsiTheme="minorHAnsi"/>
                <w:bCs/>
              </w:rPr>
              <w:t>0</w:t>
            </w:r>
            <w:r w:rsidR="00D155F9" w:rsidRPr="00A700CA">
              <w:rPr>
                <w:rFonts w:asciiTheme="minorHAnsi" w:hAnsiTheme="minorHAnsi"/>
                <w:bCs/>
              </w:rPr>
              <w:t>1</w:t>
            </w:r>
          </w:p>
        </w:tc>
      </w:tr>
      <w:tr w:rsidR="00D155F9" w:rsidRPr="00A700CA">
        <w:trPr>
          <w:gridAfter w:val="1"/>
          <w:wAfter w:w="68" w:type="dxa"/>
        </w:trPr>
        <w:tc>
          <w:tcPr>
            <w:tcW w:w="2812" w:type="dxa"/>
            <w:gridSpan w:val="2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/>
                <w:bCs/>
              </w:rPr>
            </w:pPr>
            <w:r w:rsidRPr="00A700CA">
              <w:rPr>
                <w:rFonts w:asciiTheme="minorHAnsi" w:hAnsiTheme="minorHAnsi"/>
                <w:b/>
              </w:rPr>
              <w:t>IČ</w:t>
            </w:r>
          </w:p>
        </w:tc>
        <w:tc>
          <w:tcPr>
            <w:tcW w:w="28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50" w:type="dxa"/>
            <w:gridSpan w:val="3"/>
          </w:tcPr>
          <w:p w:rsidR="00D155F9" w:rsidRPr="00A700CA" w:rsidRDefault="00DF001C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  <w:rFonts w:asciiTheme="minorHAnsi" w:hAnsiTheme="minorHAnsi"/>
              </w:rPr>
            </w:pPr>
            <w:r w:rsidRPr="00A700CA">
              <w:rPr>
                <w:rStyle w:val="platne1"/>
                <w:rFonts w:asciiTheme="minorHAnsi" w:hAnsiTheme="minorHAnsi"/>
              </w:rPr>
              <w:t>000 79 651</w:t>
            </w:r>
          </w:p>
        </w:tc>
      </w:tr>
      <w:tr w:rsidR="00D155F9" w:rsidRPr="00A700CA">
        <w:trPr>
          <w:gridAfter w:val="1"/>
          <w:wAfter w:w="68" w:type="dxa"/>
        </w:trPr>
        <w:tc>
          <w:tcPr>
            <w:tcW w:w="2812" w:type="dxa"/>
            <w:gridSpan w:val="2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/>
              </w:rPr>
            </w:pPr>
            <w:r w:rsidRPr="00A700CA">
              <w:rPr>
                <w:rFonts w:asciiTheme="minorHAnsi" w:hAnsiTheme="minorHAnsi"/>
                <w:b/>
              </w:rPr>
              <w:t>DIČ</w:t>
            </w:r>
          </w:p>
        </w:tc>
        <w:tc>
          <w:tcPr>
            <w:tcW w:w="28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Fonts w:asciiTheme="minorHAnsi" w:hAnsiTheme="minorHAnsi"/>
                <w:bCs/>
              </w:rPr>
            </w:pPr>
            <w:r w:rsidRPr="00A700CA">
              <w:rPr>
                <w:rFonts w:asciiTheme="minorHAnsi" w:hAnsiTheme="minorHAnsi"/>
                <w:bCs/>
              </w:rPr>
              <w:t>:</w:t>
            </w:r>
          </w:p>
        </w:tc>
        <w:tc>
          <w:tcPr>
            <w:tcW w:w="6050" w:type="dxa"/>
            <w:gridSpan w:val="3"/>
          </w:tcPr>
          <w:p w:rsidR="00D155F9" w:rsidRPr="00A700CA" w:rsidRDefault="00D155F9" w:rsidP="00DF001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  <w:rFonts w:asciiTheme="minorHAnsi" w:hAnsiTheme="minorHAnsi"/>
              </w:rPr>
            </w:pPr>
            <w:r w:rsidRPr="00A700CA">
              <w:rPr>
                <w:rStyle w:val="platne1"/>
                <w:rFonts w:asciiTheme="minorHAnsi" w:hAnsiTheme="minorHAnsi"/>
              </w:rPr>
              <w:t>CZ</w:t>
            </w:r>
            <w:r w:rsidR="00DF001C" w:rsidRPr="00A700CA">
              <w:rPr>
                <w:rStyle w:val="platne1"/>
                <w:rFonts w:asciiTheme="minorHAnsi" w:hAnsiTheme="minorHAnsi"/>
              </w:rPr>
              <w:t>00079651</w:t>
            </w: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1F52F2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52F2">
              <w:rPr>
                <w:rFonts w:asciiTheme="minorHAnsi" w:hAnsiTheme="minorHAnsi"/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Uchazeč: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1F52F2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52F2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1F52F2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52F2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1F52F2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52F2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2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1F52F2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52F2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1F52F2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52F2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jednání: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1F52F2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52F2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fax, e-mail: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 w:rsidTr="003270B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1F52F2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52F2">
              <w:rPr>
                <w:rFonts w:asciiTheme="minorHAnsi" w:hAnsiTheme="minorHAnsi"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</w:p>
        </w:tc>
      </w:tr>
      <w:tr w:rsidR="00D155F9" w:rsidRPr="00A700CA">
        <w:trPr>
          <w:gridBefore w:val="1"/>
          <w:wBefore w:w="34" w:type="dxa"/>
          <w:trHeight w:hRule="exact" w:val="454"/>
        </w:trPr>
        <w:tc>
          <w:tcPr>
            <w:tcW w:w="6204" w:type="dxa"/>
            <w:gridSpan w:val="4"/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A700CA">
              <w:rPr>
                <w:rFonts w:asciiTheme="minorHAnsi" w:hAnsiTheme="minorHAnsi"/>
                <w:smallCaps/>
                <w:sz w:val="28"/>
                <w:szCs w:val="28"/>
              </w:rPr>
              <w:t>Nabídková cena v Kč bez DPH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 xml:space="preserve">   </w:t>
            </w:r>
          </w:p>
        </w:tc>
      </w:tr>
      <w:tr w:rsidR="00D155F9" w:rsidRPr="00A700CA">
        <w:trPr>
          <w:gridBefore w:val="1"/>
          <w:wBefore w:w="34" w:type="dxa"/>
          <w:trHeight w:hRule="exact" w:val="454"/>
        </w:trPr>
        <w:tc>
          <w:tcPr>
            <w:tcW w:w="6204" w:type="dxa"/>
            <w:gridSpan w:val="4"/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  <w:sz w:val="28"/>
                <w:szCs w:val="28"/>
              </w:rPr>
            </w:pPr>
            <w:r w:rsidRPr="00A700CA">
              <w:rPr>
                <w:rFonts w:asciiTheme="minorHAnsi" w:hAnsiTheme="minorHAnsi"/>
                <w:sz w:val="28"/>
                <w:szCs w:val="28"/>
              </w:rPr>
              <w:t>DPH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 xml:space="preserve">   </w:t>
            </w:r>
          </w:p>
        </w:tc>
      </w:tr>
      <w:tr w:rsidR="00D155F9" w:rsidRPr="00A700CA">
        <w:trPr>
          <w:gridBefore w:val="1"/>
          <w:wBefore w:w="34" w:type="dxa"/>
          <w:trHeight w:hRule="exact" w:val="454"/>
        </w:trPr>
        <w:tc>
          <w:tcPr>
            <w:tcW w:w="6204" w:type="dxa"/>
            <w:gridSpan w:val="4"/>
            <w:vAlign w:val="bottom"/>
          </w:tcPr>
          <w:p w:rsidR="00D155F9" w:rsidRPr="00A700CA" w:rsidRDefault="00D155F9" w:rsidP="00AA6F77">
            <w:pPr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A700CA">
              <w:rPr>
                <w:rFonts w:asciiTheme="minorHAnsi" w:hAnsiTheme="minorHAnsi"/>
                <w:smallCaps/>
                <w:sz w:val="28"/>
                <w:szCs w:val="28"/>
              </w:rPr>
              <w:t>Celková nabídková cena v Kč včetně DPH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5F9" w:rsidRPr="00A700CA" w:rsidRDefault="00D155F9" w:rsidP="00AA6F77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 xml:space="preserve">   </w:t>
            </w:r>
          </w:p>
        </w:tc>
      </w:tr>
    </w:tbl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</w:rPr>
      </w:pPr>
      <w:r w:rsidRPr="00A700CA">
        <w:rPr>
          <w:rFonts w:asciiTheme="minorHAnsi" w:hAnsiTheme="minorHAnsi"/>
        </w:rPr>
        <w:t>Svým podpisem stvrzujeme, že podáváme nabídku na základě zadávacích podmínek uvedených v</w:t>
      </w:r>
      <w:r w:rsidR="009F4B15" w:rsidRPr="00A700CA">
        <w:rPr>
          <w:rFonts w:asciiTheme="minorHAnsi" w:hAnsiTheme="minorHAnsi"/>
        </w:rPr>
        <w:t>e</w:t>
      </w:r>
      <w:r w:rsidRPr="00A700CA">
        <w:rPr>
          <w:rFonts w:asciiTheme="minorHAnsi" w:hAnsiTheme="minorHAnsi"/>
        </w:rPr>
        <w:t> </w:t>
      </w:r>
      <w:r w:rsidR="009F4B15" w:rsidRPr="00A700CA">
        <w:rPr>
          <w:rFonts w:asciiTheme="minorHAnsi" w:hAnsiTheme="minorHAnsi"/>
        </w:rPr>
        <w:t>výzvě</w:t>
      </w:r>
      <w:r w:rsidRPr="00A700CA">
        <w:rPr>
          <w:rFonts w:asciiTheme="minorHAnsi" w:hAnsiTheme="minorHAnsi"/>
        </w:rPr>
        <w:t xml:space="preserve"> </w:t>
      </w:r>
      <w:r w:rsidR="009F4B15" w:rsidRPr="00A700CA">
        <w:rPr>
          <w:rFonts w:asciiTheme="minorHAnsi" w:hAnsiTheme="minorHAnsi"/>
        </w:rPr>
        <w:t>k podání nabídky</w:t>
      </w:r>
      <w:r w:rsidRPr="00A700CA">
        <w:rPr>
          <w:rFonts w:asciiTheme="minorHAnsi" w:hAnsiTheme="minorHAnsi"/>
        </w:rPr>
        <w:t xml:space="preserve"> a v souladu se ZD a zároveň, že jsme vázáni celým obsahem nabídky po celou dobu běhu zadávací lhůty. Před podáním nabídky jsme si vyjasnili veškerá sporná ustanovení a případné technické nejasnosti. Nabídková cena obsahuje veškeré náklady nutné ke kompletní realizaci veřejné zakázky.</w:t>
      </w:r>
    </w:p>
    <w:p w:rsidR="0042559B" w:rsidRPr="00A700CA" w:rsidRDefault="0042559B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  <w:sz w:val="22"/>
        </w:rPr>
      </w:pPr>
    </w:p>
    <w:p w:rsidR="0042559B" w:rsidRPr="00A700CA" w:rsidRDefault="0042559B" w:rsidP="0042559B">
      <w:pPr>
        <w:pStyle w:val="Zhlav"/>
        <w:tabs>
          <w:tab w:val="left" w:pos="708"/>
        </w:tabs>
        <w:rPr>
          <w:rFonts w:asciiTheme="minorHAnsi" w:hAnsiTheme="minorHAnsi"/>
        </w:rPr>
      </w:pPr>
      <w:proofErr w:type="gramStart"/>
      <w:r w:rsidRPr="00A700CA">
        <w:rPr>
          <w:rFonts w:asciiTheme="minorHAnsi" w:hAnsiTheme="minorHAnsi"/>
        </w:rPr>
        <w:t>V ............................................. dne</w:t>
      </w:r>
      <w:proofErr w:type="gramEnd"/>
      <w:r w:rsidRPr="00A700CA">
        <w:rPr>
          <w:rFonts w:asciiTheme="minorHAnsi" w:hAnsiTheme="minorHAnsi"/>
        </w:rPr>
        <w:t xml:space="preserve"> ......................................</w:t>
      </w:r>
    </w:p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  <w:sz w:val="22"/>
        </w:rPr>
      </w:pPr>
    </w:p>
    <w:p w:rsidR="00D155F9" w:rsidRPr="00A700CA" w:rsidRDefault="00D155F9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  <w:sz w:val="22"/>
        </w:rPr>
      </w:pPr>
    </w:p>
    <w:p w:rsidR="0042559B" w:rsidRPr="00A700CA" w:rsidRDefault="0042559B" w:rsidP="00D155F9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Theme="minorHAnsi" w:hAnsiTheme="minorHAnsi"/>
          <w:sz w:val="22"/>
        </w:rPr>
      </w:pPr>
    </w:p>
    <w:tbl>
      <w:tblPr>
        <w:tblW w:w="9605" w:type="dxa"/>
        <w:tblLook w:val="00A0" w:firstRow="1" w:lastRow="0" w:firstColumn="1" w:lastColumn="0" w:noHBand="0" w:noVBand="0"/>
      </w:tblPr>
      <w:tblGrid>
        <w:gridCol w:w="4644"/>
        <w:gridCol w:w="4961"/>
      </w:tblGrid>
      <w:tr w:rsidR="00D155F9" w:rsidRPr="00A700CA">
        <w:tc>
          <w:tcPr>
            <w:tcW w:w="4644" w:type="dxa"/>
          </w:tcPr>
          <w:p w:rsidR="00D155F9" w:rsidRPr="00A700CA" w:rsidRDefault="00D155F9" w:rsidP="00AA6F7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1" w:type="dxa"/>
          </w:tcPr>
          <w:p w:rsidR="0042559B" w:rsidRPr="00A700CA" w:rsidRDefault="0042559B" w:rsidP="00AA6F77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>……………………………………………</w:t>
            </w:r>
            <w:r w:rsidR="006F623F" w:rsidRPr="00A700CA">
              <w:rPr>
                <w:rFonts w:asciiTheme="minorHAnsi" w:hAnsiTheme="minorHAnsi"/>
              </w:rPr>
              <w:t>.................</w:t>
            </w:r>
          </w:p>
          <w:p w:rsidR="00D155F9" w:rsidRPr="00A700CA" w:rsidRDefault="006F623F" w:rsidP="00AA6F77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Theme="minorHAnsi" w:hAnsiTheme="minorHAnsi"/>
                <w:color w:val="000000"/>
              </w:rPr>
            </w:pPr>
            <w:r w:rsidRPr="00A700CA">
              <w:rPr>
                <w:rFonts w:asciiTheme="minorHAnsi" w:hAnsiTheme="minorHAnsi"/>
                <w:color w:val="000000"/>
              </w:rPr>
              <w:t xml:space="preserve">razítko a </w:t>
            </w:r>
            <w:r w:rsidR="00D155F9" w:rsidRPr="00A700CA">
              <w:rPr>
                <w:rFonts w:asciiTheme="minorHAnsi" w:hAnsiTheme="minorHAnsi"/>
                <w:color w:val="000000"/>
              </w:rPr>
              <w:t>podpis</w:t>
            </w:r>
            <w:r w:rsidRPr="00A700CA">
              <w:rPr>
                <w:rFonts w:asciiTheme="minorHAnsi" w:hAnsiTheme="minorHAnsi"/>
                <w:color w:val="000000"/>
              </w:rPr>
              <w:t xml:space="preserve"> statutárního zástupce uchazeče</w:t>
            </w:r>
          </w:p>
        </w:tc>
      </w:tr>
    </w:tbl>
    <w:p w:rsidR="007F7306" w:rsidRPr="00A700CA" w:rsidRDefault="007F7306" w:rsidP="0067036B">
      <w:pPr>
        <w:rPr>
          <w:rFonts w:asciiTheme="minorHAnsi" w:hAnsiTheme="minorHAnsi"/>
          <w:b/>
          <w:sz w:val="28"/>
          <w:szCs w:val="28"/>
        </w:rPr>
      </w:pPr>
    </w:p>
    <w:p w:rsidR="00B6501C" w:rsidRPr="00A700CA" w:rsidRDefault="00B6501C" w:rsidP="0067036B">
      <w:pPr>
        <w:rPr>
          <w:rFonts w:asciiTheme="minorHAnsi" w:hAnsiTheme="minorHAnsi"/>
          <w:b/>
          <w:sz w:val="28"/>
          <w:szCs w:val="28"/>
        </w:rPr>
      </w:pPr>
    </w:p>
    <w:p w:rsidR="00B6501C" w:rsidRPr="00A700CA" w:rsidRDefault="00B6501C" w:rsidP="0067036B">
      <w:pPr>
        <w:rPr>
          <w:rFonts w:asciiTheme="minorHAnsi" w:hAnsiTheme="minorHAnsi"/>
          <w:b/>
          <w:sz w:val="28"/>
          <w:szCs w:val="28"/>
        </w:rPr>
      </w:pPr>
    </w:p>
    <w:p w:rsidR="00997742" w:rsidRPr="00A700CA" w:rsidRDefault="00997742" w:rsidP="0067036B">
      <w:pPr>
        <w:rPr>
          <w:rFonts w:asciiTheme="minorHAnsi" w:hAnsiTheme="minorHAnsi"/>
          <w:b/>
          <w:sz w:val="28"/>
          <w:szCs w:val="28"/>
        </w:rPr>
      </w:pPr>
    </w:p>
    <w:p w:rsidR="00744D6E" w:rsidRPr="00A700CA" w:rsidRDefault="00744D6E" w:rsidP="0067036B">
      <w:pPr>
        <w:rPr>
          <w:rFonts w:asciiTheme="minorHAnsi" w:hAnsiTheme="minorHAnsi"/>
          <w:b/>
          <w:sz w:val="28"/>
          <w:szCs w:val="28"/>
        </w:rPr>
      </w:pPr>
      <w:r w:rsidRPr="00A700CA">
        <w:rPr>
          <w:rFonts w:asciiTheme="minorHAnsi" w:hAnsiTheme="minorHAnsi"/>
          <w:b/>
          <w:sz w:val="28"/>
          <w:szCs w:val="28"/>
        </w:rPr>
        <w:t xml:space="preserve">Příloha </w:t>
      </w:r>
      <w:r w:rsidR="00253FF1" w:rsidRPr="00A700CA">
        <w:rPr>
          <w:rFonts w:asciiTheme="minorHAnsi" w:hAnsiTheme="minorHAnsi"/>
          <w:b/>
          <w:sz w:val="28"/>
          <w:szCs w:val="28"/>
        </w:rPr>
        <w:t>ZD</w:t>
      </w:r>
      <w:r w:rsidR="002E19D4" w:rsidRPr="00A700CA">
        <w:rPr>
          <w:rFonts w:asciiTheme="minorHAnsi" w:hAnsiTheme="minorHAnsi"/>
          <w:b/>
          <w:sz w:val="28"/>
          <w:szCs w:val="28"/>
        </w:rPr>
        <w:t xml:space="preserve"> </w:t>
      </w:r>
      <w:r w:rsidRPr="00A700CA">
        <w:rPr>
          <w:rFonts w:asciiTheme="minorHAnsi" w:hAnsiTheme="minorHAnsi"/>
          <w:b/>
          <w:sz w:val="28"/>
          <w:szCs w:val="28"/>
        </w:rPr>
        <w:t>č. 2</w:t>
      </w:r>
    </w:p>
    <w:p w:rsidR="00744D6E" w:rsidRPr="00A700CA" w:rsidRDefault="00744D6E" w:rsidP="0067036B">
      <w:pPr>
        <w:rPr>
          <w:rFonts w:asciiTheme="minorHAnsi" w:hAnsiTheme="minorHAnsi"/>
          <w:b/>
          <w:sz w:val="28"/>
          <w:szCs w:val="28"/>
        </w:rPr>
      </w:pPr>
    </w:p>
    <w:p w:rsidR="00D155F9" w:rsidRPr="00A700CA" w:rsidRDefault="00744D6E" w:rsidP="0044394C">
      <w:pPr>
        <w:jc w:val="center"/>
        <w:rPr>
          <w:rFonts w:asciiTheme="minorHAnsi" w:hAnsiTheme="minorHAnsi"/>
          <w:b/>
          <w:sz w:val="44"/>
          <w:szCs w:val="44"/>
        </w:rPr>
      </w:pPr>
      <w:r w:rsidRPr="00A700CA">
        <w:rPr>
          <w:rFonts w:asciiTheme="minorHAnsi" w:hAnsiTheme="minorHAnsi"/>
          <w:b/>
          <w:sz w:val="44"/>
          <w:szCs w:val="44"/>
        </w:rPr>
        <w:t>Rekapitulace cenové nabídky</w:t>
      </w:r>
    </w:p>
    <w:p w:rsidR="00D155F9" w:rsidRPr="00A700CA" w:rsidRDefault="00D155F9" w:rsidP="00D155F9">
      <w:pPr>
        <w:jc w:val="center"/>
        <w:outlineLvl w:val="0"/>
        <w:rPr>
          <w:rFonts w:asciiTheme="minorHAnsi" w:hAnsiTheme="minorHAnsi"/>
          <w:b/>
        </w:rPr>
      </w:pPr>
    </w:p>
    <w:tbl>
      <w:tblPr>
        <w:tblW w:w="9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1746"/>
        <w:gridCol w:w="1522"/>
        <w:gridCol w:w="1646"/>
      </w:tblGrid>
      <w:tr w:rsidR="0052424A" w:rsidRPr="00A700CA" w:rsidTr="003270B6">
        <w:trPr>
          <w:trHeight w:hRule="exact" w:val="1165"/>
        </w:trPr>
        <w:tc>
          <w:tcPr>
            <w:tcW w:w="1418" w:type="dxa"/>
            <w:vAlign w:val="center"/>
          </w:tcPr>
          <w:p w:rsidR="0052424A" w:rsidRPr="00A700CA" w:rsidRDefault="00CC364F" w:rsidP="00C31544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  <w:sz w:val="24"/>
                <w:szCs w:val="24"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>položka</w:t>
            </w:r>
          </w:p>
        </w:tc>
        <w:tc>
          <w:tcPr>
            <w:tcW w:w="3260" w:type="dxa"/>
            <w:vAlign w:val="center"/>
          </w:tcPr>
          <w:p w:rsidR="0052424A" w:rsidRPr="00A700CA" w:rsidRDefault="00CC364F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  <w:sz w:val="24"/>
                <w:szCs w:val="24"/>
              </w:rPr>
              <w:t>Specifikace plnění</w:t>
            </w:r>
          </w:p>
        </w:tc>
        <w:tc>
          <w:tcPr>
            <w:tcW w:w="1746" w:type="dxa"/>
            <w:vAlign w:val="center"/>
          </w:tcPr>
          <w:p w:rsidR="0052424A" w:rsidRPr="00A700CA" w:rsidRDefault="0052424A" w:rsidP="00886CB7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 xml:space="preserve">Jednotková cena </w:t>
            </w:r>
          </w:p>
          <w:p w:rsidR="0052424A" w:rsidRPr="00A700CA" w:rsidRDefault="0052424A" w:rsidP="00886CB7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>bez DPH (Kč)</w:t>
            </w:r>
          </w:p>
        </w:tc>
        <w:tc>
          <w:tcPr>
            <w:tcW w:w="1522" w:type="dxa"/>
            <w:vAlign w:val="center"/>
          </w:tcPr>
          <w:p w:rsidR="0052424A" w:rsidRPr="00A700CA" w:rsidRDefault="0052424A" w:rsidP="0052424A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>Množství</w:t>
            </w:r>
          </w:p>
        </w:tc>
        <w:tc>
          <w:tcPr>
            <w:tcW w:w="1646" w:type="dxa"/>
            <w:vAlign w:val="center"/>
          </w:tcPr>
          <w:p w:rsidR="0052424A" w:rsidRPr="00A700CA" w:rsidRDefault="0052424A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 xml:space="preserve">Celkem </w:t>
            </w:r>
          </w:p>
          <w:p w:rsidR="0052424A" w:rsidRPr="00A700CA" w:rsidRDefault="0052424A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 xml:space="preserve">cena </w:t>
            </w:r>
          </w:p>
          <w:p w:rsidR="0052424A" w:rsidRPr="00A700CA" w:rsidRDefault="0052424A">
            <w:pPr>
              <w:widowControl w:val="0"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>bez DPH (Kč)</w:t>
            </w:r>
          </w:p>
        </w:tc>
      </w:tr>
      <w:tr w:rsidR="00F575FA" w:rsidRPr="00A700CA" w:rsidTr="003270B6">
        <w:trPr>
          <w:trHeight w:hRule="exact" w:val="567"/>
        </w:trPr>
        <w:tc>
          <w:tcPr>
            <w:tcW w:w="9592" w:type="dxa"/>
            <w:gridSpan w:val="5"/>
            <w:shd w:val="clear" w:color="auto" w:fill="C5E0B3"/>
            <w:vAlign w:val="center"/>
          </w:tcPr>
          <w:p w:rsidR="00F575FA" w:rsidRPr="00A700CA" w:rsidRDefault="00BA6A2C" w:rsidP="00F575FA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  <w:b/>
                <w:smallCaps/>
              </w:rPr>
            </w:pPr>
            <w:r w:rsidRPr="00A700CA">
              <w:rPr>
                <w:rFonts w:asciiTheme="minorHAnsi" w:hAnsiTheme="minorHAnsi"/>
                <w:b/>
                <w:smallCaps/>
              </w:rPr>
              <w:t xml:space="preserve">venkovní informační panel </w:t>
            </w:r>
          </w:p>
        </w:tc>
      </w:tr>
      <w:tr w:rsidR="00F11690" w:rsidRPr="00A700CA" w:rsidTr="003270B6">
        <w:trPr>
          <w:trHeight w:val="555"/>
        </w:trPr>
        <w:tc>
          <w:tcPr>
            <w:tcW w:w="1418" w:type="dxa"/>
            <w:vAlign w:val="center"/>
          </w:tcPr>
          <w:p w:rsidR="00F11690" w:rsidRPr="00A700CA" w:rsidRDefault="008B6C33" w:rsidP="008B6C33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line="288" w:lineRule="atLeast"/>
              <w:ind w:left="1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F11690" w:rsidRPr="00A700CA" w:rsidRDefault="00BA6A2C" w:rsidP="00170F0A">
            <w:pPr>
              <w:rPr>
                <w:rFonts w:asciiTheme="minorHAnsi" w:hAnsiTheme="minorHAnsi"/>
                <w:highlight w:val="green"/>
              </w:rPr>
            </w:pPr>
            <w:r w:rsidRPr="00A700CA">
              <w:rPr>
                <w:rFonts w:asciiTheme="minorHAnsi" w:hAnsiTheme="minorHAnsi"/>
              </w:rPr>
              <w:t xml:space="preserve">Informační panel </w:t>
            </w:r>
            <w:r w:rsidR="00BD78E4" w:rsidRPr="00A700C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F11690" w:rsidRPr="00A700CA" w:rsidRDefault="00F11690" w:rsidP="00296D0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11690" w:rsidRPr="00A700CA" w:rsidRDefault="00BA6A2C" w:rsidP="008B6C3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F11690" w:rsidRPr="00A700CA" w:rsidRDefault="00F11690" w:rsidP="00501C3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A6A2C" w:rsidRPr="00A700CA" w:rsidTr="003270B6">
        <w:trPr>
          <w:trHeight w:val="555"/>
        </w:trPr>
        <w:tc>
          <w:tcPr>
            <w:tcW w:w="1418" w:type="dxa"/>
            <w:vAlign w:val="center"/>
          </w:tcPr>
          <w:p w:rsidR="00BA6A2C" w:rsidRPr="00A700CA" w:rsidRDefault="00BA6A2C" w:rsidP="008B6C33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line="288" w:lineRule="atLeast"/>
              <w:ind w:left="1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A2C" w:rsidRPr="00A700CA" w:rsidRDefault="00BA6A2C" w:rsidP="00170F0A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 xml:space="preserve">Administrativní systém </w:t>
            </w:r>
          </w:p>
        </w:tc>
        <w:tc>
          <w:tcPr>
            <w:tcW w:w="1746" w:type="dxa"/>
            <w:vAlign w:val="center"/>
          </w:tcPr>
          <w:p w:rsidR="00BA6A2C" w:rsidRPr="00A700CA" w:rsidRDefault="00BA6A2C" w:rsidP="00296D08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BA6A2C" w:rsidRPr="00A700CA" w:rsidRDefault="00BA6A2C" w:rsidP="008B6C3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BA6A2C" w:rsidRPr="00A700CA" w:rsidRDefault="00BA6A2C" w:rsidP="00501C39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75FA" w:rsidRPr="00A700CA" w:rsidTr="003270B6">
        <w:trPr>
          <w:trHeight w:val="567"/>
        </w:trPr>
        <w:tc>
          <w:tcPr>
            <w:tcW w:w="9592" w:type="dxa"/>
            <w:gridSpan w:val="5"/>
            <w:shd w:val="clear" w:color="auto" w:fill="C5E0B3"/>
            <w:vAlign w:val="center"/>
          </w:tcPr>
          <w:p w:rsidR="00F575FA" w:rsidRPr="00A700CA" w:rsidRDefault="001E5126" w:rsidP="001E5126">
            <w:pPr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Doprava na adresu</w:t>
            </w:r>
            <w:r w:rsidR="00BA6A2C" w:rsidRPr="00A700CA">
              <w:rPr>
                <w:rFonts w:asciiTheme="minorHAnsi" w:hAnsiTheme="minorHAnsi"/>
                <w:b/>
                <w:sz w:val="21"/>
                <w:szCs w:val="21"/>
              </w:rPr>
              <w:t xml:space="preserve"> zadavatele, instalace včetně proškolení </w:t>
            </w: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</w:tc>
      </w:tr>
      <w:tr w:rsidR="00A700CA" w:rsidRPr="00A700CA" w:rsidTr="003270B6">
        <w:trPr>
          <w:trHeight w:val="555"/>
        </w:trPr>
        <w:tc>
          <w:tcPr>
            <w:tcW w:w="1418" w:type="dxa"/>
            <w:vAlign w:val="center"/>
          </w:tcPr>
          <w:p w:rsidR="00A700CA" w:rsidRPr="00A700CA" w:rsidRDefault="00A700CA" w:rsidP="00F575FA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line="288" w:lineRule="atLeast"/>
              <w:ind w:left="1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A700CA" w:rsidRPr="00A700CA" w:rsidRDefault="00A700CA" w:rsidP="00BA6A2C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>Doprava</w:t>
            </w:r>
          </w:p>
        </w:tc>
        <w:tc>
          <w:tcPr>
            <w:tcW w:w="1746" w:type="dxa"/>
            <w:vAlign w:val="center"/>
          </w:tcPr>
          <w:p w:rsidR="00A700CA" w:rsidRPr="00A700CA" w:rsidRDefault="00A700C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700CA" w:rsidRPr="00A700CA" w:rsidRDefault="00A700CA" w:rsidP="00F575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A700CA" w:rsidRPr="00A700CA" w:rsidRDefault="00A700C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75FA" w:rsidRPr="00A700CA" w:rsidTr="003270B6">
        <w:trPr>
          <w:trHeight w:val="555"/>
        </w:trPr>
        <w:tc>
          <w:tcPr>
            <w:tcW w:w="1418" w:type="dxa"/>
            <w:vAlign w:val="center"/>
          </w:tcPr>
          <w:p w:rsidR="00F575FA" w:rsidRPr="00A700CA" w:rsidRDefault="00A700CA" w:rsidP="00F575FA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line="288" w:lineRule="atLeast"/>
              <w:ind w:left="1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F575FA" w:rsidRPr="00A700CA" w:rsidRDefault="00A700CA" w:rsidP="00BA6A2C">
            <w:pPr>
              <w:rPr>
                <w:rFonts w:asciiTheme="minorHAnsi" w:hAnsiTheme="minorHAnsi"/>
                <w:highlight w:val="green"/>
              </w:rPr>
            </w:pPr>
            <w:r w:rsidRPr="00A700CA">
              <w:rPr>
                <w:rFonts w:asciiTheme="minorHAnsi" w:hAnsiTheme="minorHAnsi"/>
              </w:rPr>
              <w:t>Instalace</w:t>
            </w:r>
            <w:r w:rsidR="00BA6A2C" w:rsidRPr="00A700CA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746" w:type="dxa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F575FA" w:rsidRPr="00A700CA" w:rsidRDefault="00BA6A2C" w:rsidP="00F575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700CA" w:rsidRPr="00A700CA" w:rsidTr="003270B6">
        <w:trPr>
          <w:trHeight w:val="555"/>
        </w:trPr>
        <w:tc>
          <w:tcPr>
            <w:tcW w:w="1418" w:type="dxa"/>
            <w:vAlign w:val="center"/>
          </w:tcPr>
          <w:p w:rsidR="00A700CA" w:rsidRPr="00A700CA" w:rsidRDefault="00A700CA" w:rsidP="00F575FA">
            <w:pPr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line="288" w:lineRule="atLeast"/>
              <w:ind w:left="17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A700CA" w:rsidRPr="00A700CA" w:rsidRDefault="00A700CA" w:rsidP="00BA6A2C">
            <w:pPr>
              <w:rPr>
                <w:rFonts w:asciiTheme="minorHAnsi" w:hAnsiTheme="minorHAnsi"/>
              </w:rPr>
            </w:pPr>
            <w:r w:rsidRPr="00A700CA">
              <w:rPr>
                <w:rFonts w:asciiTheme="minorHAnsi" w:hAnsiTheme="minorHAnsi"/>
              </w:rPr>
              <w:t>Proškolení obsluhy</w:t>
            </w:r>
          </w:p>
        </w:tc>
        <w:tc>
          <w:tcPr>
            <w:tcW w:w="1746" w:type="dxa"/>
            <w:vAlign w:val="center"/>
          </w:tcPr>
          <w:p w:rsidR="00A700CA" w:rsidRPr="00A700CA" w:rsidRDefault="00A700C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700CA" w:rsidRPr="00A700CA" w:rsidRDefault="00A700CA" w:rsidP="00F575F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46" w:type="dxa"/>
            <w:vAlign w:val="center"/>
          </w:tcPr>
          <w:p w:rsidR="00A700CA" w:rsidRPr="00A700CA" w:rsidRDefault="00A700C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75FA" w:rsidRPr="00A700CA" w:rsidTr="003270B6">
        <w:trPr>
          <w:trHeight w:val="555"/>
        </w:trPr>
        <w:tc>
          <w:tcPr>
            <w:tcW w:w="7946" w:type="dxa"/>
            <w:gridSpan w:val="4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b/>
                <w:smallCaps/>
                <w:sz w:val="24"/>
                <w:szCs w:val="24"/>
              </w:rPr>
              <w:t>Celková nabídková cena bez DPH:</w:t>
            </w:r>
          </w:p>
        </w:tc>
        <w:tc>
          <w:tcPr>
            <w:tcW w:w="1646" w:type="dxa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75FA" w:rsidRPr="00A700CA" w:rsidTr="003270B6">
        <w:trPr>
          <w:trHeight w:val="555"/>
        </w:trPr>
        <w:tc>
          <w:tcPr>
            <w:tcW w:w="7946" w:type="dxa"/>
            <w:gridSpan w:val="4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700CA">
              <w:rPr>
                <w:rFonts w:asciiTheme="minorHAnsi" w:hAnsiTheme="minorHAnsi"/>
                <w:smallCaps/>
                <w:sz w:val="24"/>
                <w:szCs w:val="24"/>
              </w:rPr>
              <w:t>DPH:</w:t>
            </w:r>
          </w:p>
        </w:tc>
        <w:tc>
          <w:tcPr>
            <w:tcW w:w="1646" w:type="dxa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75FA" w:rsidRPr="00A700CA" w:rsidTr="003270B6">
        <w:trPr>
          <w:trHeight w:hRule="exact" w:val="567"/>
        </w:trPr>
        <w:tc>
          <w:tcPr>
            <w:tcW w:w="7946" w:type="dxa"/>
            <w:gridSpan w:val="4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700CA">
              <w:rPr>
                <w:rFonts w:asciiTheme="minorHAnsi" w:hAnsiTheme="minorHAnsi"/>
                <w:b/>
                <w:smallCaps/>
                <w:sz w:val="24"/>
                <w:szCs w:val="24"/>
              </w:rPr>
              <w:t>Celková nabídková cena s DPH:</w:t>
            </w:r>
          </w:p>
        </w:tc>
        <w:tc>
          <w:tcPr>
            <w:tcW w:w="1646" w:type="dxa"/>
            <w:vAlign w:val="center"/>
          </w:tcPr>
          <w:p w:rsidR="00F575FA" w:rsidRPr="00A700CA" w:rsidRDefault="00F575FA" w:rsidP="00F575FA">
            <w:pPr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:rsidR="00D155F9" w:rsidRPr="00A700CA" w:rsidRDefault="00D155F9" w:rsidP="00D155F9">
      <w:pPr>
        <w:rPr>
          <w:rFonts w:asciiTheme="minorHAnsi" w:hAnsiTheme="minorHAnsi"/>
          <w:b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  <w:proofErr w:type="gramStart"/>
      <w:r w:rsidRPr="00A700CA">
        <w:rPr>
          <w:rFonts w:asciiTheme="minorHAnsi" w:hAnsiTheme="minorHAnsi"/>
        </w:rPr>
        <w:t>V ............................................. dne</w:t>
      </w:r>
      <w:proofErr w:type="gramEnd"/>
      <w:r w:rsidRPr="00A700CA">
        <w:rPr>
          <w:rFonts w:asciiTheme="minorHAnsi" w:hAnsiTheme="minorHAnsi"/>
        </w:rPr>
        <w:t xml:space="preserve"> ......................................</w:t>
      </w: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</w:p>
    <w:p w:rsidR="00D155F9" w:rsidRPr="00A700CA" w:rsidRDefault="00D155F9" w:rsidP="00D155F9">
      <w:pPr>
        <w:pStyle w:val="Zhlav"/>
        <w:tabs>
          <w:tab w:val="left" w:pos="708"/>
        </w:tabs>
        <w:rPr>
          <w:rFonts w:asciiTheme="minorHAnsi" w:hAnsiTheme="minorHAnsi"/>
        </w:rPr>
      </w:pPr>
      <w:r w:rsidRPr="00A700CA">
        <w:rPr>
          <w:rFonts w:asciiTheme="minorHAnsi" w:hAnsiTheme="minorHAnsi"/>
        </w:rPr>
        <w:tab/>
      </w:r>
      <w:r w:rsidRPr="00A700CA">
        <w:rPr>
          <w:rFonts w:asciiTheme="minorHAnsi" w:hAnsiTheme="minorHAnsi"/>
        </w:rPr>
        <w:tab/>
      </w:r>
      <w:r w:rsidRPr="00A700CA">
        <w:rPr>
          <w:rFonts w:asciiTheme="minorHAnsi" w:hAnsiTheme="minorHAnsi"/>
        </w:rPr>
        <w:tab/>
        <w:t xml:space="preserve">      ……………………………………………</w:t>
      </w:r>
      <w:r w:rsidR="006F623F" w:rsidRPr="00A700CA">
        <w:rPr>
          <w:rFonts w:asciiTheme="minorHAnsi" w:hAnsiTheme="minorHAnsi"/>
        </w:rPr>
        <w:t>...............</w:t>
      </w:r>
    </w:p>
    <w:p w:rsidR="00D155F9" w:rsidRPr="00A700CA" w:rsidRDefault="00D155F9" w:rsidP="00D155F9">
      <w:pPr>
        <w:pStyle w:val="Zhlav"/>
        <w:tabs>
          <w:tab w:val="clear" w:pos="4536"/>
          <w:tab w:val="left" w:pos="708"/>
          <w:tab w:val="center" w:pos="6946"/>
          <w:tab w:val="left" w:pos="7230"/>
        </w:tabs>
        <w:rPr>
          <w:rFonts w:asciiTheme="minorHAnsi" w:hAnsiTheme="minorHAnsi"/>
        </w:rPr>
      </w:pPr>
      <w:r w:rsidRPr="00A700CA">
        <w:rPr>
          <w:rFonts w:asciiTheme="minorHAnsi" w:hAnsiTheme="minorHAnsi"/>
        </w:rPr>
        <w:t xml:space="preserve">           </w:t>
      </w:r>
      <w:r w:rsidRPr="00A700CA">
        <w:rPr>
          <w:rFonts w:asciiTheme="minorHAnsi" w:hAnsiTheme="minorHAnsi"/>
        </w:rPr>
        <w:tab/>
      </w:r>
      <w:r w:rsidRPr="00A700CA">
        <w:rPr>
          <w:rFonts w:asciiTheme="minorHAnsi" w:hAnsiTheme="minorHAnsi"/>
        </w:rPr>
        <w:tab/>
        <w:t xml:space="preserve">     </w:t>
      </w:r>
      <w:r w:rsidR="006F623F" w:rsidRPr="00A700CA">
        <w:rPr>
          <w:rFonts w:asciiTheme="minorHAnsi" w:hAnsiTheme="minorHAnsi"/>
        </w:rPr>
        <w:t>razítko a podpis statutárního zástupce uchazeče</w:t>
      </w:r>
    </w:p>
    <w:p w:rsidR="00D155F9" w:rsidRPr="00A700CA" w:rsidRDefault="00D155F9" w:rsidP="0067036B">
      <w:pPr>
        <w:rPr>
          <w:rFonts w:asciiTheme="minorHAnsi" w:hAnsiTheme="minorHAnsi"/>
        </w:rPr>
      </w:pPr>
    </w:p>
    <w:p w:rsidR="00744D6E" w:rsidRPr="00A700CA" w:rsidRDefault="00D9517B" w:rsidP="0067036B">
      <w:pPr>
        <w:rPr>
          <w:rFonts w:asciiTheme="minorHAnsi" w:hAnsiTheme="minorHAnsi"/>
        </w:rPr>
      </w:pPr>
      <w:r w:rsidRPr="00A700CA">
        <w:rPr>
          <w:rFonts w:asciiTheme="minorHAnsi" w:hAnsiTheme="minorHAnsi"/>
        </w:rPr>
        <w:br w:type="page"/>
      </w:r>
    </w:p>
    <w:p w:rsidR="006E3A57" w:rsidRPr="00A700CA" w:rsidRDefault="006E3A57" w:rsidP="006E3A57">
      <w:pPr>
        <w:rPr>
          <w:rFonts w:asciiTheme="minorHAnsi" w:hAnsiTheme="minorHAnsi"/>
          <w:b/>
          <w:sz w:val="28"/>
          <w:szCs w:val="28"/>
        </w:rPr>
      </w:pPr>
      <w:r w:rsidRPr="00A700CA">
        <w:rPr>
          <w:rFonts w:asciiTheme="minorHAnsi" w:hAnsiTheme="minorHAnsi"/>
          <w:b/>
          <w:sz w:val="28"/>
          <w:szCs w:val="28"/>
        </w:rPr>
        <w:lastRenderedPageBreak/>
        <w:t xml:space="preserve">Příloha </w:t>
      </w:r>
      <w:r w:rsidR="00253FF1" w:rsidRPr="00A700CA">
        <w:rPr>
          <w:rFonts w:asciiTheme="minorHAnsi" w:hAnsiTheme="minorHAnsi"/>
          <w:b/>
          <w:sz w:val="28"/>
          <w:szCs w:val="28"/>
        </w:rPr>
        <w:t>ZD</w:t>
      </w:r>
      <w:r w:rsidR="002E19D4" w:rsidRPr="00A700CA">
        <w:rPr>
          <w:rFonts w:asciiTheme="minorHAnsi" w:hAnsiTheme="minorHAnsi"/>
          <w:b/>
          <w:sz w:val="28"/>
          <w:szCs w:val="28"/>
        </w:rPr>
        <w:t xml:space="preserve"> </w:t>
      </w:r>
      <w:r w:rsidRPr="00A700CA">
        <w:rPr>
          <w:rFonts w:asciiTheme="minorHAnsi" w:hAnsiTheme="minorHAnsi"/>
          <w:b/>
          <w:sz w:val="28"/>
          <w:szCs w:val="28"/>
        </w:rPr>
        <w:t>č. 3</w:t>
      </w:r>
    </w:p>
    <w:p w:rsidR="006E3A57" w:rsidRPr="00A700CA" w:rsidRDefault="006E3A57" w:rsidP="006E3A57">
      <w:pPr>
        <w:jc w:val="center"/>
        <w:rPr>
          <w:rFonts w:asciiTheme="minorHAnsi" w:hAnsiTheme="minorHAnsi"/>
          <w:b/>
          <w:sz w:val="28"/>
          <w:szCs w:val="28"/>
        </w:rPr>
      </w:pPr>
    </w:p>
    <w:p w:rsidR="009D7DC9" w:rsidRPr="00A700CA" w:rsidRDefault="00F536E9" w:rsidP="009D7DC9">
      <w:pPr>
        <w:jc w:val="center"/>
        <w:rPr>
          <w:rFonts w:asciiTheme="minorHAnsi" w:hAnsiTheme="minorHAnsi"/>
          <w:b/>
          <w:sz w:val="44"/>
          <w:szCs w:val="44"/>
        </w:rPr>
      </w:pPr>
      <w:r w:rsidRPr="00A700CA">
        <w:rPr>
          <w:rFonts w:asciiTheme="minorHAnsi" w:hAnsiTheme="minorHAnsi"/>
          <w:b/>
          <w:sz w:val="44"/>
          <w:szCs w:val="44"/>
        </w:rPr>
        <w:t>Technické podmínky</w:t>
      </w:r>
    </w:p>
    <w:p w:rsidR="009D7DC9" w:rsidRPr="00A700CA" w:rsidRDefault="009D7DC9" w:rsidP="009D7DC9">
      <w:pPr>
        <w:rPr>
          <w:rFonts w:asciiTheme="minorHAnsi" w:hAnsiTheme="minorHAnsi"/>
          <w:b/>
          <w:sz w:val="24"/>
          <w:szCs w:val="24"/>
        </w:rPr>
      </w:pPr>
    </w:p>
    <w:p w:rsidR="003773AD" w:rsidRPr="00A700CA" w:rsidRDefault="003773AD" w:rsidP="009D7DC9">
      <w:pPr>
        <w:rPr>
          <w:rFonts w:asciiTheme="minorHAnsi" w:hAnsiTheme="minorHAnsi"/>
          <w:b/>
          <w:sz w:val="24"/>
          <w:szCs w:val="24"/>
        </w:rPr>
      </w:pPr>
    </w:p>
    <w:p w:rsidR="00974834" w:rsidRPr="00A700CA" w:rsidRDefault="00997742" w:rsidP="00997742">
      <w:pPr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A700CA">
        <w:rPr>
          <w:rFonts w:asciiTheme="minorHAnsi" w:hAnsiTheme="minorHAnsi"/>
          <w:b/>
          <w:sz w:val="28"/>
          <w:szCs w:val="24"/>
        </w:rPr>
        <w:t>Podrobná specifikace zadání veřejné zakázky</w:t>
      </w:r>
    </w:p>
    <w:p w:rsidR="00F536E9" w:rsidRPr="00A700CA" w:rsidRDefault="00974834" w:rsidP="00997742">
      <w:pPr>
        <w:numPr>
          <w:ilvl w:val="0"/>
          <w:numId w:val="8"/>
        </w:numPr>
        <w:rPr>
          <w:rFonts w:asciiTheme="minorHAnsi" w:hAnsiTheme="minorHAnsi"/>
          <w:b/>
          <w:sz w:val="24"/>
          <w:szCs w:val="24"/>
        </w:rPr>
      </w:pPr>
      <w:r w:rsidRPr="00A700CA">
        <w:rPr>
          <w:rFonts w:asciiTheme="minorHAnsi" w:hAnsiTheme="minorHAnsi"/>
          <w:b/>
          <w:sz w:val="28"/>
          <w:szCs w:val="24"/>
        </w:rPr>
        <w:t xml:space="preserve">Pole vyznačená kolonkou </w:t>
      </w:r>
      <w:r w:rsidRPr="00A700CA">
        <w:rPr>
          <w:rFonts w:asciiTheme="minorHAnsi" w:hAnsiTheme="minorHAnsi"/>
          <w:b/>
          <w:sz w:val="28"/>
          <w:szCs w:val="24"/>
          <w:shd w:val="clear" w:color="auto" w:fill="F7CAAC"/>
        </w:rPr>
        <w:t>DOPLNIT a ano/ne</w:t>
      </w:r>
      <w:r w:rsidRPr="00A700CA">
        <w:rPr>
          <w:rFonts w:asciiTheme="minorHAnsi" w:hAnsiTheme="minorHAnsi"/>
          <w:b/>
          <w:sz w:val="28"/>
          <w:szCs w:val="24"/>
        </w:rPr>
        <w:t xml:space="preserve"> vyznačí uchazeč</w:t>
      </w:r>
      <w:r w:rsidR="009B60E7">
        <w:rPr>
          <w:rFonts w:asciiTheme="minorHAnsi" w:hAnsiTheme="minorHAnsi"/>
          <w:b/>
          <w:sz w:val="28"/>
          <w:szCs w:val="24"/>
        </w:rPr>
        <w:t xml:space="preserve"> dle parametrů nabízeného kiosku</w:t>
      </w:r>
      <w:r w:rsidRPr="00A700CA">
        <w:rPr>
          <w:rFonts w:asciiTheme="minorHAnsi" w:hAnsiTheme="minorHAnsi"/>
          <w:b/>
          <w:sz w:val="28"/>
          <w:szCs w:val="24"/>
        </w:rPr>
        <w:t>.</w:t>
      </w:r>
    </w:p>
    <w:p w:rsidR="008B6C33" w:rsidRPr="00A700CA" w:rsidRDefault="008B6C33" w:rsidP="00B54B62">
      <w:pPr>
        <w:rPr>
          <w:rFonts w:asciiTheme="minorHAnsi" w:hAnsiTheme="minorHAnsi"/>
          <w:szCs w:val="24"/>
        </w:rPr>
      </w:pPr>
    </w:p>
    <w:p w:rsidR="00CC364F" w:rsidRPr="00A700CA" w:rsidRDefault="00CC364F" w:rsidP="00B54B62">
      <w:pPr>
        <w:rPr>
          <w:rFonts w:asciiTheme="minorHAnsi" w:hAnsiTheme="minorHAnsi"/>
          <w:b/>
          <w:sz w:val="24"/>
          <w:szCs w:val="24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4394"/>
      </w:tblGrid>
      <w:tr w:rsidR="005E5071" w:rsidRPr="00A700CA" w:rsidTr="009B60E7">
        <w:trPr>
          <w:trHeight w:val="46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D7B" w:rsidRPr="00A700CA" w:rsidRDefault="00C81D7B" w:rsidP="005E5071">
            <w:pPr>
              <w:pStyle w:val="Obsahtabulky"/>
              <w:ind w:left="229"/>
              <w:jc w:val="center"/>
              <w:rPr>
                <w:rFonts w:asciiTheme="minorHAnsi" w:hAnsiTheme="minorHAnsi" w:cs="Times New Roman"/>
                <w:b/>
                <w:sz w:val="22"/>
                <w:szCs w:val="21"/>
              </w:rPr>
            </w:pPr>
            <w:r w:rsidRPr="00A700CA">
              <w:rPr>
                <w:rFonts w:asciiTheme="minorHAnsi" w:hAnsiTheme="minorHAnsi" w:cs="Times New Roman"/>
                <w:b/>
                <w:sz w:val="22"/>
                <w:szCs w:val="21"/>
              </w:rPr>
              <w:t>Požadované technické parametry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7B" w:rsidRPr="00A700CA" w:rsidRDefault="00C81D7B" w:rsidP="005E5071">
            <w:pPr>
              <w:pStyle w:val="Obsahtabulky"/>
              <w:ind w:left="229" w:right="229"/>
              <w:jc w:val="center"/>
              <w:rPr>
                <w:rFonts w:asciiTheme="minorHAnsi" w:hAnsiTheme="minorHAnsi" w:cs="Times New Roman"/>
                <w:b/>
                <w:sz w:val="22"/>
                <w:szCs w:val="21"/>
              </w:rPr>
            </w:pPr>
            <w:r w:rsidRPr="00A700CA">
              <w:rPr>
                <w:rFonts w:asciiTheme="minorHAnsi" w:hAnsiTheme="minorHAnsi" w:cs="Times New Roman"/>
                <w:b/>
                <w:sz w:val="22"/>
                <w:szCs w:val="21"/>
              </w:rPr>
              <w:t>Nabízené parametry</w:t>
            </w:r>
          </w:p>
        </w:tc>
      </w:tr>
      <w:tr w:rsidR="00C81D7B" w:rsidRPr="00A700CA" w:rsidTr="009B60E7">
        <w:trPr>
          <w:trHeight w:val="62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D7B" w:rsidRPr="00A700CA" w:rsidRDefault="00BA6A2C" w:rsidP="00CE7FD4">
            <w:pPr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 xml:space="preserve">Venkovní </w:t>
            </w:r>
            <w:r w:rsidR="00CE7FD4">
              <w:rPr>
                <w:rFonts w:asciiTheme="minorHAnsi" w:hAnsiTheme="minorHAnsi"/>
                <w:b/>
                <w:sz w:val="21"/>
                <w:szCs w:val="21"/>
              </w:rPr>
              <w:t xml:space="preserve">interaktivní </w:t>
            </w: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informační panel</w:t>
            </w:r>
            <w:r w:rsidR="00CE7FD4">
              <w:rPr>
                <w:rFonts w:asciiTheme="minorHAnsi" w:hAnsiTheme="minorHAnsi"/>
                <w:b/>
                <w:sz w:val="21"/>
                <w:szCs w:val="21"/>
              </w:rPr>
              <w:t xml:space="preserve">: </w:t>
            </w:r>
            <w:r w:rsidR="00CE7FD4" w:rsidRPr="00CE7FD4">
              <w:rPr>
                <w:rFonts w:asciiTheme="minorHAnsi" w:hAnsiTheme="minorHAnsi"/>
                <w:sz w:val="21"/>
                <w:szCs w:val="21"/>
              </w:rPr>
              <w:t xml:space="preserve">alespoň 6 polí pro vyvolání </w:t>
            </w:r>
            <w:proofErr w:type="spellStart"/>
            <w:r w:rsidR="00CE7FD4" w:rsidRPr="00CE7FD4">
              <w:rPr>
                <w:rFonts w:asciiTheme="minorHAnsi" w:hAnsiTheme="minorHAnsi"/>
                <w:sz w:val="21"/>
                <w:szCs w:val="21"/>
              </w:rPr>
              <w:t>podmenu</w:t>
            </w:r>
            <w:proofErr w:type="spellEnd"/>
            <w:r w:rsidR="00CE7FD4" w:rsidRPr="00CE7FD4">
              <w:rPr>
                <w:rFonts w:asciiTheme="minorHAnsi" w:hAnsiTheme="minorHAnsi"/>
                <w:sz w:val="21"/>
                <w:szCs w:val="21"/>
              </w:rPr>
              <w:t>, možnost videí, animací, fotek, statických prezentací, interaktivní mapa,</w:t>
            </w:r>
            <w:r w:rsidR="00CE7FD4">
              <w:rPr>
                <w:rFonts w:asciiTheme="minorHAnsi" w:hAnsiTheme="minorHAnsi"/>
                <w:sz w:val="21"/>
                <w:szCs w:val="21"/>
              </w:rPr>
              <w:t xml:space="preserve"> jízdní řády, </w:t>
            </w:r>
            <w:r w:rsidR="00CE7FD4" w:rsidRPr="00CE7FD4">
              <w:rPr>
                <w:rFonts w:asciiTheme="minorHAnsi" w:hAnsiTheme="minorHAnsi"/>
                <w:sz w:val="21"/>
                <w:szCs w:val="21"/>
              </w:rPr>
              <w:t>snadná administrace a obměna reklamních i informačních sdělení</w:t>
            </w:r>
          </w:p>
        </w:tc>
      </w:tr>
      <w:tr w:rsidR="00170F0A" w:rsidRPr="00A700CA" w:rsidTr="009B60E7">
        <w:trPr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70F0A" w:rsidRPr="00A700CA" w:rsidRDefault="00BD78E4" w:rsidP="00170F0A">
            <w:pPr>
              <w:ind w:left="369"/>
              <w:rPr>
                <w:rFonts w:asciiTheme="minorHAnsi" w:hAnsiTheme="minorHAnsi"/>
                <w:b/>
                <w:sz w:val="22"/>
              </w:rPr>
            </w:pP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Typ: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0A" w:rsidRPr="00A700CA" w:rsidRDefault="00170F0A" w:rsidP="00F575F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 w:rsidR="00AD50D6"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C81D7B" w:rsidRPr="00A700CA" w:rsidTr="009B60E7">
        <w:trPr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D7B" w:rsidRPr="00A700CA" w:rsidRDefault="00A700CA" w:rsidP="003C2016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Venkovní</w:t>
            </w:r>
            <w:r w:rsidR="003C2016">
              <w:rPr>
                <w:rFonts w:asciiTheme="minorHAnsi" w:hAnsiTheme="minorHAnsi"/>
                <w:b/>
                <w:sz w:val="21"/>
                <w:szCs w:val="21"/>
              </w:rPr>
              <w:t xml:space="preserve"> kiosek</w:t>
            </w: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, ukotvení do země</w:t>
            </w:r>
            <w:r w:rsidR="006424D9">
              <w:rPr>
                <w:rFonts w:asciiTheme="minorHAnsi" w:hAnsiTheme="minorHAnsi"/>
                <w:b/>
                <w:sz w:val="21"/>
                <w:szCs w:val="21"/>
              </w:rPr>
              <w:t xml:space="preserve">, orientace na výšku, </w:t>
            </w:r>
            <w:r w:rsidR="003C2016">
              <w:rPr>
                <w:rFonts w:asciiTheme="minorHAnsi" w:hAnsiTheme="minorHAnsi"/>
                <w:b/>
                <w:sz w:val="21"/>
                <w:szCs w:val="21"/>
              </w:rPr>
              <w:t xml:space="preserve">výška </w:t>
            </w:r>
            <w:r w:rsidR="000440E2">
              <w:rPr>
                <w:rFonts w:asciiTheme="minorHAnsi" w:hAnsiTheme="minorHAnsi"/>
                <w:b/>
                <w:sz w:val="21"/>
                <w:szCs w:val="21"/>
              </w:rPr>
              <w:t>minimálně</w:t>
            </w:r>
            <w:r w:rsidR="006424D9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0440E2">
              <w:rPr>
                <w:rFonts w:asciiTheme="minorHAnsi" w:hAnsiTheme="minorHAnsi"/>
                <w:b/>
                <w:sz w:val="21"/>
                <w:szCs w:val="21"/>
              </w:rPr>
              <w:t>17</w:t>
            </w:r>
            <w:r w:rsidR="003C2016">
              <w:rPr>
                <w:rFonts w:asciiTheme="minorHAnsi" w:hAnsiTheme="minorHAnsi"/>
                <w:b/>
                <w:sz w:val="21"/>
                <w:szCs w:val="21"/>
              </w:rPr>
              <w:t>0 cm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D7B" w:rsidRPr="00A700CA" w:rsidRDefault="00F575FA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 w:rsidR="00AD50D6"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5E5071" w:rsidRPr="00A700CA" w:rsidTr="009B60E7">
        <w:trPr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D7B" w:rsidRPr="00A700CA" w:rsidRDefault="003C2016" w:rsidP="00C81D7B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V</w:t>
            </w:r>
            <w:r w:rsidRPr="003C2016">
              <w:rPr>
                <w:rFonts w:ascii="Calibri" w:hAnsi="Calibri"/>
                <w:b/>
                <w:sz w:val="21"/>
                <w:szCs w:val="21"/>
              </w:rPr>
              <w:t>ysoká odolnost proti povětrnostním podmínkám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– nerezový lakovaný plech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D7B" w:rsidRPr="00A700CA" w:rsidRDefault="00F575FA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 w:rsidR="00AD50D6"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5E5071" w:rsidRPr="00A700CA" w:rsidTr="009B60E7">
        <w:trPr>
          <w:trHeight w:val="5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81D7B" w:rsidRPr="00A700CA" w:rsidRDefault="00E85E85" w:rsidP="00C81D7B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Odolnost proti vandalismu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D7B" w:rsidRPr="00A700CA" w:rsidRDefault="00F575FA" w:rsidP="00C81D7B">
            <w:pPr>
              <w:ind w:left="87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 w:rsidR="00AD50D6"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3F73CF" w:rsidRPr="00A700CA" w:rsidTr="009B60E7">
        <w:trPr>
          <w:cantSplit/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73CF" w:rsidRPr="00A700CA" w:rsidRDefault="00AD50D6" w:rsidP="00C81D7B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Provozní podmínky: 24/7 </w:t>
            </w:r>
            <w:r w:rsidR="000440E2">
              <w:rPr>
                <w:rFonts w:asciiTheme="minorHAnsi" w:hAnsiTheme="minorHAnsi"/>
                <w:b/>
                <w:sz w:val="21"/>
                <w:szCs w:val="21"/>
              </w:rPr>
              <w:t xml:space="preserve">i 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na přímém slunci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3CF" w:rsidRPr="00A700CA" w:rsidRDefault="003F73CF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 w:rsidR="00AD50D6"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3F73CF" w:rsidRPr="00A700CA" w:rsidTr="009B60E7">
        <w:trPr>
          <w:cantSplit/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73CF" w:rsidRPr="00A700CA" w:rsidRDefault="00AD50D6" w:rsidP="005B7727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LCD + dotykový senzor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3CF" w:rsidRPr="00A700CA" w:rsidRDefault="003F73CF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</w:p>
        </w:tc>
      </w:tr>
      <w:tr w:rsidR="003F73CF" w:rsidRPr="00A700CA" w:rsidTr="009B60E7">
        <w:trPr>
          <w:cantSplit/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73CF" w:rsidRPr="00A700CA" w:rsidRDefault="00AD50D6" w:rsidP="003F73CF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 w:rsidRPr="003C2016">
              <w:rPr>
                <w:rFonts w:ascii="Calibri" w:hAnsi="Calibri"/>
                <w:b/>
                <w:sz w:val="21"/>
                <w:szCs w:val="21"/>
              </w:rPr>
              <w:t>Rozměr dotykové obrazovky min.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45´´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3CF" w:rsidRPr="00A700CA" w:rsidRDefault="003F73CF" w:rsidP="00C81D7B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DOP</w:t>
            </w:r>
            <w:r w:rsidR="00AD50D6">
              <w:rPr>
                <w:rFonts w:asciiTheme="minorHAnsi" w:hAnsiTheme="minorHAnsi"/>
                <w:b/>
                <w:sz w:val="22"/>
                <w:shd w:val="clear" w:color="auto" w:fill="F7CAAC"/>
              </w:rPr>
              <w:t>L</w:t>
            </w:r>
            <w:r w:rsidRPr="00A700CA">
              <w:rPr>
                <w:rFonts w:asciiTheme="minorHAnsi" w:hAnsiTheme="minorHAns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AD50D6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Parametry</w:t>
            </w: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AD50D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Rozlišení cca 1920 x 1080 </w:t>
            </w:r>
            <w:proofErr w:type="spellStart"/>
            <w:r>
              <w:rPr>
                <w:rFonts w:asciiTheme="minorHAnsi" w:hAnsiTheme="minorHAnsi"/>
                <w:b/>
                <w:sz w:val="21"/>
                <w:szCs w:val="21"/>
              </w:rPr>
              <w:t>px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C81D7B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 w:rsidRPr="00A37DEE">
              <w:rPr>
                <w:rFonts w:ascii="Calibri" w:hAnsi="Calibri"/>
                <w:b/>
                <w:sz w:val="22"/>
                <w:shd w:val="clear" w:color="auto" w:fill="F7CAAC"/>
              </w:rPr>
              <w:t>DOPLNIT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C81D7B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C81D7B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Senzor jasu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B56BFD" w:rsidP="00C81D7B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5B7727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Svítivost </w:t>
            </w:r>
            <w:r w:rsidR="00B56BFD">
              <w:rPr>
                <w:rFonts w:asciiTheme="minorHAnsi" w:hAnsiTheme="minorHAnsi"/>
                <w:b/>
                <w:sz w:val="21"/>
                <w:szCs w:val="21"/>
              </w:rPr>
              <w:t xml:space="preserve">min. 1000 </w:t>
            </w:r>
            <w:proofErr w:type="spellStart"/>
            <w:r w:rsidR="00B56BFD">
              <w:rPr>
                <w:rFonts w:asciiTheme="minorHAnsi" w:hAnsiTheme="minorHAnsi"/>
                <w:b/>
                <w:sz w:val="21"/>
                <w:szCs w:val="21"/>
              </w:rPr>
              <w:t>nits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1E5126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 w:rsidRPr="00A37DEE">
              <w:rPr>
                <w:rFonts w:ascii="Calibri" w:hAnsi="Calibri"/>
                <w:b/>
                <w:sz w:val="22"/>
                <w:shd w:val="clear" w:color="auto" w:fill="F7CAAC"/>
              </w:rPr>
              <w:t>DOPLNIT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Dotykový senzor</w:t>
            </w:r>
            <w:r w:rsidR="00B56BFD">
              <w:rPr>
                <w:rFonts w:asciiTheme="minorHAnsi" w:hAnsiTheme="minorHAnsi"/>
                <w:b/>
                <w:sz w:val="21"/>
                <w:szCs w:val="21"/>
              </w:rPr>
              <w:t xml:space="preserve">, </w:t>
            </w:r>
            <w:proofErr w:type="spellStart"/>
            <w:r w:rsidR="00B56BFD">
              <w:rPr>
                <w:rFonts w:asciiTheme="minorHAnsi" w:hAnsiTheme="minorHAnsi"/>
                <w:b/>
                <w:sz w:val="21"/>
                <w:szCs w:val="21"/>
              </w:rPr>
              <w:t>multitouch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1E5126">
            <w:pPr>
              <w:ind w:left="87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Software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1E5126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Procesor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700CA" w:rsidRDefault="00A37DEE" w:rsidP="001E5126">
            <w:pPr>
              <w:ind w:left="87"/>
              <w:jc w:val="center"/>
              <w:rPr>
                <w:rFonts w:asciiTheme="minorHAnsi" w:hAnsiTheme="minorHAnsi"/>
                <w:sz w:val="21"/>
                <w:szCs w:val="21"/>
                <w:highlight w:val="lightGray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Operační paměť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Napájení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9B60E7">
            <w:pPr>
              <w:numPr>
                <w:ilvl w:val="0"/>
                <w:numId w:val="20"/>
              </w:numPr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Doprava a Instalace: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</w:p>
        </w:tc>
      </w:tr>
      <w:tr w:rsidR="00A37DEE" w:rsidRPr="00A700CA" w:rsidTr="009B60E7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Doprava: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>Osazení: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 w:rsidRPr="00A37DEE">
              <w:rPr>
                <w:rFonts w:ascii="Calibri" w:hAnsi="Calibri"/>
                <w:b/>
                <w:sz w:val="21"/>
                <w:szCs w:val="21"/>
              </w:rPr>
              <w:t>Zprovoznění včetně vstupní revize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: 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Default="00A37DEE" w:rsidP="001E5126">
            <w:pPr>
              <w:ind w:left="371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Proškolení obsluhy: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DEE" w:rsidRPr="00AD50D6" w:rsidRDefault="00A37DEE" w:rsidP="001E5126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4F044C">
            <w:pPr>
              <w:ind w:left="369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Služby a servis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A37DEE" w:rsidRPr="00A37DEE" w:rsidRDefault="00A37DEE" w:rsidP="004F044C">
            <w:pPr>
              <w:spacing w:line="360" w:lineRule="auto"/>
              <w:ind w:left="85"/>
              <w:jc w:val="center"/>
              <w:rPr>
                <w:rFonts w:asciiTheme="minorHAnsi" w:hAnsiTheme="minorHAnsi"/>
                <w:b/>
                <w:sz w:val="22"/>
                <w:shd w:val="clear" w:color="auto" w:fill="F7CAAC"/>
              </w:rPr>
            </w:pPr>
          </w:p>
        </w:tc>
      </w:tr>
      <w:tr w:rsidR="00A37DEE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A37DEE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 Délka záruky – min. 24 měsíců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EE" w:rsidRPr="00A37DEE" w:rsidRDefault="009B60E7" w:rsidP="00A37DEE">
            <w:pPr>
              <w:tabs>
                <w:tab w:val="left" w:pos="1560"/>
              </w:tabs>
              <w:ind w:left="229"/>
              <w:jc w:val="center"/>
              <w:rPr>
                <w:rFonts w:asciiTheme="minorHAnsi" w:hAnsiTheme="minorHAnsi"/>
                <w:sz w:val="10"/>
                <w:szCs w:val="21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A37DEE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A37DEE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 Možnost prodloužení záruky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EE" w:rsidRPr="00A37DEE" w:rsidRDefault="00A37DEE" w:rsidP="00A37DEE">
            <w:pPr>
              <w:tabs>
                <w:tab w:val="left" w:pos="1560"/>
              </w:tabs>
              <w:ind w:left="229"/>
              <w:jc w:val="center"/>
              <w:rPr>
                <w:rFonts w:asciiTheme="minorHAnsi" w:hAnsiTheme="minorHAnsi"/>
                <w:sz w:val="10"/>
                <w:szCs w:val="21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9B60E7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 </w:t>
            </w:r>
            <w:r w:rsidR="009B60E7">
              <w:rPr>
                <w:rFonts w:ascii="Calibri" w:hAnsi="Calibri"/>
                <w:b/>
                <w:sz w:val="21"/>
                <w:szCs w:val="21"/>
              </w:rPr>
              <w:t xml:space="preserve">Administrativní systém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DEE" w:rsidRPr="00A37DEE" w:rsidRDefault="00A37DEE" w:rsidP="00A37DEE">
            <w:pPr>
              <w:tabs>
                <w:tab w:val="left" w:pos="1560"/>
              </w:tabs>
              <w:ind w:left="229"/>
              <w:jc w:val="center"/>
              <w:rPr>
                <w:rFonts w:asciiTheme="minorHAnsi" w:hAnsiTheme="minorHAnsi"/>
                <w:sz w:val="10"/>
                <w:szCs w:val="21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9B60E7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B60E7" w:rsidRDefault="009B60E7" w:rsidP="009B60E7">
            <w:pPr>
              <w:tabs>
                <w:tab w:val="left" w:pos="1560"/>
              </w:tabs>
              <w:ind w:left="229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Servis záruční/pozáruční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60E7" w:rsidRPr="00AD50D6" w:rsidRDefault="009B60E7" w:rsidP="00A37DEE">
            <w:pPr>
              <w:tabs>
                <w:tab w:val="left" w:pos="1560"/>
              </w:tabs>
              <w:ind w:left="229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  <w:tr w:rsidR="009B60E7" w:rsidRPr="00A700CA" w:rsidTr="009B60E7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B60E7" w:rsidRDefault="009B60E7" w:rsidP="009B60E7">
            <w:pPr>
              <w:tabs>
                <w:tab w:val="left" w:pos="1560"/>
              </w:tabs>
              <w:ind w:left="229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Hotline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60E7" w:rsidRPr="00AD50D6" w:rsidRDefault="009B60E7" w:rsidP="00A37DEE">
            <w:pPr>
              <w:tabs>
                <w:tab w:val="left" w:pos="1560"/>
              </w:tabs>
              <w:ind w:left="229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>
              <w:rPr>
                <w:rFonts w:ascii="Calibri" w:hAnsi="Calibri"/>
                <w:b/>
                <w:sz w:val="22"/>
                <w:shd w:val="clear" w:color="auto" w:fill="F7CAAC"/>
              </w:rPr>
              <w:t>Ano/Ne</w:t>
            </w:r>
          </w:p>
        </w:tc>
      </w:tr>
      <w:tr w:rsidR="00A37DEE" w:rsidRPr="00A700CA" w:rsidTr="009B60E7">
        <w:trPr>
          <w:trHeight w:val="28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A37DEE" w:rsidRPr="00A700CA" w:rsidRDefault="00A37DEE" w:rsidP="001E5126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</w:rPr>
            </w:pPr>
          </w:p>
          <w:p w:rsidR="00A37DEE" w:rsidRPr="00A700CA" w:rsidRDefault="00A37DEE" w:rsidP="001E5126">
            <w:pPr>
              <w:tabs>
                <w:tab w:val="left" w:pos="1560"/>
              </w:tabs>
              <w:ind w:left="229"/>
              <w:rPr>
                <w:rFonts w:asciiTheme="minorHAnsi" w:hAnsiTheme="minorHAnsi"/>
                <w:b/>
                <w:sz w:val="21"/>
                <w:szCs w:val="21"/>
              </w:rPr>
            </w:pPr>
            <w:r w:rsidRPr="00A700CA">
              <w:rPr>
                <w:rFonts w:asciiTheme="minorHAnsi" w:hAnsiTheme="minorHAnsi"/>
                <w:sz w:val="21"/>
                <w:szCs w:val="21"/>
              </w:rPr>
              <w:t xml:space="preserve">Další technické specifikace – </w:t>
            </w:r>
            <w:r w:rsidRPr="00A700CA">
              <w:rPr>
                <w:rFonts w:asciiTheme="minorHAnsi" w:hAnsiTheme="minorHAnsi"/>
                <w:b/>
                <w:sz w:val="21"/>
                <w:szCs w:val="21"/>
              </w:rPr>
              <w:t>možno uvést případné další parametry nebo upřesnění výše uvedených parametrů.</w:t>
            </w:r>
          </w:p>
          <w:p w:rsidR="00A37DEE" w:rsidRPr="00A700CA" w:rsidRDefault="00A37DEE" w:rsidP="001E5126">
            <w:pPr>
              <w:tabs>
                <w:tab w:val="left" w:pos="1560"/>
              </w:tabs>
              <w:ind w:left="229"/>
              <w:rPr>
                <w:rFonts w:asciiTheme="minorHAnsi" w:hAnsiTheme="minorHAnsi"/>
                <w:sz w:val="10"/>
                <w:szCs w:val="21"/>
                <w:highlight w:val="lightGray"/>
              </w:rPr>
            </w:pPr>
          </w:p>
        </w:tc>
      </w:tr>
      <w:tr w:rsidR="00A37DEE" w:rsidRPr="00A700CA" w:rsidTr="005E5071">
        <w:trPr>
          <w:trHeight w:val="2162"/>
        </w:trPr>
        <w:tc>
          <w:tcPr>
            <w:tcW w:w="921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  <w:p w:rsidR="00A37DEE" w:rsidRPr="00A700CA" w:rsidRDefault="00A37DEE" w:rsidP="001E5126">
            <w:pPr>
              <w:rPr>
                <w:rFonts w:asciiTheme="minorHAnsi" w:hAnsiTheme="minorHAnsi"/>
                <w:highlight w:val="lightGray"/>
              </w:rPr>
            </w:pPr>
          </w:p>
        </w:tc>
      </w:tr>
      <w:tr w:rsidR="00B56BFD" w:rsidRPr="00AD50D6" w:rsidTr="00B56BFD">
        <w:trPr>
          <w:cantSplit/>
          <w:trHeight w:val="141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B56BFD" w:rsidRPr="00B56BFD" w:rsidRDefault="00B56BFD" w:rsidP="00C3774C">
            <w:pPr>
              <w:numPr>
                <w:ilvl w:val="0"/>
                <w:numId w:val="20"/>
              </w:num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Termín dodání </w:t>
            </w:r>
            <w:r w:rsidRPr="00B56BFD">
              <w:rPr>
                <w:rFonts w:ascii="Calibri" w:hAnsi="Calibri"/>
                <w:b/>
                <w:sz w:val="21"/>
                <w:szCs w:val="21"/>
              </w:rPr>
              <w:t>: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přípravné práce a instalaci je potřeba stihnout v roce 2019, </w:t>
            </w:r>
            <w:r w:rsidR="00C3774C">
              <w:rPr>
                <w:rFonts w:ascii="Calibri" w:hAnsi="Calibri"/>
                <w:b/>
                <w:sz w:val="21"/>
                <w:szCs w:val="21"/>
              </w:rPr>
              <w:t xml:space="preserve">do </w:t>
            </w:r>
            <w:proofErr w:type="gramStart"/>
            <w:r w:rsidR="00C3774C">
              <w:rPr>
                <w:rFonts w:ascii="Calibri" w:hAnsi="Calibri"/>
                <w:b/>
                <w:sz w:val="21"/>
                <w:szCs w:val="21"/>
              </w:rPr>
              <w:t>31</w:t>
            </w:r>
            <w:bookmarkStart w:id="0" w:name="_GoBack"/>
            <w:bookmarkEnd w:id="0"/>
            <w:r>
              <w:rPr>
                <w:rFonts w:ascii="Calibri" w:hAnsi="Calibri"/>
                <w:b/>
                <w:sz w:val="21"/>
                <w:szCs w:val="21"/>
              </w:rPr>
              <w:t>.12.2019</w:t>
            </w:r>
            <w:proofErr w:type="gramEnd"/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bottom"/>
          </w:tcPr>
          <w:p w:rsidR="00B56BFD" w:rsidRPr="00AD50D6" w:rsidRDefault="00B56BFD" w:rsidP="00D11A1C">
            <w:pPr>
              <w:ind w:left="87"/>
              <w:jc w:val="center"/>
              <w:rPr>
                <w:rFonts w:ascii="Calibri" w:hAnsi="Calibri"/>
                <w:b/>
                <w:sz w:val="22"/>
                <w:shd w:val="clear" w:color="auto" w:fill="F7CAAC"/>
              </w:rPr>
            </w:pP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DOP</w:t>
            </w:r>
            <w:r>
              <w:rPr>
                <w:rFonts w:ascii="Calibri" w:hAnsi="Calibri"/>
                <w:b/>
                <w:sz w:val="22"/>
                <w:shd w:val="clear" w:color="auto" w:fill="F7CAAC"/>
              </w:rPr>
              <w:t>L</w:t>
            </w:r>
            <w:r w:rsidRPr="00AD50D6">
              <w:rPr>
                <w:rFonts w:ascii="Calibri" w:hAnsi="Calibri"/>
                <w:b/>
                <w:sz w:val="22"/>
                <w:shd w:val="clear" w:color="auto" w:fill="F7CAAC"/>
              </w:rPr>
              <w:t>NIT</w:t>
            </w:r>
          </w:p>
        </w:tc>
      </w:tr>
    </w:tbl>
    <w:p w:rsidR="00C81D7B" w:rsidRPr="00A700CA" w:rsidRDefault="00C81D7B" w:rsidP="009B60E7">
      <w:pPr>
        <w:rPr>
          <w:rFonts w:asciiTheme="minorHAnsi" w:hAnsiTheme="minorHAnsi"/>
          <w:b/>
          <w:sz w:val="24"/>
          <w:szCs w:val="24"/>
        </w:rPr>
      </w:pPr>
    </w:p>
    <w:sectPr w:rsidR="00C81D7B" w:rsidRPr="00A700CA" w:rsidSect="00170F0A">
      <w:footerReference w:type="default" r:id="rId7"/>
      <w:pgSz w:w="11906" w:h="16838" w:code="9"/>
      <w:pgMar w:top="1418" w:right="987" w:bottom="1418" w:left="1321" w:header="27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53C" w:rsidRDefault="00A9253C">
      <w:r>
        <w:separator/>
      </w:r>
    </w:p>
  </w:endnote>
  <w:endnote w:type="continuationSeparator" w:id="0">
    <w:p w:rsidR="00A9253C" w:rsidRDefault="00A9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0A" w:rsidRDefault="00170F0A">
    <w:pPr>
      <w:pStyle w:val="Zpat"/>
      <w:jc w:val="center"/>
    </w:pPr>
  </w:p>
  <w:p w:rsidR="00815C36" w:rsidRPr="001908F0" w:rsidRDefault="00170F0A" w:rsidP="00170F0A">
    <w:pPr>
      <w:pStyle w:val="Zpat"/>
      <w:pBdr>
        <w:top w:val="single" w:sz="4" w:space="1" w:color="auto"/>
      </w:pBdr>
      <w:jc w:val="right"/>
      <w:rPr>
        <w:szCs w:val="18"/>
      </w:rPr>
    </w:pPr>
    <w:proofErr w:type="gramStart"/>
    <w:r w:rsidRPr="00170F0A">
      <w:rPr>
        <w:szCs w:val="18"/>
      </w:rPr>
      <w:t xml:space="preserve">Stránka </w:t>
    </w:r>
    <w:proofErr w:type="gramEnd"/>
    <w:r w:rsidRPr="00170F0A">
      <w:rPr>
        <w:b/>
        <w:bCs/>
        <w:szCs w:val="18"/>
      </w:rPr>
      <w:fldChar w:fldCharType="begin"/>
    </w:r>
    <w:r w:rsidRPr="00170F0A">
      <w:rPr>
        <w:b/>
        <w:bCs/>
        <w:szCs w:val="18"/>
      </w:rPr>
      <w:instrText>PAGE  \* Arabic  \* MERGEFORMAT</w:instrText>
    </w:r>
    <w:r w:rsidRPr="00170F0A">
      <w:rPr>
        <w:b/>
        <w:bCs/>
        <w:szCs w:val="18"/>
      </w:rPr>
      <w:fldChar w:fldCharType="separate"/>
    </w:r>
    <w:r w:rsidR="00C3774C">
      <w:rPr>
        <w:b/>
        <w:bCs/>
        <w:noProof/>
        <w:szCs w:val="18"/>
      </w:rPr>
      <w:t>1</w:t>
    </w:r>
    <w:r w:rsidRPr="00170F0A">
      <w:rPr>
        <w:b/>
        <w:bCs/>
        <w:szCs w:val="18"/>
      </w:rPr>
      <w:fldChar w:fldCharType="end"/>
    </w:r>
    <w:proofErr w:type="gramStart"/>
    <w:r w:rsidRPr="00170F0A">
      <w:rPr>
        <w:szCs w:val="18"/>
      </w:rPr>
      <w:t xml:space="preserve"> z </w:t>
    </w:r>
    <w:proofErr w:type="gramEnd"/>
    <w:r w:rsidRPr="00170F0A">
      <w:rPr>
        <w:b/>
        <w:bCs/>
        <w:szCs w:val="18"/>
      </w:rPr>
      <w:fldChar w:fldCharType="begin"/>
    </w:r>
    <w:r w:rsidRPr="00170F0A">
      <w:rPr>
        <w:b/>
        <w:bCs/>
        <w:szCs w:val="18"/>
      </w:rPr>
      <w:instrText>NUMPAGES  \* Arabic  \* MERGEFORMAT</w:instrText>
    </w:r>
    <w:r w:rsidRPr="00170F0A">
      <w:rPr>
        <w:b/>
        <w:bCs/>
        <w:szCs w:val="18"/>
      </w:rPr>
      <w:fldChar w:fldCharType="separate"/>
    </w:r>
    <w:r w:rsidR="00C3774C">
      <w:rPr>
        <w:b/>
        <w:bCs/>
        <w:noProof/>
        <w:szCs w:val="18"/>
      </w:rPr>
      <w:t>4</w:t>
    </w:r>
    <w:r w:rsidRPr="00170F0A">
      <w:rPr>
        <w:b/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53C" w:rsidRDefault="00A9253C">
      <w:r>
        <w:separator/>
      </w:r>
    </w:p>
  </w:footnote>
  <w:footnote w:type="continuationSeparator" w:id="0">
    <w:p w:rsidR="00A9253C" w:rsidRDefault="00A9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  <w:szCs w:val="20"/>
      </w:rPr>
    </w:lvl>
  </w:abstractNum>
  <w:abstractNum w:abstractNumId="5" w15:restartNumberingAfterBreak="0">
    <w:nsid w:val="04347B2C"/>
    <w:multiLevelType w:val="hybridMultilevel"/>
    <w:tmpl w:val="0F06A398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4E45602"/>
    <w:multiLevelType w:val="hybridMultilevel"/>
    <w:tmpl w:val="8CA4E94A"/>
    <w:lvl w:ilvl="0" w:tplc="6ACEBD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7F91BC6"/>
    <w:multiLevelType w:val="hybridMultilevel"/>
    <w:tmpl w:val="1792C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D78CB"/>
    <w:multiLevelType w:val="hybridMultilevel"/>
    <w:tmpl w:val="7EBEE1F4"/>
    <w:lvl w:ilvl="0" w:tplc="8FAEA6E0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14356997"/>
    <w:multiLevelType w:val="hybridMultilevel"/>
    <w:tmpl w:val="71462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73D23"/>
    <w:multiLevelType w:val="hybridMultilevel"/>
    <w:tmpl w:val="404E42B0"/>
    <w:lvl w:ilvl="0" w:tplc="9DA07E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80B1CDC"/>
    <w:multiLevelType w:val="hybridMultilevel"/>
    <w:tmpl w:val="A4B67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33EE"/>
    <w:multiLevelType w:val="hybridMultilevel"/>
    <w:tmpl w:val="F7FE5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F68F9"/>
    <w:multiLevelType w:val="hybridMultilevel"/>
    <w:tmpl w:val="46664B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2A960484"/>
    <w:multiLevelType w:val="hybridMultilevel"/>
    <w:tmpl w:val="B25AB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7430B"/>
    <w:multiLevelType w:val="hybridMultilevel"/>
    <w:tmpl w:val="55A2C2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3D4BE4"/>
    <w:multiLevelType w:val="hybridMultilevel"/>
    <w:tmpl w:val="017EC1B2"/>
    <w:lvl w:ilvl="0" w:tplc="5B88C9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60266"/>
    <w:multiLevelType w:val="hybridMultilevel"/>
    <w:tmpl w:val="FD041C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C8"/>
    <w:multiLevelType w:val="hybridMultilevel"/>
    <w:tmpl w:val="69380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E514D"/>
    <w:multiLevelType w:val="hybridMultilevel"/>
    <w:tmpl w:val="7EBEE1F4"/>
    <w:lvl w:ilvl="0" w:tplc="8FAEA6E0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40276BE4"/>
    <w:multiLevelType w:val="hybridMultilevel"/>
    <w:tmpl w:val="A8DA34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1278AE"/>
    <w:multiLevelType w:val="hybridMultilevel"/>
    <w:tmpl w:val="101EC3DC"/>
    <w:lvl w:ilvl="0" w:tplc="3C80823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3" w15:restartNumberingAfterBreak="0">
    <w:nsid w:val="510D2A3B"/>
    <w:multiLevelType w:val="hybridMultilevel"/>
    <w:tmpl w:val="CEEA9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323FF"/>
    <w:multiLevelType w:val="hybridMultilevel"/>
    <w:tmpl w:val="5C0E1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76B2A"/>
    <w:multiLevelType w:val="hybridMultilevel"/>
    <w:tmpl w:val="1722BE08"/>
    <w:lvl w:ilvl="0" w:tplc="550E81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B35323"/>
    <w:multiLevelType w:val="hybridMultilevel"/>
    <w:tmpl w:val="B596E48C"/>
    <w:lvl w:ilvl="0" w:tplc="8B82929A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7FEB1D0F"/>
    <w:multiLevelType w:val="hybridMultilevel"/>
    <w:tmpl w:val="C09E1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4"/>
  </w:num>
  <w:num w:numId="4">
    <w:abstractNumId w:val="13"/>
  </w:num>
  <w:num w:numId="5">
    <w:abstractNumId w:val="15"/>
  </w:num>
  <w:num w:numId="6">
    <w:abstractNumId w:val="23"/>
  </w:num>
  <w:num w:numId="7">
    <w:abstractNumId w:val="9"/>
  </w:num>
  <w:num w:numId="8">
    <w:abstractNumId w:val="7"/>
  </w:num>
  <w:num w:numId="9">
    <w:abstractNumId w:val="10"/>
  </w:num>
  <w:num w:numId="10">
    <w:abstractNumId w:val="14"/>
  </w:num>
  <w:num w:numId="11">
    <w:abstractNumId w:val="6"/>
  </w:num>
  <w:num w:numId="12">
    <w:abstractNumId w:val="16"/>
  </w:num>
  <w:num w:numId="13">
    <w:abstractNumId w:val="25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2"/>
  </w:num>
  <w:num w:numId="18">
    <w:abstractNumId w:val="11"/>
  </w:num>
  <w:num w:numId="19">
    <w:abstractNumId w:val="17"/>
  </w:num>
  <w:num w:numId="20">
    <w:abstractNumId w:val="8"/>
  </w:num>
  <w:num w:numId="21">
    <w:abstractNumId w:val="26"/>
  </w:num>
  <w:num w:numId="22">
    <w:abstractNumId w:val="18"/>
  </w:num>
  <w:num w:numId="23">
    <w:abstractNumId w:val="27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B2"/>
    <w:rsid w:val="0000139A"/>
    <w:rsid w:val="0000259F"/>
    <w:rsid w:val="00016F71"/>
    <w:rsid w:val="00017858"/>
    <w:rsid w:val="00020398"/>
    <w:rsid w:val="000337B8"/>
    <w:rsid w:val="00036BAD"/>
    <w:rsid w:val="00036DC5"/>
    <w:rsid w:val="0004197F"/>
    <w:rsid w:val="00041A6E"/>
    <w:rsid w:val="00043D85"/>
    <w:rsid w:val="000440E2"/>
    <w:rsid w:val="000519B1"/>
    <w:rsid w:val="0005294F"/>
    <w:rsid w:val="00052A49"/>
    <w:rsid w:val="000551AA"/>
    <w:rsid w:val="00057D59"/>
    <w:rsid w:val="00057DAF"/>
    <w:rsid w:val="0007002C"/>
    <w:rsid w:val="00072B4D"/>
    <w:rsid w:val="0007353D"/>
    <w:rsid w:val="00081849"/>
    <w:rsid w:val="000838A7"/>
    <w:rsid w:val="000856C4"/>
    <w:rsid w:val="00096C85"/>
    <w:rsid w:val="000A5789"/>
    <w:rsid w:val="000A5A3B"/>
    <w:rsid w:val="000B0559"/>
    <w:rsid w:val="000B5CCA"/>
    <w:rsid w:val="000B7C01"/>
    <w:rsid w:val="000C3BDE"/>
    <w:rsid w:val="000D18B2"/>
    <w:rsid w:val="000D26BB"/>
    <w:rsid w:val="000D3B10"/>
    <w:rsid w:val="000D5712"/>
    <w:rsid w:val="000E0C11"/>
    <w:rsid w:val="000E1243"/>
    <w:rsid w:val="000E2983"/>
    <w:rsid w:val="000E46F1"/>
    <w:rsid w:val="000F0BB0"/>
    <w:rsid w:val="00110266"/>
    <w:rsid w:val="00110AE8"/>
    <w:rsid w:val="00112009"/>
    <w:rsid w:val="001127A1"/>
    <w:rsid w:val="00121D02"/>
    <w:rsid w:val="001229AD"/>
    <w:rsid w:val="00144B23"/>
    <w:rsid w:val="0014530A"/>
    <w:rsid w:val="0014593D"/>
    <w:rsid w:val="00147611"/>
    <w:rsid w:val="001541D9"/>
    <w:rsid w:val="00156F2F"/>
    <w:rsid w:val="00170093"/>
    <w:rsid w:val="00170F0A"/>
    <w:rsid w:val="00182342"/>
    <w:rsid w:val="00186595"/>
    <w:rsid w:val="001908F0"/>
    <w:rsid w:val="0019153D"/>
    <w:rsid w:val="00196C71"/>
    <w:rsid w:val="001A0073"/>
    <w:rsid w:val="001A1B9B"/>
    <w:rsid w:val="001A6F37"/>
    <w:rsid w:val="001B5543"/>
    <w:rsid w:val="001B5E9B"/>
    <w:rsid w:val="001C2D08"/>
    <w:rsid w:val="001D2BBE"/>
    <w:rsid w:val="001E01FE"/>
    <w:rsid w:val="001E27B7"/>
    <w:rsid w:val="001E5126"/>
    <w:rsid w:val="001F0D4F"/>
    <w:rsid w:val="001F52F2"/>
    <w:rsid w:val="001F5AA1"/>
    <w:rsid w:val="001F7739"/>
    <w:rsid w:val="00200C7B"/>
    <w:rsid w:val="00203507"/>
    <w:rsid w:val="002118AD"/>
    <w:rsid w:val="00222622"/>
    <w:rsid w:val="0024036D"/>
    <w:rsid w:val="002404CC"/>
    <w:rsid w:val="00253FF1"/>
    <w:rsid w:val="00263DE9"/>
    <w:rsid w:val="00264851"/>
    <w:rsid w:val="00267DC5"/>
    <w:rsid w:val="00272885"/>
    <w:rsid w:val="002755D5"/>
    <w:rsid w:val="002804BF"/>
    <w:rsid w:val="00282ACE"/>
    <w:rsid w:val="00285E2B"/>
    <w:rsid w:val="00293E6B"/>
    <w:rsid w:val="00296769"/>
    <w:rsid w:val="00296A08"/>
    <w:rsid w:val="00296D08"/>
    <w:rsid w:val="002A2428"/>
    <w:rsid w:val="002B470A"/>
    <w:rsid w:val="002C132C"/>
    <w:rsid w:val="002D1D43"/>
    <w:rsid w:val="002E19D4"/>
    <w:rsid w:val="002E2A74"/>
    <w:rsid w:val="002F3892"/>
    <w:rsid w:val="002F4B70"/>
    <w:rsid w:val="002F6469"/>
    <w:rsid w:val="0030115F"/>
    <w:rsid w:val="0030117B"/>
    <w:rsid w:val="00307FBE"/>
    <w:rsid w:val="0031109F"/>
    <w:rsid w:val="00312BA1"/>
    <w:rsid w:val="00315118"/>
    <w:rsid w:val="0032016E"/>
    <w:rsid w:val="003231A8"/>
    <w:rsid w:val="003270B6"/>
    <w:rsid w:val="003455B5"/>
    <w:rsid w:val="003464E7"/>
    <w:rsid w:val="00353111"/>
    <w:rsid w:val="00354560"/>
    <w:rsid w:val="00355052"/>
    <w:rsid w:val="00360A39"/>
    <w:rsid w:val="00362A0E"/>
    <w:rsid w:val="00362A2E"/>
    <w:rsid w:val="003773AD"/>
    <w:rsid w:val="00380197"/>
    <w:rsid w:val="003811C8"/>
    <w:rsid w:val="00384EA1"/>
    <w:rsid w:val="00390DF0"/>
    <w:rsid w:val="003A11F2"/>
    <w:rsid w:val="003B489E"/>
    <w:rsid w:val="003B68E5"/>
    <w:rsid w:val="003C2016"/>
    <w:rsid w:val="003C6640"/>
    <w:rsid w:val="003D0D8C"/>
    <w:rsid w:val="003D4780"/>
    <w:rsid w:val="003D776A"/>
    <w:rsid w:val="003E29CB"/>
    <w:rsid w:val="003E3388"/>
    <w:rsid w:val="003E66D5"/>
    <w:rsid w:val="003F1398"/>
    <w:rsid w:val="003F73CF"/>
    <w:rsid w:val="00405427"/>
    <w:rsid w:val="00411280"/>
    <w:rsid w:val="00421415"/>
    <w:rsid w:val="004250BB"/>
    <w:rsid w:val="0042559B"/>
    <w:rsid w:val="004331C5"/>
    <w:rsid w:val="0044070A"/>
    <w:rsid w:val="00441FA8"/>
    <w:rsid w:val="0044394C"/>
    <w:rsid w:val="00447841"/>
    <w:rsid w:val="00457173"/>
    <w:rsid w:val="00457C7A"/>
    <w:rsid w:val="0046040E"/>
    <w:rsid w:val="004675D4"/>
    <w:rsid w:val="0047336D"/>
    <w:rsid w:val="004741B7"/>
    <w:rsid w:val="00475379"/>
    <w:rsid w:val="00476126"/>
    <w:rsid w:val="00483BB1"/>
    <w:rsid w:val="0049295C"/>
    <w:rsid w:val="004A1E92"/>
    <w:rsid w:val="004A262B"/>
    <w:rsid w:val="004B04C0"/>
    <w:rsid w:val="004B1043"/>
    <w:rsid w:val="004B1A44"/>
    <w:rsid w:val="004B5A64"/>
    <w:rsid w:val="004B705E"/>
    <w:rsid w:val="004C6F42"/>
    <w:rsid w:val="004D3BD5"/>
    <w:rsid w:val="004D67DD"/>
    <w:rsid w:val="004E0783"/>
    <w:rsid w:val="004E1EF8"/>
    <w:rsid w:val="004E533F"/>
    <w:rsid w:val="004E6C6C"/>
    <w:rsid w:val="004F1732"/>
    <w:rsid w:val="004F2878"/>
    <w:rsid w:val="004F4922"/>
    <w:rsid w:val="004F7ACB"/>
    <w:rsid w:val="00500C96"/>
    <w:rsid w:val="00501C39"/>
    <w:rsid w:val="00507D85"/>
    <w:rsid w:val="00510E53"/>
    <w:rsid w:val="00512985"/>
    <w:rsid w:val="00516EF8"/>
    <w:rsid w:val="00524147"/>
    <w:rsid w:val="0052424A"/>
    <w:rsid w:val="00526B7D"/>
    <w:rsid w:val="00527508"/>
    <w:rsid w:val="00531511"/>
    <w:rsid w:val="00534B3D"/>
    <w:rsid w:val="005410E3"/>
    <w:rsid w:val="00542271"/>
    <w:rsid w:val="0054240D"/>
    <w:rsid w:val="00550D74"/>
    <w:rsid w:val="00551A23"/>
    <w:rsid w:val="00552646"/>
    <w:rsid w:val="005551D4"/>
    <w:rsid w:val="00557D2B"/>
    <w:rsid w:val="00561733"/>
    <w:rsid w:val="00562C26"/>
    <w:rsid w:val="0056346B"/>
    <w:rsid w:val="00565ADB"/>
    <w:rsid w:val="0056772B"/>
    <w:rsid w:val="00573328"/>
    <w:rsid w:val="005851C3"/>
    <w:rsid w:val="0058774B"/>
    <w:rsid w:val="005B06E2"/>
    <w:rsid w:val="005B7727"/>
    <w:rsid w:val="005C17D6"/>
    <w:rsid w:val="005C28D8"/>
    <w:rsid w:val="005C2AF4"/>
    <w:rsid w:val="005C2C15"/>
    <w:rsid w:val="005C570C"/>
    <w:rsid w:val="005C665A"/>
    <w:rsid w:val="005D3FD2"/>
    <w:rsid w:val="005D5CF9"/>
    <w:rsid w:val="005E5071"/>
    <w:rsid w:val="005E5F14"/>
    <w:rsid w:val="005F4C2A"/>
    <w:rsid w:val="005F57C2"/>
    <w:rsid w:val="00620C94"/>
    <w:rsid w:val="00632701"/>
    <w:rsid w:val="00634458"/>
    <w:rsid w:val="00634CA9"/>
    <w:rsid w:val="006424D9"/>
    <w:rsid w:val="0064508D"/>
    <w:rsid w:val="006453B8"/>
    <w:rsid w:val="006458DE"/>
    <w:rsid w:val="00655118"/>
    <w:rsid w:val="006562A0"/>
    <w:rsid w:val="00660B1B"/>
    <w:rsid w:val="00661861"/>
    <w:rsid w:val="00666A17"/>
    <w:rsid w:val="0067036B"/>
    <w:rsid w:val="00670B15"/>
    <w:rsid w:val="0067441D"/>
    <w:rsid w:val="00675BEC"/>
    <w:rsid w:val="00677465"/>
    <w:rsid w:val="00680BC3"/>
    <w:rsid w:val="0068274E"/>
    <w:rsid w:val="00684528"/>
    <w:rsid w:val="0069052E"/>
    <w:rsid w:val="00694FB3"/>
    <w:rsid w:val="00696A38"/>
    <w:rsid w:val="006A2E28"/>
    <w:rsid w:val="006A45B0"/>
    <w:rsid w:val="006B52FA"/>
    <w:rsid w:val="006C49BD"/>
    <w:rsid w:val="006D1529"/>
    <w:rsid w:val="006D248F"/>
    <w:rsid w:val="006D568A"/>
    <w:rsid w:val="006E09B3"/>
    <w:rsid w:val="006E29BF"/>
    <w:rsid w:val="006E3A57"/>
    <w:rsid w:val="006E45B4"/>
    <w:rsid w:val="006E68D2"/>
    <w:rsid w:val="006E6DE8"/>
    <w:rsid w:val="006E7422"/>
    <w:rsid w:val="006F5E26"/>
    <w:rsid w:val="006F623F"/>
    <w:rsid w:val="00702444"/>
    <w:rsid w:val="00715609"/>
    <w:rsid w:val="00722BDF"/>
    <w:rsid w:val="007307D2"/>
    <w:rsid w:val="007314A3"/>
    <w:rsid w:val="00732569"/>
    <w:rsid w:val="00733371"/>
    <w:rsid w:val="007370E8"/>
    <w:rsid w:val="00744D6E"/>
    <w:rsid w:val="00747E46"/>
    <w:rsid w:val="00753627"/>
    <w:rsid w:val="00753C73"/>
    <w:rsid w:val="00755785"/>
    <w:rsid w:val="00757F42"/>
    <w:rsid w:val="0076325D"/>
    <w:rsid w:val="00764897"/>
    <w:rsid w:val="00764E67"/>
    <w:rsid w:val="00767EB2"/>
    <w:rsid w:val="00772877"/>
    <w:rsid w:val="007751BB"/>
    <w:rsid w:val="00782C1D"/>
    <w:rsid w:val="007904E2"/>
    <w:rsid w:val="007939D7"/>
    <w:rsid w:val="00794981"/>
    <w:rsid w:val="007A4252"/>
    <w:rsid w:val="007A4812"/>
    <w:rsid w:val="007B40B2"/>
    <w:rsid w:val="007B614C"/>
    <w:rsid w:val="007B68DC"/>
    <w:rsid w:val="007B7227"/>
    <w:rsid w:val="007C224D"/>
    <w:rsid w:val="007C4BF2"/>
    <w:rsid w:val="007D136B"/>
    <w:rsid w:val="007D212A"/>
    <w:rsid w:val="007D44EF"/>
    <w:rsid w:val="007E35D9"/>
    <w:rsid w:val="007F01E1"/>
    <w:rsid w:val="007F4558"/>
    <w:rsid w:val="007F7306"/>
    <w:rsid w:val="008047E0"/>
    <w:rsid w:val="00815C36"/>
    <w:rsid w:val="00821CAA"/>
    <w:rsid w:val="008339C9"/>
    <w:rsid w:val="00836A81"/>
    <w:rsid w:val="008411BE"/>
    <w:rsid w:val="00845CBA"/>
    <w:rsid w:val="008463F3"/>
    <w:rsid w:val="00846ACA"/>
    <w:rsid w:val="0084729C"/>
    <w:rsid w:val="00854571"/>
    <w:rsid w:val="00857F5F"/>
    <w:rsid w:val="008731BE"/>
    <w:rsid w:val="0088044C"/>
    <w:rsid w:val="00883B17"/>
    <w:rsid w:val="00886CB7"/>
    <w:rsid w:val="008872C4"/>
    <w:rsid w:val="0089382F"/>
    <w:rsid w:val="00894346"/>
    <w:rsid w:val="0089563F"/>
    <w:rsid w:val="008A15F0"/>
    <w:rsid w:val="008A208B"/>
    <w:rsid w:val="008A2771"/>
    <w:rsid w:val="008A41B1"/>
    <w:rsid w:val="008A4CE6"/>
    <w:rsid w:val="008A70C7"/>
    <w:rsid w:val="008B1B91"/>
    <w:rsid w:val="008B4ABD"/>
    <w:rsid w:val="008B6957"/>
    <w:rsid w:val="008B6C33"/>
    <w:rsid w:val="008B6E2F"/>
    <w:rsid w:val="008C1FD2"/>
    <w:rsid w:val="008C30FA"/>
    <w:rsid w:val="008D29B6"/>
    <w:rsid w:val="008E0F25"/>
    <w:rsid w:val="008E42DF"/>
    <w:rsid w:val="008E43D9"/>
    <w:rsid w:val="008E4B28"/>
    <w:rsid w:val="008F25F0"/>
    <w:rsid w:val="009000BC"/>
    <w:rsid w:val="00902EC3"/>
    <w:rsid w:val="00904B91"/>
    <w:rsid w:val="00904DC1"/>
    <w:rsid w:val="009160D0"/>
    <w:rsid w:val="00921885"/>
    <w:rsid w:val="00925791"/>
    <w:rsid w:val="00926D94"/>
    <w:rsid w:val="009271F1"/>
    <w:rsid w:val="009278A7"/>
    <w:rsid w:val="0094164C"/>
    <w:rsid w:val="009424E1"/>
    <w:rsid w:val="009514F1"/>
    <w:rsid w:val="00951BDE"/>
    <w:rsid w:val="00974834"/>
    <w:rsid w:val="00991DD0"/>
    <w:rsid w:val="0099615E"/>
    <w:rsid w:val="00997742"/>
    <w:rsid w:val="00997871"/>
    <w:rsid w:val="00997B5E"/>
    <w:rsid w:val="009A374B"/>
    <w:rsid w:val="009B11C8"/>
    <w:rsid w:val="009B1728"/>
    <w:rsid w:val="009B3B76"/>
    <w:rsid w:val="009B4746"/>
    <w:rsid w:val="009B60E7"/>
    <w:rsid w:val="009C5DF2"/>
    <w:rsid w:val="009C6E46"/>
    <w:rsid w:val="009D7DC9"/>
    <w:rsid w:val="009E1095"/>
    <w:rsid w:val="009E1C11"/>
    <w:rsid w:val="009E1E41"/>
    <w:rsid w:val="009E3787"/>
    <w:rsid w:val="009E5D5E"/>
    <w:rsid w:val="009F4B15"/>
    <w:rsid w:val="00A164C5"/>
    <w:rsid w:val="00A17D37"/>
    <w:rsid w:val="00A17F44"/>
    <w:rsid w:val="00A20E8A"/>
    <w:rsid w:val="00A21138"/>
    <w:rsid w:val="00A21CA0"/>
    <w:rsid w:val="00A22CAC"/>
    <w:rsid w:val="00A25A4D"/>
    <w:rsid w:val="00A345E2"/>
    <w:rsid w:val="00A37DEE"/>
    <w:rsid w:val="00A4069E"/>
    <w:rsid w:val="00A42388"/>
    <w:rsid w:val="00A4665F"/>
    <w:rsid w:val="00A52DA2"/>
    <w:rsid w:val="00A52F7C"/>
    <w:rsid w:val="00A5469F"/>
    <w:rsid w:val="00A700CA"/>
    <w:rsid w:val="00A714B3"/>
    <w:rsid w:val="00A7666A"/>
    <w:rsid w:val="00A84034"/>
    <w:rsid w:val="00A9253C"/>
    <w:rsid w:val="00A96538"/>
    <w:rsid w:val="00AA184D"/>
    <w:rsid w:val="00AA1F42"/>
    <w:rsid w:val="00AA5489"/>
    <w:rsid w:val="00AA6F77"/>
    <w:rsid w:val="00AB514C"/>
    <w:rsid w:val="00AB7F5D"/>
    <w:rsid w:val="00AD1736"/>
    <w:rsid w:val="00AD50D6"/>
    <w:rsid w:val="00AE01EA"/>
    <w:rsid w:val="00AE1CC0"/>
    <w:rsid w:val="00AE4AE0"/>
    <w:rsid w:val="00AE6DAC"/>
    <w:rsid w:val="00AF1351"/>
    <w:rsid w:val="00AF260F"/>
    <w:rsid w:val="00AF315C"/>
    <w:rsid w:val="00B0087D"/>
    <w:rsid w:val="00B058AD"/>
    <w:rsid w:val="00B058F6"/>
    <w:rsid w:val="00B071EE"/>
    <w:rsid w:val="00B122AB"/>
    <w:rsid w:val="00B14031"/>
    <w:rsid w:val="00B171BC"/>
    <w:rsid w:val="00B228EF"/>
    <w:rsid w:val="00B3362D"/>
    <w:rsid w:val="00B4339F"/>
    <w:rsid w:val="00B43A27"/>
    <w:rsid w:val="00B51C12"/>
    <w:rsid w:val="00B54B62"/>
    <w:rsid w:val="00B56BFD"/>
    <w:rsid w:val="00B61F31"/>
    <w:rsid w:val="00B6334B"/>
    <w:rsid w:val="00B633FD"/>
    <w:rsid w:val="00B6501C"/>
    <w:rsid w:val="00B726DD"/>
    <w:rsid w:val="00B7281B"/>
    <w:rsid w:val="00B733D3"/>
    <w:rsid w:val="00B73CDF"/>
    <w:rsid w:val="00B73D08"/>
    <w:rsid w:val="00B76DEF"/>
    <w:rsid w:val="00B77F68"/>
    <w:rsid w:val="00B87DC6"/>
    <w:rsid w:val="00BA1E5D"/>
    <w:rsid w:val="00BA4756"/>
    <w:rsid w:val="00BA6A2C"/>
    <w:rsid w:val="00BB0098"/>
    <w:rsid w:val="00BB4375"/>
    <w:rsid w:val="00BC014A"/>
    <w:rsid w:val="00BC47EA"/>
    <w:rsid w:val="00BD046D"/>
    <w:rsid w:val="00BD78E4"/>
    <w:rsid w:val="00BE3F6F"/>
    <w:rsid w:val="00BF2DCC"/>
    <w:rsid w:val="00BF359B"/>
    <w:rsid w:val="00BF3B7C"/>
    <w:rsid w:val="00BF5339"/>
    <w:rsid w:val="00BF7ECA"/>
    <w:rsid w:val="00C0104A"/>
    <w:rsid w:val="00C10214"/>
    <w:rsid w:val="00C1616C"/>
    <w:rsid w:val="00C1740F"/>
    <w:rsid w:val="00C22208"/>
    <w:rsid w:val="00C31544"/>
    <w:rsid w:val="00C3368D"/>
    <w:rsid w:val="00C35B0A"/>
    <w:rsid w:val="00C3774C"/>
    <w:rsid w:val="00C4151C"/>
    <w:rsid w:val="00C41863"/>
    <w:rsid w:val="00C44C75"/>
    <w:rsid w:val="00C44ED8"/>
    <w:rsid w:val="00C537D5"/>
    <w:rsid w:val="00C5701A"/>
    <w:rsid w:val="00C658C8"/>
    <w:rsid w:val="00C814D5"/>
    <w:rsid w:val="00C81D7B"/>
    <w:rsid w:val="00C82B8E"/>
    <w:rsid w:val="00C85829"/>
    <w:rsid w:val="00C90830"/>
    <w:rsid w:val="00C91673"/>
    <w:rsid w:val="00C93353"/>
    <w:rsid w:val="00C949DE"/>
    <w:rsid w:val="00C967E7"/>
    <w:rsid w:val="00CA4AB6"/>
    <w:rsid w:val="00CA647D"/>
    <w:rsid w:val="00CB6120"/>
    <w:rsid w:val="00CC364F"/>
    <w:rsid w:val="00CD1852"/>
    <w:rsid w:val="00CD1E6F"/>
    <w:rsid w:val="00CD7821"/>
    <w:rsid w:val="00CE089E"/>
    <w:rsid w:val="00CE3BFA"/>
    <w:rsid w:val="00CE7FD4"/>
    <w:rsid w:val="00D036B0"/>
    <w:rsid w:val="00D0447D"/>
    <w:rsid w:val="00D155F9"/>
    <w:rsid w:val="00D2131F"/>
    <w:rsid w:val="00D23438"/>
    <w:rsid w:val="00D2793D"/>
    <w:rsid w:val="00D345AD"/>
    <w:rsid w:val="00D43027"/>
    <w:rsid w:val="00D43E99"/>
    <w:rsid w:val="00D479ED"/>
    <w:rsid w:val="00D47FF0"/>
    <w:rsid w:val="00D50D58"/>
    <w:rsid w:val="00D63924"/>
    <w:rsid w:val="00D64286"/>
    <w:rsid w:val="00D65EEE"/>
    <w:rsid w:val="00D80FCE"/>
    <w:rsid w:val="00D82A81"/>
    <w:rsid w:val="00D9517B"/>
    <w:rsid w:val="00DA42E5"/>
    <w:rsid w:val="00DA5711"/>
    <w:rsid w:val="00DB23B2"/>
    <w:rsid w:val="00DC1CE1"/>
    <w:rsid w:val="00DC2A83"/>
    <w:rsid w:val="00DD2F79"/>
    <w:rsid w:val="00DD4178"/>
    <w:rsid w:val="00DD6495"/>
    <w:rsid w:val="00DE13C3"/>
    <w:rsid w:val="00DE2BDF"/>
    <w:rsid w:val="00DE5607"/>
    <w:rsid w:val="00DE5CB7"/>
    <w:rsid w:val="00DF001C"/>
    <w:rsid w:val="00DF04AF"/>
    <w:rsid w:val="00DF3052"/>
    <w:rsid w:val="00DF347A"/>
    <w:rsid w:val="00E015DF"/>
    <w:rsid w:val="00E12C15"/>
    <w:rsid w:val="00E16A72"/>
    <w:rsid w:val="00E22301"/>
    <w:rsid w:val="00E36D89"/>
    <w:rsid w:val="00E4556F"/>
    <w:rsid w:val="00E47768"/>
    <w:rsid w:val="00E52BF4"/>
    <w:rsid w:val="00E55FD5"/>
    <w:rsid w:val="00E570CD"/>
    <w:rsid w:val="00E626CA"/>
    <w:rsid w:val="00E6572B"/>
    <w:rsid w:val="00E65A39"/>
    <w:rsid w:val="00E73647"/>
    <w:rsid w:val="00E84E5A"/>
    <w:rsid w:val="00E85E85"/>
    <w:rsid w:val="00E861DB"/>
    <w:rsid w:val="00E8646D"/>
    <w:rsid w:val="00E87DDB"/>
    <w:rsid w:val="00E95845"/>
    <w:rsid w:val="00EA1026"/>
    <w:rsid w:val="00EA2A84"/>
    <w:rsid w:val="00EA32DE"/>
    <w:rsid w:val="00EA6CEA"/>
    <w:rsid w:val="00EB06ED"/>
    <w:rsid w:val="00EB5B7D"/>
    <w:rsid w:val="00EB761F"/>
    <w:rsid w:val="00EE03E5"/>
    <w:rsid w:val="00EE0D2C"/>
    <w:rsid w:val="00EE0ECF"/>
    <w:rsid w:val="00EE4529"/>
    <w:rsid w:val="00EF3D54"/>
    <w:rsid w:val="00F11690"/>
    <w:rsid w:val="00F13480"/>
    <w:rsid w:val="00F17C14"/>
    <w:rsid w:val="00F32BD5"/>
    <w:rsid w:val="00F3306D"/>
    <w:rsid w:val="00F334B7"/>
    <w:rsid w:val="00F3592A"/>
    <w:rsid w:val="00F41AFF"/>
    <w:rsid w:val="00F449AC"/>
    <w:rsid w:val="00F536E9"/>
    <w:rsid w:val="00F575FA"/>
    <w:rsid w:val="00F577B3"/>
    <w:rsid w:val="00F843CF"/>
    <w:rsid w:val="00F84D5C"/>
    <w:rsid w:val="00F971D6"/>
    <w:rsid w:val="00FA0284"/>
    <w:rsid w:val="00FA1AEB"/>
    <w:rsid w:val="00FA6AE6"/>
    <w:rsid w:val="00FB28B7"/>
    <w:rsid w:val="00FB435D"/>
    <w:rsid w:val="00FB4B3B"/>
    <w:rsid w:val="00FC6C56"/>
    <w:rsid w:val="00FD01A8"/>
    <w:rsid w:val="00FD2AF4"/>
    <w:rsid w:val="00FD62C4"/>
    <w:rsid w:val="00FD7144"/>
    <w:rsid w:val="00FE1CDC"/>
    <w:rsid w:val="00FE20ED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37471CA"/>
  <w15:docId w15:val="{E0CD893A-D9EB-4E50-9E72-BDA805C9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67DC5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rsid w:val="001F0D4F"/>
    <w:pPr>
      <w:keepNext/>
      <w:ind w:left="567"/>
      <w:outlineLvl w:val="1"/>
    </w:pPr>
    <w:rPr>
      <w:rFonts w:ascii="Arial" w:hAnsi="Arial" w:cs="Arial"/>
      <w:b/>
      <w:bCs/>
      <w:sz w:val="24"/>
    </w:rPr>
  </w:style>
  <w:style w:type="paragraph" w:styleId="Nadpis3">
    <w:name w:val="heading 3"/>
    <w:basedOn w:val="Normln"/>
    <w:next w:val="Normln"/>
    <w:qFormat/>
    <w:rsid w:val="006B52FA"/>
    <w:pPr>
      <w:keepNext/>
      <w:ind w:left="567" w:right="528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rsid w:val="00B61F31"/>
    <w:pPr>
      <w:keepNext/>
      <w:tabs>
        <w:tab w:val="left" w:pos="2089"/>
      </w:tabs>
      <w:ind w:left="2127"/>
      <w:jc w:val="right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4678"/>
    </w:pPr>
    <w:rPr>
      <w:rFonts w:ascii="Arial" w:hAnsi="Arial" w:cs="Arial"/>
      <w:b/>
      <w:bCs/>
      <w:sz w:val="24"/>
    </w:rPr>
  </w:style>
  <w:style w:type="paragraph" w:styleId="Zkladntext">
    <w:name w:val="Body Text"/>
    <w:basedOn w:val="Normln"/>
    <w:pPr>
      <w:ind w:right="2693"/>
    </w:pPr>
    <w:rPr>
      <w:rFonts w:ascii="Arial" w:hAnsi="Arial" w:cs="Arial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Arial" w:hAnsi="Arial" w:cs="Arial"/>
      <w:sz w:val="24"/>
    </w:rPr>
  </w:style>
  <w:style w:type="paragraph" w:customStyle="1" w:styleId="Rozvrendokumentu">
    <w:name w:val="Rozvržení dokumentu"/>
    <w:basedOn w:val="Normln"/>
    <w:semiHidden/>
    <w:rsid w:val="00997871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7B61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6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3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267DC5"/>
    <w:rPr>
      <w:rFonts w:ascii="Arial" w:hAnsi="Arial" w:cs="Arial"/>
      <w:b/>
      <w:bCs/>
      <w:sz w:val="28"/>
    </w:rPr>
  </w:style>
  <w:style w:type="character" w:styleId="Hypertextovodkaz">
    <w:name w:val="Hyperlink"/>
    <w:uiPriority w:val="99"/>
    <w:rsid w:val="00FA6AE6"/>
    <w:rPr>
      <w:color w:val="0000FF"/>
      <w:u w:val="single"/>
    </w:rPr>
  </w:style>
  <w:style w:type="character" w:customStyle="1" w:styleId="info1">
    <w:name w:val="info1"/>
    <w:basedOn w:val="Standardnpsmoodstavce"/>
    <w:rsid w:val="00FA6AE6"/>
  </w:style>
  <w:style w:type="character" w:customStyle="1" w:styleId="platne1">
    <w:name w:val="platne1"/>
    <w:basedOn w:val="Standardnpsmoodstavce"/>
    <w:uiPriority w:val="99"/>
    <w:rsid w:val="00DA5711"/>
  </w:style>
  <w:style w:type="table" w:customStyle="1" w:styleId="Svtlstnovn1">
    <w:name w:val="Světlé stínování1"/>
    <w:basedOn w:val="Normlntabulka"/>
    <w:uiPriority w:val="60"/>
    <w:rsid w:val="00B73CD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odra">
    <w:name w:val="modra"/>
    <w:basedOn w:val="Standardnpsmoodstavce"/>
    <w:rsid w:val="004741B7"/>
  </w:style>
  <w:style w:type="paragraph" w:customStyle="1" w:styleId="Textpsmene">
    <w:name w:val="Text písmene"/>
    <w:basedOn w:val="Normln"/>
    <w:rsid w:val="006E09B3"/>
    <w:pPr>
      <w:suppressAutoHyphens/>
      <w:jc w:val="both"/>
    </w:pPr>
    <w:rPr>
      <w:sz w:val="24"/>
      <w:lang w:eastAsia="ar-SA"/>
    </w:rPr>
  </w:style>
  <w:style w:type="character" w:customStyle="1" w:styleId="summary">
    <w:name w:val="summary"/>
    <w:basedOn w:val="Standardnpsmoodstavce"/>
    <w:rsid w:val="008B4ABD"/>
  </w:style>
  <w:style w:type="paragraph" w:customStyle="1" w:styleId="Zkladntext21">
    <w:name w:val="Základní text 21"/>
    <w:basedOn w:val="Normln"/>
    <w:rsid w:val="00EF3D54"/>
    <w:pPr>
      <w:suppressAutoHyphens/>
      <w:jc w:val="both"/>
    </w:pPr>
    <w:rPr>
      <w:color w:val="0000FF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rsid w:val="004F492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F4922"/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267DC5"/>
  </w:style>
  <w:style w:type="paragraph" w:styleId="Obsah2">
    <w:name w:val="toc 2"/>
    <w:basedOn w:val="Normln"/>
    <w:next w:val="Normln"/>
    <w:autoRedefine/>
    <w:uiPriority w:val="39"/>
    <w:rsid w:val="00267DC5"/>
    <w:pPr>
      <w:ind w:left="200"/>
    </w:pPr>
  </w:style>
  <w:style w:type="character" w:customStyle="1" w:styleId="ZpatChar">
    <w:name w:val="Zápatí Char"/>
    <w:basedOn w:val="Standardnpsmoodstavce"/>
    <w:link w:val="Zpat"/>
    <w:uiPriority w:val="99"/>
    <w:rsid w:val="001908F0"/>
  </w:style>
  <w:style w:type="character" w:customStyle="1" w:styleId="ZhlavChar">
    <w:name w:val="Záhlaví Char"/>
    <w:basedOn w:val="Standardnpsmoodstavce"/>
    <w:link w:val="Zhlav"/>
    <w:rsid w:val="00D155F9"/>
  </w:style>
  <w:style w:type="paragraph" w:styleId="Nzev">
    <w:name w:val="Title"/>
    <w:basedOn w:val="Normln"/>
    <w:link w:val="NzevChar"/>
    <w:qFormat/>
    <w:rsid w:val="00E95845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NzevChar">
    <w:name w:val="Název Char"/>
    <w:link w:val="Nzev"/>
    <w:rsid w:val="00E95845"/>
    <w:rPr>
      <w:rFonts w:ascii="Arial" w:hAnsi="Arial" w:cs="Arial"/>
      <w:b/>
      <w:bCs/>
      <w:sz w:val="24"/>
      <w:szCs w:val="24"/>
    </w:rPr>
  </w:style>
  <w:style w:type="paragraph" w:customStyle="1" w:styleId="Obsahtabulky">
    <w:name w:val="Obsah tabulky"/>
    <w:basedOn w:val="Normln"/>
    <w:rsid w:val="00C81D7B"/>
    <w:pPr>
      <w:suppressLineNumbers/>
      <w:suppressAutoHyphens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%20Laurin\Local%20Settings\Temporary%20Internet%20Files\OLK26\Hlavickovy_papir_VZOR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Hlavickovy_papir_VZOR0.dot</Template>
  <TotalTime>6</TotalTime>
  <Pages>4</Pages>
  <Words>422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Přílohy zadávací dokumentace</vt:lpstr>
      <vt:lpstr>Zadávací dokumentace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Přílohy zadávací dokumentace</dc:title>
  <dc:subject>Zakázka malého rozsahu</dc:subject>
  <dc:creator>Hofmeister Tomáš</dc:creator>
  <cp:keywords>Výběrové řízení</cp:keywords>
  <cp:lastModifiedBy>Kalinová Stanislava</cp:lastModifiedBy>
  <cp:revision>3</cp:revision>
  <cp:lastPrinted>2019-05-15T07:14:00Z</cp:lastPrinted>
  <dcterms:created xsi:type="dcterms:W3CDTF">2019-10-23T08:39:00Z</dcterms:created>
  <dcterms:modified xsi:type="dcterms:W3CDTF">2019-10-24T07:58:00Z</dcterms:modified>
</cp:coreProperties>
</file>