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2D62F532" w:rsidR="00F534C4" w:rsidRPr="005B1B6A" w:rsidRDefault="00904192" w:rsidP="00415D16">
            <w:pPr>
              <w:spacing w:before="60" w:after="60" w:line="240" w:lineRule="auto"/>
              <w:rPr>
                <w:rFonts w:ascii="Arial" w:hAnsi="Arial" w:cs="Arial"/>
                <w:b/>
                <w:color w:val="000000"/>
                <w:sz w:val="21"/>
                <w:szCs w:val="21"/>
                <w:lang w:val="en-GB"/>
              </w:rPr>
            </w:pPr>
            <w:r w:rsidRPr="00904192">
              <w:rPr>
                <w:rFonts w:ascii="Arial" w:hAnsi="Arial" w:cs="Arial"/>
                <w:b/>
                <w:sz w:val="21"/>
                <w:szCs w:val="21"/>
                <w:lang w:val="en-GB"/>
              </w:rPr>
              <w:t>Precision LCR meters</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upplier must therefore take all measures that can reasonably be required of him to protect the environment and reduce the damage caused by pollution, noise and other activities, and must ensure that emissions, soil pollution and waste water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4B4A3BD"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 xml:space="preserve">At the same time, the Supplier acknowledges that a breach of the above obligations may be a reason for the Contracting Authority to withdraw from the </w:t>
      </w:r>
      <w:r w:rsidR="00D07845">
        <w:rPr>
          <w:rFonts w:cs="Arial"/>
          <w:color w:val="auto"/>
          <w:sz w:val="20"/>
        </w:rPr>
        <w:t>Purchase C</w:t>
      </w:r>
      <w:r w:rsidRPr="005322AC">
        <w:rPr>
          <w:rFonts w:cs="Arial"/>
          <w:color w:val="auto"/>
          <w:sz w:val="20"/>
        </w:rPr>
        <w:t>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17062" w14:textId="77777777" w:rsidR="00012D71" w:rsidRDefault="00012D71" w:rsidP="006F2A58">
      <w:pPr>
        <w:spacing w:line="240" w:lineRule="auto"/>
      </w:pPr>
      <w:r>
        <w:separator/>
      </w:r>
    </w:p>
  </w:endnote>
  <w:endnote w:type="continuationSeparator" w:id="0">
    <w:p w14:paraId="0A18B0DE" w14:textId="77777777" w:rsidR="00012D71" w:rsidRDefault="00012D71"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DD08" w14:textId="77777777" w:rsidR="00012D71" w:rsidRDefault="00012D71" w:rsidP="006F2A58">
      <w:pPr>
        <w:spacing w:line="240" w:lineRule="auto"/>
      </w:pPr>
      <w:r>
        <w:separator/>
      </w:r>
    </w:p>
  </w:footnote>
  <w:footnote w:type="continuationSeparator" w:id="0">
    <w:p w14:paraId="0EE283AB" w14:textId="77777777" w:rsidR="00012D71" w:rsidRDefault="00012D71"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E113" w14:textId="7FE809B0" w:rsidR="00007995" w:rsidRPr="00007995" w:rsidRDefault="00007995">
    <w:pPr>
      <w:pStyle w:val="Zhlav"/>
      <w:rPr>
        <w:rFonts w:ascii="Arial" w:hAnsi="Arial" w:cs="Arial"/>
        <w:b/>
        <w:bCs/>
        <w:sz w:val="24"/>
        <w:szCs w:val="24"/>
        <w:lang w:val="en-US"/>
      </w:rPr>
    </w:pPr>
    <w:r w:rsidRPr="00007995">
      <w:rPr>
        <w:rFonts w:ascii="Arial" w:hAnsi="Arial" w:cs="Arial"/>
        <w:b/>
        <w:bCs/>
        <w:sz w:val="24"/>
        <w:szCs w:val="24"/>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2D71"/>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2A80"/>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77091"/>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2E7C30"/>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15D16"/>
    <w:rsid w:val="00420ACA"/>
    <w:rsid w:val="00435900"/>
    <w:rsid w:val="00437102"/>
    <w:rsid w:val="004400A4"/>
    <w:rsid w:val="00440BAE"/>
    <w:rsid w:val="004414A2"/>
    <w:rsid w:val="004511C4"/>
    <w:rsid w:val="004739E0"/>
    <w:rsid w:val="00474A5D"/>
    <w:rsid w:val="004758EE"/>
    <w:rsid w:val="0048134D"/>
    <w:rsid w:val="00482216"/>
    <w:rsid w:val="004957C0"/>
    <w:rsid w:val="004B310A"/>
    <w:rsid w:val="004B34A2"/>
    <w:rsid w:val="004C2F47"/>
    <w:rsid w:val="004D2AE6"/>
    <w:rsid w:val="004D466E"/>
    <w:rsid w:val="004E1472"/>
    <w:rsid w:val="004E7EF2"/>
    <w:rsid w:val="004F5EB6"/>
    <w:rsid w:val="00500CB3"/>
    <w:rsid w:val="00505906"/>
    <w:rsid w:val="0050610D"/>
    <w:rsid w:val="00512897"/>
    <w:rsid w:val="005322AC"/>
    <w:rsid w:val="00533212"/>
    <w:rsid w:val="00536800"/>
    <w:rsid w:val="00545D81"/>
    <w:rsid w:val="00561E2B"/>
    <w:rsid w:val="005917B2"/>
    <w:rsid w:val="005930C5"/>
    <w:rsid w:val="005A0913"/>
    <w:rsid w:val="005A432F"/>
    <w:rsid w:val="005A4612"/>
    <w:rsid w:val="005B1B6A"/>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9048D"/>
    <w:rsid w:val="008A3B41"/>
    <w:rsid w:val="008A45E7"/>
    <w:rsid w:val="008B321A"/>
    <w:rsid w:val="008B3250"/>
    <w:rsid w:val="008B5945"/>
    <w:rsid w:val="008B7B1B"/>
    <w:rsid w:val="008C6B17"/>
    <w:rsid w:val="008C77E7"/>
    <w:rsid w:val="008D13B2"/>
    <w:rsid w:val="008D7124"/>
    <w:rsid w:val="008F2149"/>
    <w:rsid w:val="00900CDE"/>
    <w:rsid w:val="00900DE3"/>
    <w:rsid w:val="00904192"/>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199E"/>
    <w:rsid w:val="00A53455"/>
    <w:rsid w:val="00A64AB6"/>
    <w:rsid w:val="00A6648F"/>
    <w:rsid w:val="00A70D08"/>
    <w:rsid w:val="00A749A2"/>
    <w:rsid w:val="00A83F8C"/>
    <w:rsid w:val="00A83FF1"/>
    <w:rsid w:val="00A86D5D"/>
    <w:rsid w:val="00A872B9"/>
    <w:rsid w:val="00A87714"/>
    <w:rsid w:val="00A90978"/>
    <w:rsid w:val="00A90C7D"/>
    <w:rsid w:val="00A92EB6"/>
    <w:rsid w:val="00A93CDA"/>
    <w:rsid w:val="00A9544B"/>
    <w:rsid w:val="00AA2851"/>
    <w:rsid w:val="00AA67B2"/>
    <w:rsid w:val="00AB09BF"/>
    <w:rsid w:val="00AB2FEE"/>
    <w:rsid w:val="00AF047D"/>
    <w:rsid w:val="00B029B2"/>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0527"/>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07845"/>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64801"/>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236</Words>
  <Characters>1396</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27</cp:revision>
  <cp:lastPrinted>2015-01-15T13:02:00Z</cp:lastPrinted>
  <dcterms:created xsi:type="dcterms:W3CDTF">2021-05-20T20:22:00Z</dcterms:created>
  <dcterms:modified xsi:type="dcterms:W3CDTF">2024-12-02T08:11:00Z</dcterms:modified>
</cp:coreProperties>
</file>