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708282EE" w:rsidR="006F2A58" w:rsidRPr="004E2573" w:rsidRDefault="00164231" w:rsidP="00164231">
      <w:pPr>
        <w:rPr>
          <w:rFonts w:ascii="Arial" w:hAnsi="Arial" w:cs="Arial"/>
          <w:b/>
          <w:lang w:val="en-US"/>
        </w:rPr>
      </w:pPr>
      <w:r w:rsidRPr="004E2573">
        <w:rPr>
          <w:rFonts w:ascii="Calibri" w:eastAsia="Calibri" w:hAnsi="Calibri" w:cs="Calibri"/>
          <w:b/>
          <w:sz w:val="22"/>
          <w:szCs w:val="22"/>
          <w:lang w:val="en-US"/>
        </w:rPr>
        <w:t xml:space="preserve">Annex No. </w:t>
      </w:r>
      <w:r w:rsidR="004F4C17" w:rsidRPr="004E2573">
        <w:rPr>
          <w:rFonts w:ascii="Calibri" w:eastAsia="Calibri" w:hAnsi="Calibri" w:cs="Calibri"/>
          <w:b/>
          <w:sz w:val="22"/>
          <w:szCs w:val="22"/>
          <w:lang w:val="en-US"/>
        </w:rPr>
        <w:t>5</w:t>
      </w:r>
      <w:r w:rsidRPr="004E2573">
        <w:rPr>
          <w:rFonts w:ascii="Calibri" w:eastAsia="Calibri" w:hAnsi="Calibri" w:cs="Calibri"/>
          <w:b/>
          <w:sz w:val="22"/>
          <w:szCs w:val="22"/>
          <w:lang w:val="en-US"/>
        </w:rPr>
        <w:t xml:space="preserve"> – Affidavit according to § 6 paragraph 4 of the Act No. 134/2016 Coll.</w:t>
      </w:r>
    </w:p>
    <w:p w14:paraId="68DDC6C5" w14:textId="77777777" w:rsidR="006F2A58" w:rsidRPr="004E2573" w:rsidRDefault="006F2A58" w:rsidP="006F2A58">
      <w:pPr>
        <w:widowControl/>
        <w:adjustRightInd/>
        <w:spacing w:line="240" w:lineRule="auto"/>
        <w:jc w:val="center"/>
        <w:textAlignment w:val="auto"/>
        <w:rPr>
          <w:rFonts w:ascii="Arial" w:hAnsi="Arial" w:cs="Arial"/>
          <w:b/>
          <w:lang w:val="en-US"/>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18BFC503" w:rsidR="00F534C4" w:rsidRPr="005322AC" w:rsidRDefault="00044B65" w:rsidP="00044B65">
            <w:pPr>
              <w:spacing w:after="60" w:line="240" w:lineRule="atLeast"/>
              <w:rPr>
                <w:rFonts w:ascii="Arial" w:hAnsi="Arial" w:cs="Arial"/>
                <w:b/>
                <w:color w:val="000000"/>
                <w:lang w:val="en-GB"/>
              </w:rPr>
            </w:pPr>
            <w:r w:rsidRPr="00044B65">
              <w:rPr>
                <w:rFonts w:ascii="Arial" w:hAnsi="Arial" w:cs="Arial"/>
                <w:b/>
                <w:lang w:val="en-GB"/>
              </w:rPr>
              <w:t>Operational renewal and lifetime extension of Physical Property Measurement Systems with 9T and 14T magnets</w:t>
            </w:r>
            <w:r w:rsidR="004F4C17">
              <w:rPr>
                <w:rFonts w:ascii="Arial" w:hAnsi="Arial" w:cs="Arial"/>
                <w:b/>
                <w:lang w:val="en-GB"/>
              </w:rPr>
              <w:t xml:space="preserve"> - REISSUE</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59E5D381"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60EFDD32"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6D059F21"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 xml:space="preserve">upplier must therefore take all measures that can reasonably be required of him to protect the environment and reduce the damage caused by pollution, noise and other activities, and must ensure that emissions, soil pollution and </w:t>
      </w:r>
      <w:proofErr w:type="gramStart"/>
      <w:r w:rsidRPr="005322AC">
        <w:rPr>
          <w:rFonts w:cs="Arial"/>
          <w:color w:val="auto"/>
          <w:sz w:val="20"/>
        </w:rPr>
        <w:t>waste water</w:t>
      </w:r>
      <w:proofErr w:type="gramEnd"/>
      <w:r w:rsidRPr="005322AC">
        <w:rPr>
          <w:rFonts w:cs="Arial"/>
          <w:color w:val="auto"/>
          <w:sz w:val="20"/>
        </w:rPr>
        <w:t xml:space="preserve">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6FC5C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0BB69846"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D222D" w14:textId="77777777" w:rsidR="001B46AC" w:rsidRDefault="001B46AC" w:rsidP="006F2A58">
      <w:pPr>
        <w:spacing w:line="240" w:lineRule="auto"/>
      </w:pPr>
      <w:r>
        <w:separator/>
      </w:r>
    </w:p>
  </w:endnote>
  <w:endnote w:type="continuationSeparator" w:id="0">
    <w:p w14:paraId="28A08896" w14:textId="77777777" w:rsidR="001B46AC" w:rsidRDefault="001B46AC"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14E88" w14:textId="77777777" w:rsidR="001B46AC" w:rsidRDefault="001B46AC" w:rsidP="006F2A58">
      <w:pPr>
        <w:spacing w:line="240" w:lineRule="auto"/>
      </w:pPr>
      <w:r>
        <w:separator/>
      </w:r>
    </w:p>
  </w:footnote>
  <w:footnote w:type="continuationSeparator" w:id="0">
    <w:p w14:paraId="7DD2A947" w14:textId="77777777" w:rsidR="001B46AC" w:rsidRDefault="001B46AC" w:rsidP="006F2A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14B54"/>
    <w:rsid w:val="00021374"/>
    <w:rsid w:val="000255BD"/>
    <w:rsid w:val="00025C2E"/>
    <w:rsid w:val="00032AF4"/>
    <w:rsid w:val="00035F89"/>
    <w:rsid w:val="00044B65"/>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64231"/>
    <w:rsid w:val="00172904"/>
    <w:rsid w:val="001806FF"/>
    <w:rsid w:val="0019020E"/>
    <w:rsid w:val="00190D02"/>
    <w:rsid w:val="00196AAF"/>
    <w:rsid w:val="001B46AC"/>
    <w:rsid w:val="001C2B8F"/>
    <w:rsid w:val="001C384B"/>
    <w:rsid w:val="001D154E"/>
    <w:rsid w:val="001D316E"/>
    <w:rsid w:val="001E30E8"/>
    <w:rsid w:val="001F0E15"/>
    <w:rsid w:val="00203F4B"/>
    <w:rsid w:val="00217A15"/>
    <w:rsid w:val="002339D0"/>
    <w:rsid w:val="00235CE7"/>
    <w:rsid w:val="0023602C"/>
    <w:rsid w:val="002403E6"/>
    <w:rsid w:val="00243347"/>
    <w:rsid w:val="002478FF"/>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16C48"/>
    <w:rsid w:val="00420ACA"/>
    <w:rsid w:val="00435900"/>
    <w:rsid w:val="004400A4"/>
    <w:rsid w:val="00440BAE"/>
    <w:rsid w:val="004414A2"/>
    <w:rsid w:val="004511C4"/>
    <w:rsid w:val="004739E0"/>
    <w:rsid w:val="00474A5D"/>
    <w:rsid w:val="004758EE"/>
    <w:rsid w:val="0048134D"/>
    <w:rsid w:val="00482216"/>
    <w:rsid w:val="004957C0"/>
    <w:rsid w:val="004A6C45"/>
    <w:rsid w:val="004B310A"/>
    <w:rsid w:val="004B34A2"/>
    <w:rsid w:val="004C2F47"/>
    <w:rsid w:val="004D2AE6"/>
    <w:rsid w:val="004D466E"/>
    <w:rsid w:val="004E1472"/>
    <w:rsid w:val="004E2573"/>
    <w:rsid w:val="004F4C17"/>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A5CB1"/>
    <w:rsid w:val="005B6109"/>
    <w:rsid w:val="005C2CE2"/>
    <w:rsid w:val="005D662E"/>
    <w:rsid w:val="005D72EC"/>
    <w:rsid w:val="005F4E4A"/>
    <w:rsid w:val="0060272D"/>
    <w:rsid w:val="00604E30"/>
    <w:rsid w:val="006062F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8F538E"/>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1647"/>
    <w:rsid w:val="00BB342B"/>
    <w:rsid w:val="00BB573C"/>
    <w:rsid w:val="00BD2228"/>
    <w:rsid w:val="00BE154B"/>
    <w:rsid w:val="00BF7B75"/>
    <w:rsid w:val="00BF7F61"/>
    <w:rsid w:val="00C022D2"/>
    <w:rsid w:val="00C102DE"/>
    <w:rsid w:val="00C2050B"/>
    <w:rsid w:val="00C2469D"/>
    <w:rsid w:val="00C31E5D"/>
    <w:rsid w:val="00C455D3"/>
    <w:rsid w:val="00C47B6C"/>
    <w:rsid w:val="00C52B00"/>
    <w:rsid w:val="00C579E5"/>
    <w:rsid w:val="00C6266B"/>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C5C91"/>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70EBA"/>
    <w:rsid w:val="00F75473"/>
    <w:rsid w:val="00F76EFA"/>
    <w:rsid w:val="00F81CBD"/>
    <w:rsid w:val="00F81E34"/>
    <w:rsid w:val="00F83704"/>
    <w:rsid w:val="00FA2FAA"/>
    <w:rsid w:val="00FC6C8F"/>
    <w:rsid w:val="00FD006A"/>
    <w:rsid w:val="00FD5A51"/>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qFormat/>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260</Words>
  <Characters>1535</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26</cp:revision>
  <cp:lastPrinted>2015-01-15T13:02:00Z</cp:lastPrinted>
  <dcterms:created xsi:type="dcterms:W3CDTF">2021-05-20T20:22:00Z</dcterms:created>
  <dcterms:modified xsi:type="dcterms:W3CDTF">2024-12-05T06:37:00Z</dcterms:modified>
</cp:coreProperties>
</file>