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23D7" w14:textId="77777777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>č. 3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416ED12A" w:rsidR="00F534C4" w:rsidRPr="0078654B" w:rsidRDefault="008D5390" w:rsidP="00EF53A0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8D5390">
              <w:rPr>
                <w:rFonts w:ascii="Arial" w:hAnsi="Arial" w:cs="Arial"/>
                <w:b/>
              </w:rPr>
              <w:t>Vybavení pro Wi-Fi připojení v budově B4I</w:t>
            </w:r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5621B00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</w:t>
      </w:r>
      <w:r w:rsidR="0072294E">
        <w:rPr>
          <w:rFonts w:cs="Arial"/>
          <w:color w:val="auto"/>
          <w:sz w:val="20"/>
          <w:lang w:val="cs-CZ"/>
        </w:rPr>
        <w:t>z</w:t>
      </w:r>
      <w:r w:rsidRPr="00196AAF">
        <w:rPr>
          <w:rFonts w:cs="Arial"/>
          <w:color w:val="auto"/>
          <w:sz w:val="20"/>
          <w:lang w:val="cs-CZ"/>
        </w:rPr>
        <w:t>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AB7E7B2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Zhotovitel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</w:t>
      </w:r>
      <w:proofErr w:type="spellStart"/>
      <w:r w:rsidR="00420ACA" w:rsidRPr="00EC14DB">
        <w:rPr>
          <w:rFonts w:cs="Arial"/>
          <w:color w:val="auto"/>
          <w:sz w:val="20"/>
          <w:lang w:val="cs-CZ"/>
        </w:rPr>
        <w:t>ust</w:t>
      </w:r>
      <w:proofErr w:type="spellEnd"/>
      <w:r w:rsidR="00420ACA" w:rsidRPr="00EC14DB">
        <w:rPr>
          <w:rFonts w:cs="Arial"/>
          <w:color w:val="auto"/>
          <w:sz w:val="20"/>
          <w:lang w:val="cs-CZ"/>
        </w:rPr>
        <w:t>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765A" w14:textId="77777777" w:rsidR="00EE2EA3" w:rsidRDefault="00EE2EA3" w:rsidP="006F2A58">
      <w:pPr>
        <w:spacing w:line="240" w:lineRule="auto"/>
      </w:pPr>
      <w:r>
        <w:separator/>
      </w:r>
    </w:p>
  </w:endnote>
  <w:endnote w:type="continuationSeparator" w:id="0">
    <w:p w14:paraId="171687FE" w14:textId="77777777" w:rsidR="00EE2EA3" w:rsidRDefault="00EE2EA3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7F21" w14:textId="77777777" w:rsidR="00EE2EA3" w:rsidRDefault="00EE2EA3" w:rsidP="006F2A58">
      <w:pPr>
        <w:spacing w:line="240" w:lineRule="auto"/>
      </w:pPr>
      <w:r>
        <w:separator/>
      </w:r>
    </w:p>
  </w:footnote>
  <w:footnote w:type="continuationSeparator" w:id="0">
    <w:p w14:paraId="2EDEAC4D" w14:textId="77777777" w:rsidR="00EE2EA3" w:rsidRDefault="00EE2EA3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5377345">
    <w:abstractNumId w:val="25"/>
  </w:num>
  <w:num w:numId="2" w16cid:durableId="1132291170">
    <w:abstractNumId w:val="26"/>
  </w:num>
  <w:num w:numId="3" w16cid:durableId="425343378">
    <w:abstractNumId w:val="7"/>
  </w:num>
  <w:num w:numId="4" w16cid:durableId="338234263">
    <w:abstractNumId w:val="32"/>
  </w:num>
  <w:num w:numId="5" w16cid:durableId="902132437">
    <w:abstractNumId w:val="11"/>
  </w:num>
  <w:num w:numId="6" w16cid:durableId="1720395829">
    <w:abstractNumId w:val="18"/>
  </w:num>
  <w:num w:numId="7" w16cid:durableId="517887971">
    <w:abstractNumId w:val="21"/>
  </w:num>
  <w:num w:numId="8" w16cid:durableId="1240166568">
    <w:abstractNumId w:val="30"/>
  </w:num>
  <w:num w:numId="9" w16cid:durableId="2054769368">
    <w:abstractNumId w:val="14"/>
  </w:num>
  <w:num w:numId="10" w16cid:durableId="1308048891">
    <w:abstractNumId w:val="16"/>
  </w:num>
  <w:num w:numId="11" w16cid:durableId="1777751007">
    <w:abstractNumId w:val="34"/>
  </w:num>
  <w:num w:numId="12" w16cid:durableId="430903345">
    <w:abstractNumId w:val="33"/>
  </w:num>
  <w:num w:numId="13" w16cid:durableId="556933316">
    <w:abstractNumId w:val="20"/>
  </w:num>
  <w:num w:numId="14" w16cid:durableId="1812401383">
    <w:abstractNumId w:val="19"/>
  </w:num>
  <w:num w:numId="15" w16cid:durableId="1853951601">
    <w:abstractNumId w:val="28"/>
  </w:num>
  <w:num w:numId="16" w16cid:durableId="1961573844">
    <w:abstractNumId w:val="22"/>
  </w:num>
  <w:num w:numId="17" w16cid:durableId="241571139">
    <w:abstractNumId w:val="5"/>
  </w:num>
  <w:num w:numId="18" w16cid:durableId="1824661951">
    <w:abstractNumId w:val="1"/>
  </w:num>
  <w:num w:numId="19" w16cid:durableId="214631059">
    <w:abstractNumId w:val="2"/>
  </w:num>
  <w:num w:numId="20" w16cid:durableId="303704561">
    <w:abstractNumId w:val="4"/>
  </w:num>
  <w:num w:numId="21" w16cid:durableId="369694853">
    <w:abstractNumId w:val="27"/>
  </w:num>
  <w:num w:numId="22" w16cid:durableId="160857443">
    <w:abstractNumId w:val="12"/>
  </w:num>
  <w:num w:numId="23" w16cid:durableId="1193155870">
    <w:abstractNumId w:val="23"/>
  </w:num>
  <w:num w:numId="24" w16cid:durableId="1453327652">
    <w:abstractNumId w:val="8"/>
  </w:num>
  <w:num w:numId="25" w16cid:durableId="1434008564">
    <w:abstractNumId w:val="35"/>
  </w:num>
  <w:num w:numId="26" w16cid:durableId="362444310">
    <w:abstractNumId w:val="13"/>
  </w:num>
  <w:num w:numId="27" w16cid:durableId="221063552">
    <w:abstractNumId w:val="6"/>
  </w:num>
  <w:num w:numId="28" w16cid:durableId="2009013584">
    <w:abstractNumId w:val="15"/>
  </w:num>
  <w:num w:numId="29" w16cid:durableId="45763535">
    <w:abstractNumId w:val="29"/>
  </w:num>
  <w:num w:numId="30" w16cid:durableId="172575621">
    <w:abstractNumId w:val="9"/>
  </w:num>
  <w:num w:numId="31" w16cid:durableId="620957012">
    <w:abstractNumId w:val="24"/>
  </w:num>
  <w:num w:numId="32" w16cid:durableId="1700157465">
    <w:abstractNumId w:val="36"/>
  </w:num>
  <w:num w:numId="33" w16cid:durableId="750585794">
    <w:abstractNumId w:val="17"/>
  </w:num>
  <w:num w:numId="34" w16cid:durableId="1331981039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854494715">
    <w:abstractNumId w:val="10"/>
  </w:num>
  <w:num w:numId="36" w16cid:durableId="879243393">
    <w:abstractNumId w:val="31"/>
  </w:num>
  <w:num w:numId="37" w16cid:durableId="1985088664">
    <w:abstractNumId w:val="33"/>
  </w:num>
  <w:num w:numId="38" w16cid:durableId="23104015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2904"/>
    <w:rsid w:val="001806FF"/>
    <w:rsid w:val="0019020E"/>
    <w:rsid w:val="00190D02"/>
    <w:rsid w:val="00196AAF"/>
    <w:rsid w:val="001C2B8F"/>
    <w:rsid w:val="001C384B"/>
    <w:rsid w:val="001D154E"/>
    <w:rsid w:val="001D316E"/>
    <w:rsid w:val="001D6A9F"/>
    <w:rsid w:val="001E30E8"/>
    <w:rsid w:val="001F0E15"/>
    <w:rsid w:val="00203F4B"/>
    <w:rsid w:val="00217A15"/>
    <w:rsid w:val="002339D0"/>
    <w:rsid w:val="00235CE7"/>
    <w:rsid w:val="0023602C"/>
    <w:rsid w:val="002403E6"/>
    <w:rsid w:val="00243347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13B84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D72EC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2294E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26D1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6B17"/>
    <w:rsid w:val="008C77E7"/>
    <w:rsid w:val="008D13B2"/>
    <w:rsid w:val="008D5390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1567</Characters>
  <Application>Microsoft Office Word</Application>
  <DocSecurity>0</DocSecurity>
  <Lines>29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23</cp:revision>
  <cp:lastPrinted>2015-01-15T13:02:00Z</cp:lastPrinted>
  <dcterms:created xsi:type="dcterms:W3CDTF">2021-03-04T20:29:00Z</dcterms:created>
  <dcterms:modified xsi:type="dcterms:W3CDTF">2023-05-17T17:38:00Z</dcterms:modified>
</cp:coreProperties>
</file>