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A25F" w14:textId="77777777" w:rsidR="00707866" w:rsidRPr="002F190F" w:rsidRDefault="00000000">
      <w:pPr>
        <w:pStyle w:val="Nzev"/>
        <w:rPr>
          <w:rFonts w:ascii="Calibri" w:hAnsi="Calibri" w:cs="Calibri"/>
        </w:rPr>
      </w:pPr>
      <w:r w:rsidRPr="002F190F">
        <w:rPr>
          <w:rFonts w:ascii="Calibri" w:hAnsi="Calibri" w:cs="Calibri"/>
        </w:rPr>
        <w:t>Čestné prohlášení a formulář referencí k prokázání kvalifikace</w:t>
      </w:r>
    </w:p>
    <w:p w14:paraId="6926DBAB" w14:textId="77777777" w:rsidR="00707866" w:rsidRPr="002F190F" w:rsidRDefault="00000000">
      <w:pPr>
        <w:pStyle w:val="Nadpis1"/>
        <w:rPr>
          <w:rFonts w:ascii="Calibri" w:hAnsi="Calibri" w:cs="Calibri"/>
        </w:rPr>
      </w:pPr>
      <w:r w:rsidRPr="002F190F">
        <w:rPr>
          <w:rFonts w:ascii="Calibri" w:hAnsi="Calibri" w:cs="Calibri"/>
        </w:rPr>
        <w:t>Čestné prohlášení</w:t>
      </w:r>
    </w:p>
    <w:p w14:paraId="28A4C322" w14:textId="77777777" w:rsidR="002F190F" w:rsidRDefault="00000000">
      <w:pPr>
        <w:rPr>
          <w:rFonts w:ascii="Calibri" w:hAnsi="Calibri" w:cs="Calibri"/>
        </w:rPr>
      </w:pPr>
      <w:r w:rsidRPr="002F190F">
        <w:rPr>
          <w:rFonts w:ascii="Calibri" w:hAnsi="Calibri" w:cs="Calibri"/>
        </w:rPr>
        <w:t>Já, níže podepsaný/á,</w:t>
      </w:r>
      <w:r w:rsidRPr="002F190F">
        <w:rPr>
          <w:rFonts w:ascii="Calibri" w:hAnsi="Calibri" w:cs="Calibri"/>
        </w:rPr>
        <w:br/>
      </w:r>
      <w:r w:rsidRPr="002F190F">
        <w:rPr>
          <w:rFonts w:ascii="Calibri" w:hAnsi="Calibri" w:cs="Calibri"/>
        </w:rPr>
        <w:br/>
        <w:t>Jméno a příjmení / Obchodní firma: .................................................</w:t>
      </w:r>
      <w:r w:rsidRPr="002F190F">
        <w:rPr>
          <w:rFonts w:ascii="Calibri" w:hAnsi="Calibri" w:cs="Calibri"/>
        </w:rPr>
        <w:br/>
        <w:t>Sídlo / adresa: ......................................................................</w:t>
      </w:r>
      <w:r w:rsidRPr="002F190F">
        <w:rPr>
          <w:rFonts w:ascii="Calibri" w:hAnsi="Calibri" w:cs="Calibri"/>
        </w:rPr>
        <w:br/>
        <w:t>IČO: ......................................................................................</w:t>
      </w:r>
      <w:r w:rsidRPr="002F190F">
        <w:rPr>
          <w:rFonts w:ascii="Calibri" w:hAnsi="Calibri" w:cs="Calibri"/>
        </w:rPr>
        <w:br/>
        <w:t>Zastoupená/ý: ......................................................................</w:t>
      </w:r>
      <w:r w:rsidRPr="002F190F">
        <w:rPr>
          <w:rFonts w:ascii="Calibri" w:hAnsi="Calibri" w:cs="Calibri"/>
        </w:rPr>
        <w:br/>
      </w:r>
      <w:r w:rsidRPr="002F190F">
        <w:rPr>
          <w:rFonts w:ascii="Calibri" w:hAnsi="Calibri" w:cs="Calibri"/>
        </w:rPr>
        <w:br/>
        <w:t>tímto čestně prohlašuji, že:</w:t>
      </w:r>
      <w:r w:rsidRPr="002F190F">
        <w:rPr>
          <w:rFonts w:ascii="Calibri" w:hAnsi="Calibri" w:cs="Calibri"/>
        </w:rPr>
        <w:br/>
      </w:r>
      <w:r w:rsidRPr="002F190F">
        <w:rPr>
          <w:rFonts w:ascii="Calibri" w:hAnsi="Calibri" w:cs="Calibri"/>
        </w:rPr>
        <w:br/>
        <w:t>1. splňuji základní způsobilost ve smyslu § 74 zákona č. 134/2016 Sb., o zadávání veřejných zakázek,</w:t>
      </w:r>
      <w:r w:rsidRPr="002F190F">
        <w:rPr>
          <w:rFonts w:ascii="Calibri" w:hAnsi="Calibri" w:cs="Calibri"/>
        </w:rPr>
        <w:br/>
        <w:t>2. nejsem v likvidaci, nebyl proti mně prohlášen konkurz ani nebyl konkurz zrušen pro nedostatek majetku,</w:t>
      </w:r>
      <w:r w:rsidRPr="002F190F">
        <w:rPr>
          <w:rFonts w:ascii="Calibri" w:hAnsi="Calibri" w:cs="Calibri"/>
        </w:rPr>
        <w:br/>
        <w:t>3. nemám v evidenci daní zachyceny daňové nedoplatky,</w:t>
      </w:r>
      <w:r w:rsidRPr="002F190F">
        <w:rPr>
          <w:rFonts w:ascii="Calibri" w:hAnsi="Calibri" w:cs="Calibri"/>
        </w:rPr>
        <w:br/>
        <w:t>4. nemám nedoplatek na pojistném nebo na penále na veřejném zdravotním pojištění,</w:t>
      </w:r>
      <w:r w:rsidRPr="002F190F">
        <w:rPr>
          <w:rFonts w:ascii="Calibri" w:hAnsi="Calibri" w:cs="Calibri"/>
        </w:rPr>
        <w:br/>
        <w:t>5. nemám nedoplatek na pojistném nebo na penále na sociální zabezpečení a příspěvek na státní politiku zaměstnanosti,</w:t>
      </w:r>
      <w:r w:rsidRPr="002F190F">
        <w:rPr>
          <w:rFonts w:ascii="Calibri" w:hAnsi="Calibri" w:cs="Calibri"/>
        </w:rPr>
        <w:br/>
        <w:t>6. nejsem pravomocně odsouzen/a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byl trestný čin spáchán v souvislosti s podnikáním.</w:t>
      </w:r>
      <w:r w:rsidRPr="002F190F">
        <w:rPr>
          <w:rFonts w:ascii="Calibri" w:hAnsi="Calibri" w:cs="Calibri"/>
        </w:rPr>
        <w:br/>
      </w:r>
      <w:r w:rsidRPr="002F190F">
        <w:rPr>
          <w:rFonts w:ascii="Calibri" w:hAnsi="Calibri" w:cs="Calibri"/>
        </w:rPr>
        <w:br/>
        <w:t>Dále čestně prohlašuji, že:</w:t>
      </w:r>
      <w:r w:rsidRPr="002F190F">
        <w:rPr>
          <w:rFonts w:ascii="Calibri" w:hAnsi="Calibri" w:cs="Calibri"/>
        </w:rPr>
        <w:br/>
        <w:t>- splňuji profesní způsobilost podle § 77 zákona o zadávání veřejných zakázek, tj. mám oprávnění k podnikání odpovídající předmětu veřejné zakázky (např. výpis z živnostenského rejstříku).</w:t>
      </w:r>
      <w:r w:rsidRPr="002F190F">
        <w:rPr>
          <w:rFonts w:ascii="Calibri" w:hAnsi="Calibri" w:cs="Calibri"/>
        </w:rPr>
        <w:br/>
      </w:r>
    </w:p>
    <w:p w14:paraId="21E5307D" w14:textId="77777777" w:rsidR="002F190F" w:rsidRDefault="002F190F">
      <w:pPr>
        <w:rPr>
          <w:rFonts w:ascii="Calibri" w:hAnsi="Calibri" w:cs="Calibri"/>
        </w:rPr>
      </w:pPr>
    </w:p>
    <w:p w14:paraId="56158BB7" w14:textId="53DEB57C" w:rsidR="00707866" w:rsidRPr="002F190F" w:rsidRDefault="00000000">
      <w:pPr>
        <w:rPr>
          <w:rFonts w:ascii="Calibri" w:hAnsi="Calibri" w:cs="Calibri"/>
        </w:rPr>
      </w:pPr>
      <w:r w:rsidRPr="002F190F">
        <w:rPr>
          <w:rFonts w:ascii="Calibri" w:hAnsi="Calibri" w:cs="Calibri"/>
        </w:rPr>
        <w:br/>
        <w:t>V ........................................ dne ...........................................</w:t>
      </w:r>
      <w:r w:rsidR="002F190F">
        <w:rPr>
          <w:rFonts w:ascii="Calibri" w:hAnsi="Calibri" w:cs="Calibri"/>
        </w:rPr>
        <w:t xml:space="preserve">    </w:t>
      </w:r>
      <w:r w:rsidRPr="002F190F">
        <w:rPr>
          <w:rFonts w:ascii="Calibri" w:hAnsi="Calibri" w:cs="Calibri"/>
        </w:rPr>
        <w:t>...................................................</w:t>
      </w:r>
    </w:p>
    <w:p w14:paraId="139DC566" w14:textId="77777777" w:rsidR="00707866" w:rsidRPr="002F190F" w:rsidRDefault="00000000" w:rsidP="002F190F">
      <w:pPr>
        <w:ind w:left="4320" w:firstLine="720"/>
        <w:rPr>
          <w:rFonts w:ascii="Calibri" w:hAnsi="Calibri" w:cs="Calibri"/>
        </w:rPr>
      </w:pPr>
      <w:r w:rsidRPr="002F190F">
        <w:rPr>
          <w:rFonts w:ascii="Calibri" w:hAnsi="Calibri" w:cs="Calibri"/>
        </w:rPr>
        <w:t>(podpis oprávněné osoby a razítko)</w:t>
      </w:r>
    </w:p>
    <w:p w14:paraId="26AA8C55" w14:textId="77777777" w:rsidR="00707866" w:rsidRPr="002F190F" w:rsidRDefault="00000000">
      <w:pPr>
        <w:rPr>
          <w:rFonts w:ascii="Calibri" w:hAnsi="Calibri" w:cs="Calibri"/>
        </w:rPr>
      </w:pPr>
      <w:r w:rsidRPr="002F190F">
        <w:rPr>
          <w:rFonts w:ascii="Calibri" w:hAnsi="Calibri" w:cs="Calibri"/>
        </w:rPr>
        <w:br w:type="page"/>
      </w:r>
    </w:p>
    <w:p w14:paraId="77D66E25" w14:textId="77777777" w:rsidR="00707866" w:rsidRPr="002F190F" w:rsidRDefault="00000000">
      <w:pPr>
        <w:pStyle w:val="Nadpis1"/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lastRenderedPageBreak/>
        <w:t>Formulář prokázání technické kvalifikace – referenční zakázky</w:t>
      </w:r>
    </w:p>
    <w:p w14:paraId="7953604D" w14:textId="1BC346C9" w:rsidR="00D63FB1" w:rsidRPr="002F190F" w:rsidRDefault="00000000" w:rsidP="00D63FB1">
      <w:pPr>
        <w:ind w:left="2880" w:hanging="2880"/>
        <w:rPr>
          <w:rFonts w:ascii="Calibri" w:hAnsi="Calibri" w:cs="Calibri"/>
          <w:sz w:val="20"/>
          <w:szCs w:val="20"/>
          <w:lang w:val="cs-CZ"/>
        </w:rPr>
      </w:pPr>
      <w:r w:rsidRPr="002F190F">
        <w:rPr>
          <w:rFonts w:ascii="Calibri" w:hAnsi="Calibri" w:cs="Calibri"/>
          <w:lang w:val="cs-CZ"/>
        </w:rPr>
        <w:t xml:space="preserve">Účastník </w:t>
      </w:r>
      <w:r w:rsidR="00D63FB1" w:rsidRPr="002F190F">
        <w:rPr>
          <w:rFonts w:ascii="Calibri" w:hAnsi="Calibri" w:cs="Calibri"/>
          <w:lang w:val="cs-CZ"/>
        </w:rPr>
        <w:t xml:space="preserve">výběrového </w:t>
      </w:r>
      <w:r w:rsidRPr="002F190F">
        <w:rPr>
          <w:rFonts w:ascii="Calibri" w:hAnsi="Calibri" w:cs="Calibri"/>
          <w:lang w:val="cs-CZ"/>
        </w:rPr>
        <w:t>řízení:</w:t>
      </w:r>
      <w:r w:rsidR="00D63FB1" w:rsidRPr="002F190F">
        <w:rPr>
          <w:rFonts w:ascii="Calibri" w:hAnsi="Calibri" w:cs="Calibri"/>
          <w:lang w:val="cs-CZ"/>
        </w:rPr>
        <w:tab/>
      </w:r>
      <w:r w:rsidRPr="002F190F">
        <w:rPr>
          <w:rFonts w:ascii="Calibri" w:hAnsi="Calibri" w:cs="Calibri"/>
          <w:lang w:val="cs-CZ"/>
        </w:rPr>
        <w:t>Obchodní firma / jméno: ..................................................</w:t>
      </w:r>
      <w:r w:rsidRPr="002F190F">
        <w:rPr>
          <w:rFonts w:ascii="Calibri" w:hAnsi="Calibri" w:cs="Calibri"/>
          <w:lang w:val="cs-CZ"/>
        </w:rPr>
        <w:br/>
        <w:t>IČO: .....................................................................</w:t>
      </w:r>
      <w:r w:rsidRPr="002F190F">
        <w:rPr>
          <w:rFonts w:ascii="Calibri" w:hAnsi="Calibri" w:cs="Calibri"/>
          <w:lang w:val="cs-CZ"/>
        </w:rPr>
        <w:br/>
      </w:r>
      <w:r w:rsidRPr="002F190F">
        <w:rPr>
          <w:rFonts w:ascii="Calibri" w:hAnsi="Calibri" w:cs="Calibri"/>
          <w:lang w:val="cs-CZ"/>
        </w:rPr>
        <w:br/>
      </w:r>
      <w:r w:rsidRPr="002F190F">
        <w:rPr>
          <w:rFonts w:ascii="Calibri" w:hAnsi="Calibri" w:cs="Calibri"/>
          <w:sz w:val="20"/>
          <w:szCs w:val="20"/>
          <w:lang w:val="cs-CZ"/>
        </w:rPr>
        <w:t>DÍLČÍ ČÁST ZAKÁZKY: (např. „</w:t>
      </w:r>
      <w:r w:rsidRPr="002F190F">
        <w:rPr>
          <w:rFonts w:ascii="Calibri" w:hAnsi="Calibri" w:cs="Calibri"/>
          <w:b/>
          <w:bCs/>
          <w:sz w:val="20"/>
          <w:szCs w:val="20"/>
          <w:lang w:val="cs-CZ"/>
        </w:rPr>
        <w:t>Dodávka komunální techniky – traktor</w:t>
      </w:r>
      <w:r w:rsidRPr="002F190F">
        <w:rPr>
          <w:rFonts w:ascii="Calibri" w:hAnsi="Calibri" w:cs="Calibri"/>
          <w:sz w:val="20"/>
          <w:szCs w:val="20"/>
          <w:lang w:val="cs-CZ"/>
        </w:rPr>
        <w:t>“)</w:t>
      </w:r>
      <w:r w:rsidR="00D63FB1" w:rsidRPr="002F190F">
        <w:rPr>
          <w:rFonts w:ascii="Calibri" w:hAnsi="Calibri" w:cs="Calibri"/>
          <w:sz w:val="20"/>
          <w:szCs w:val="20"/>
          <w:lang w:val="cs-CZ"/>
        </w:rPr>
        <w:t xml:space="preserve"> – formulář si upravte dle potřeby I na případné další dílčí části, které mate v úmyslu nabídnout – stačí </w:t>
      </w:r>
      <w:proofErr w:type="gramStart"/>
      <w:r w:rsidR="00D63FB1" w:rsidRPr="002F190F">
        <w:rPr>
          <w:rFonts w:ascii="Calibri" w:hAnsi="Calibri" w:cs="Calibri"/>
          <w:sz w:val="20"/>
          <w:szCs w:val="20"/>
          <w:lang w:val="cs-CZ"/>
        </w:rPr>
        <w:t>zkopírovat  a</w:t>
      </w:r>
      <w:proofErr w:type="gramEnd"/>
      <w:r w:rsidR="00D63FB1" w:rsidRPr="002F190F">
        <w:rPr>
          <w:rFonts w:ascii="Calibri" w:hAnsi="Calibri" w:cs="Calibri"/>
          <w:sz w:val="20"/>
          <w:szCs w:val="20"/>
          <w:lang w:val="cs-CZ"/>
        </w:rPr>
        <w:t xml:space="preserve"> doplnit dílčí část zakázky.</w:t>
      </w:r>
    </w:p>
    <w:p w14:paraId="28673C17" w14:textId="7237D5C1" w:rsidR="00707866" w:rsidRPr="002F190F" w:rsidRDefault="00D63FB1" w:rsidP="002F190F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b/>
          <w:bCs/>
          <w:lang w:val="cs-CZ"/>
        </w:rPr>
        <w:t xml:space="preserve">DÍLČÍ ČÁST </w:t>
      </w:r>
      <w:proofErr w:type="gramStart"/>
      <w:r w:rsidRPr="002F190F">
        <w:rPr>
          <w:rFonts w:ascii="Calibri" w:hAnsi="Calibri" w:cs="Calibri"/>
          <w:b/>
          <w:bCs/>
          <w:lang w:val="cs-CZ"/>
        </w:rPr>
        <w:t>ZAKÁZKY</w:t>
      </w:r>
      <w:r w:rsidRPr="002F190F">
        <w:rPr>
          <w:rFonts w:ascii="Calibri" w:hAnsi="Calibri" w:cs="Calibri"/>
          <w:lang w:val="cs-CZ"/>
        </w:rPr>
        <w:t xml:space="preserve">:   </w:t>
      </w:r>
      <w:proofErr w:type="gramEnd"/>
      <w:r w:rsidRPr="002F190F">
        <w:rPr>
          <w:rFonts w:ascii="Calibri" w:hAnsi="Calibri" w:cs="Calibri"/>
          <w:lang w:val="cs-CZ"/>
        </w:rPr>
        <w:t xml:space="preserve">   ……………………………………………</w:t>
      </w:r>
      <w:proofErr w:type="gramStart"/>
      <w:r w:rsidRPr="002F190F">
        <w:rPr>
          <w:rFonts w:ascii="Calibri" w:hAnsi="Calibri" w:cs="Calibri"/>
          <w:lang w:val="cs-CZ"/>
        </w:rPr>
        <w:t>…….</w:t>
      </w:r>
      <w:proofErr w:type="gramEnd"/>
      <w:r w:rsidRPr="002F190F">
        <w:rPr>
          <w:rFonts w:ascii="Calibri" w:hAnsi="Calibri" w:cs="Calibri"/>
          <w:lang w:val="cs-CZ"/>
        </w:rPr>
        <w:t>.</w:t>
      </w:r>
      <w:r w:rsidRPr="002F190F">
        <w:rPr>
          <w:rFonts w:ascii="Calibri" w:hAnsi="Calibri" w:cs="Calibri"/>
          <w:lang w:val="cs-CZ"/>
        </w:rPr>
        <w:br/>
      </w:r>
      <w:r w:rsidR="00000000" w:rsidRPr="002F190F">
        <w:rPr>
          <w:rFonts w:ascii="Calibri" w:hAnsi="Calibri" w:cs="Calibri"/>
          <w:lang w:val="cs-CZ"/>
        </w:rPr>
        <w:t>Referenční zakázka č. 1</w:t>
      </w:r>
    </w:p>
    <w:p w14:paraId="1B78FCC6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Název akce: ................................................................</w:t>
      </w:r>
    </w:p>
    <w:p w14:paraId="0B85F72C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Popis plnění: ................................................................</w:t>
      </w:r>
    </w:p>
    <w:p w14:paraId="2D681226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Objem / hodnota zakázky: ...................................................</w:t>
      </w:r>
    </w:p>
    <w:p w14:paraId="0C8D1A5E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Zákazník (včetně kontaktní osoby): .........................................</w:t>
      </w:r>
    </w:p>
    <w:p w14:paraId="1C394478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Rok realizace: .................................................................</w:t>
      </w:r>
    </w:p>
    <w:p w14:paraId="5C046B89" w14:textId="77777777" w:rsidR="00707866" w:rsidRPr="002F190F" w:rsidRDefault="00000000">
      <w:pPr>
        <w:pStyle w:val="Nadpis2"/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Referenční zakázka č. 2</w:t>
      </w:r>
    </w:p>
    <w:p w14:paraId="309E4C99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Název akce: ................................................................</w:t>
      </w:r>
    </w:p>
    <w:p w14:paraId="43ED5DA7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Popis plnění: ................................................................</w:t>
      </w:r>
    </w:p>
    <w:p w14:paraId="042EA1DE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Objem / hodnota zakázky: ...................................................</w:t>
      </w:r>
    </w:p>
    <w:p w14:paraId="0C047F18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Zákazník (včetně kontaktní osoby): .........................................</w:t>
      </w:r>
    </w:p>
    <w:p w14:paraId="238C6D19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Rok realizace: .................................................................</w:t>
      </w:r>
    </w:p>
    <w:p w14:paraId="5D422675" w14:textId="77777777" w:rsidR="00707866" w:rsidRPr="002F190F" w:rsidRDefault="00000000">
      <w:pPr>
        <w:pStyle w:val="Nadpis2"/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Referenční zakázka č. 3</w:t>
      </w:r>
    </w:p>
    <w:p w14:paraId="4DCA3031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Název akce: ................................................................</w:t>
      </w:r>
    </w:p>
    <w:p w14:paraId="60A7B1E6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Popis plnění: ................................................................</w:t>
      </w:r>
    </w:p>
    <w:p w14:paraId="1C60A630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Objem / hodnota zakázky: ...................................................</w:t>
      </w:r>
    </w:p>
    <w:p w14:paraId="42D44CEA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Zákazník (včetně kontaktní osoby): .........................................</w:t>
      </w:r>
    </w:p>
    <w:p w14:paraId="65977FCD" w14:textId="77777777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t>Rok realizace: .................................................................</w:t>
      </w:r>
    </w:p>
    <w:p w14:paraId="5367C088" w14:textId="49DB7D6D" w:rsidR="00707866" w:rsidRPr="002F190F" w:rsidRDefault="00000000">
      <w:pPr>
        <w:rPr>
          <w:rFonts w:ascii="Calibri" w:hAnsi="Calibri" w:cs="Calibri"/>
          <w:lang w:val="cs-CZ"/>
        </w:rPr>
      </w:pPr>
      <w:r w:rsidRPr="002F190F">
        <w:rPr>
          <w:rFonts w:ascii="Calibri" w:hAnsi="Calibri" w:cs="Calibri"/>
          <w:lang w:val="cs-CZ"/>
        </w:rPr>
        <w:br/>
        <w:t>V ........................................ dne ...........................................</w:t>
      </w:r>
      <w:r w:rsidR="00D63FB1" w:rsidRPr="002F190F">
        <w:rPr>
          <w:rFonts w:ascii="Calibri" w:hAnsi="Calibri" w:cs="Calibri"/>
          <w:lang w:val="cs-CZ"/>
        </w:rPr>
        <w:t xml:space="preserve">  </w:t>
      </w:r>
      <w:r w:rsidRPr="002F190F">
        <w:rPr>
          <w:rFonts w:ascii="Calibri" w:hAnsi="Calibri" w:cs="Calibri"/>
          <w:lang w:val="cs-CZ"/>
        </w:rPr>
        <w:t>..........................................................</w:t>
      </w:r>
    </w:p>
    <w:p w14:paraId="4E51F2C7" w14:textId="0CFA341A" w:rsidR="00707866" w:rsidRPr="002F190F" w:rsidRDefault="002F190F" w:rsidP="00D63FB1">
      <w:pPr>
        <w:ind w:left="4320" w:firstLine="72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     </w:t>
      </w:r>
      <w:r w:rsidR="00000000" w:rsidRPr="002F190F">
        <w:rPr>
          <w:rFonts w:ascii="Calibri" w:hAnsi="Calibri" w:cs="Calibri"/>
          <w:lang w:val="cs-CZ"/>
        </w:rPr>
        <w:t>(podpis oprávněné osoby a razítko)</w:t>
      </w:r>
    </w:p>
    <w:sectPr w:rsidR="00707866" w:rsidRPr="002F19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3457569">
    <w:abstractNumId w:val="8"/>
  </w:num>
  <w:num w:numId="2" w16cid:durableId="163325223">
    <w:abstractNumId w:val="6"/>
  </w:num>
  <w:num w:numId="3" w16cid:durableId="1182888975">
    <w:abstractNumId w:val="5"/>
  </w:num>
  <w:num w:numId="4" w16cid:durableId="522783819">
    <w:abstractNumId w:val="4"/>
  </w:num>
  <w:num w:numId="5" w16cid:durableId="1192496935">
    <w:abstractNumId w:val="7"/>
  </w:num>
  <w:num w:numId="6" w16cid:durableId="1122264857">
    <w:abstractNumId w:val="3"/>
  </w:num>
  <w:num w:numId="7" w16cid:durableId="388722410">
    <w:abstractNumId w:val="2"/>
  </w:num>
  <w:num w:numId="8" w16cid:durableId="281037253">
    <w:abstractNumId w:val="1"/>
  </w:num>
  <w:num w:numId="9" w16cid:durableId="17658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190F"/>
    <w:rsid w:val="00326F90"/>
    <w:rsid w:val="00480DA0"/>
    <w:rsid w:val="00707866"/>
    <w:rsid w:val="00AA1D8D"/>
    <w:rsid w:val="00B47730"/>
    <w:rsid w:val="00CB0664"/>
    <w:rsid w:val="00D63F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D3D04"/>
  <w14:defaultImageDpi w14:val="300"/>
  <w15:docId w15:val="{B8C0F05D-21BB-C94F-8208-22EBB45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Harantová</cp:lastModifiedBy>
  <cp:revision>3</cp:revision>
  <dcterms:created xsi:type="dcterms:W3CDTF">2025-05-26T12:54:00Z</dcterms:created>
  <dcterms:modified xsi:type="dcterms:W3CDTF">2025-05-26T15:41:00Z</dcterms:modified>
  <cp:category/>
</cp:coreProperties>
</file>