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A58" w:rsidRPr="00EA019F" w:rsidRDefault="006F2A58" w:rsidP="00795A47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  <w:lang w:eastAsia="ar-SA"/>
        </w:rPr>
      </w:pPr>
      <w:r w:rsidRPr="00EA019F">
        <w:rPr>
          <w:rFonts w:asciiTheme="minorHAnsi" w:hAnsiTheme="minorHAnsi" w:cstheme="minorHAnsi"/>
          <w:b/>
          <w:spacing w:val="40"/>
          <w:sz w:val="24"/>
          <w:lang w:eastAsia="ar-SA"/>
        </w:rPr>
        <w:t xml:space="preserve">Příloha </w:t>
      </w:r>
      <w:r w:rsidR="00570178">
        <w:rPr>
          <w:rFonts w:asciiTheme="minorHAnsi" w:hAnsiTheme="minorHAnsi" w:cstheme="minorHAnsi"/>
          <w:b/>
          <w:spacing w:val="40"/>
          <w:sz w:val="24"/>
          <w:lang w:eastAsia="ar-SA"/>
        </w:rPr>
        <w:t>F</w:t>
      </w:r>
    </w:p>
    <w:p w:rsidR="00EA019F" w:rsidRPr="002C713B" w:rsidRDefault="00EA019F" w:rsidP="00795A47">
      <w:pPr>
        <w:spacing w:line="240" w:lineRule="auto"/>
        <w:jc w:val="center"/>
        <w:rPr>
          <w:rFonts w:asciiTheme="minorHAnsi" w:hAnsiTheme="minorHAnsi" w:cstheme="minorHAnsi"/>
          <w:spacing w:val="40"/>
          <w:sz w:val="36"/>
          <w:szCs w:val="36"/>
        </w:rPr>
      </w:pPr>
      <w:r w:rsidRPr="00EA019F">
        <w:rPr>
          <w:rFonts w:asciiTheme="minorHAnsi" w:hAnsiTheme="minorHAnsi" w:cstheme="minorHAnsi"/>
          <w:b/>
          <w:spacing w:val="40"/>
          <w:sz w:val="36"/>
          <w:szCs w:val="36"/>
        </w:rPr>
        <w:t xml:space="preserve">Seznam významných </w:t>
      </w:r>
      <w:r w:rsidR="00457FD5">
        <w:rPr>
          <w:rFonts w:asciiTheme="minorHAnsi" w:hAnsiTheme="minorHAnsi" w:cstheme="minorHAnsi"/>
          <w:b/>
          <w:spacing w:val="40"/>
          <w:sz w:val="36"/>
          <w:szCs w:val="36"/>
        </w:rPr>
        <w:t>stavebních prací</w:t>
      </w:r>
      <w:r w:rsidR="00320E61" w:rsidRPr="001C2B8F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EA019F">
        <w:rPr>
          <w:rFonts w:asciiTheme="minorHAnsi" w:hAnsiTheme="minorHAnsi" w:cstheme="minorHAnsi"/>
          <w:b/>
          <w:spacing w:val="40"/>
          <w:sz w:val="36"/>
          <w:szCs w:val="36"/>
        </w:rPr>
        <w:t xml:space="preserve"> </w:t>
      </w:r>
      <w:r w:rsidR="002C713B" w:rsidRPr="00B36715">
        <w:rPr>
          <w:rFonts w:asciiTheme="minorHAnsi" w:hAnsiTheme="minorHAnsi" w:cstheme="minorHAnsi"/>
          <w:color w:val="FF0000"/>
          <w:spacing w:val="40"/>
          <w:sz w:val="36"/>
          <w:szCs w:val="36"/>
        </w:rPr>
        <w:t>(možný vzor)</w:t>
      </w:r>
    </w:p>
    <w:p w:rsidR="00EA019F" w:rsidRPr="00EA019F" w:rsidRDefault="00EA019F" w:rsidP="00EA019F">
      <w:pPr>
        <w:widowControl/>
        <w:adjustRightInd/>
        <w:spacing w:line="240" w:lineRule="auto"/>
        <w:textAlignment w:val="auto"/>
        <w:rPr>
          <w:rFonts w:asciiTheme="minorHAnsi" w:hAnsiTheme="minorHAnsi" w:cstheme="minorHAnsi"/>
        </w:rPr>
      </w:pPr>
    </w:p>
    <w:tbl>
      <w:tblPr>
        <w:tblW w:w="125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9"/>
        <w:gridCol w:w="6804"/>
      </w:tblGrid>
      <w:tr w:rsidR="00EA019F" w:rsidRPr="00EA019F" w:rsidTr="00EA019F">
        <w:trPr>
          <w:trHeight w:val="510"/>
        </w:trPr>
        <w:tc>
          <w:tcPr>
            <w:tcW w:w="5699" w:type="dxa"/>
            <w:vAlign w:val="center"/>
          </w:tcPr>
          <w:p w:rsidR="00EA019F" w:rsidRPr="00EA019F" w:rsidRDefault="00EA019F" w:rsidP="00795A47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</w:rPr>
            </w:pPr>
            <w:r w:rsidRPr="00EA019F">
              <w:rPr>
                <w:rFonts w:asciiTheme="minorHAnsi" w:hAnsiTheme="minorHAnsi" w:cstheme="minorHAnsi"/>
              </w:rPr>
              <w:t>Název veřejné zakázky:</w:t>
            </w:r>
          </w:p>
        </w:tc>
        <w:tc>
          <w:tcPr>
            <w:tcW w:w="6804" w:type="dxa"/>
            <w:vAlign w:val="center"/>
          </w:tcPr>
          <w:p w:rsidR="00EA019F" w:rsidRPr="00EA019F" w:rsidRDefault="00EA019F" w:rsidP="00457FD5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EA019F">
              <w:rPr>
                <w:rFonts w:asciiTheme="minorHAnsi" w:hAnsiTheme="minorHAnsi" w:cstheme="minorHAnsi"/>
                <w:b/>
              </w:rPr>
              <w:t xml:space="preserve">Nový pavilon FZÚ, Na Slovance – </w:t>
            </w:r>
            <w:r w:rsidR="00457FD5">
              <w:rPr>
                <w:rFonts w:asciiTheme="minorHAnsi" w:hAnsiTheme="minorHAnsi" w:cstheme="minorHAnsi"/>
                <w:b/>
              </w:rPr>
              <w:t>generální dodavatel</w:t>
            </w:r>
            <w:r w:rsidRPr="00EA019F">
              <w:rPr>
                <w:rFonts w:asciiTheme="minorHAnsi" w:hAnsiTheme="minorHAnsi" w:cstheme="minorHAnsi"/>
                <w:b/>
              </w:rPr>
              <w:t xml:space="preserve"> stavby</w:t>
            </w:r>
          </w:p>
        </w:tc>
      </w:tr>
      <w:tr w:rsidR="00EA019F" w:rsidRPr="00EA019F" w:rsidTr="00EA019F">
        <w:trPr>
          <w:trHeight w:val="510"/>
        </w:trPr>
        <w:tc>
          <w:tcPr>
            <w:tcW w:w="5699" w:type="dxa"/>
            <w:vAlign w:val="center"/>
          </w:tcPr>
          <w:p w:rsidR="00EA019F" w:rsidRPr="00EA019F" w:rsidRDefault="00EA019F" w:rsidP="00795A47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</w:rPr>
            </w:pPr>
            <w:r w:rsidRPr="00EA019F">
              <w:rPr>
                <w:rFonts w:asciiTheme="minorHAnsi" w:hAnsiTheme="minorHAnsi" w:cstheme="minorHAnsi"/>
              </w:rPr>
              <w:t>Obchodní firma nebo název dodavatele / jméno:</w:t>
            </w:r>
          </w:p>
        </w:tc>
        <w:tc>
          <w:tcPr>
            <w:tcW w:w="6804" w:type="dxa"/>
            <w:vAlign w:val="center"/>
          </w:tcPr>
          <w:p w:rsidR="00EA019F" w:rsidRPr="00EA019F" w:rsidRDefault="00EA019F" w:rsidP="00795A47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EA019F" w:rsidRPr="00EA019F" w:rsidTr="00EA019F">
        <w:trPr>
          <w:trHeight w:val="510"/>
        </w:trPr>
        <w:tc>
          <w:tcPr>
            <w:tcW w:w="5699" w:type="dxa"/>
            <w:vAlign w:val="center"/>
          </w:tcPr>
          <w:p w:rsidR="00EA019F" w:rsidRPr="00EA019F" w:rsidRDefault="00EA019F" w:rsidP="00795A47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</w:rPr>
            </w:pPr>
            <w:r w:rsidRPr="00EA019F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804" w:type="dxa"/>
            <w:vAlign w:val="center"/>
          </w:tcPr>
          <w:p w:rsidR="00EA019F" w:rsidRPr="00EA019F" w:rsidRDefault="00EA019F" w:rsidP="00795A47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EA019F" w:rsidRPr="00EA019F" w:rsidTr="00EA019F">
        <w:trPr>
          <w:trHeight w:val="510"/>
        </w:trPr>
        <w:tc>
          <w:tcPr>
            <w:tcW w:w="5699" w:type="dxa"/>
            <w:vAlign w:val="center"/>
          </w:tcPr>
          <w:p w:rsidR="00EA019F" w:rsidRPr="00EA019F" w:rsidRDefault="00EA019F" w:rsidP="00795A47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</w:rPr>
            </w:pPr>
            <w:r w:rsidRPr="00EA019F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6804" w:type="dxa"/>
            <w:vAlign w:val="center"/>
          </w:tcPr>
          <w:p w:rsidR="00EA019F" w:rsidRPr="00EA019F" w:rsidRDefault="00EA019F" w:rsidP="00795A47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EA019F" w:rsidRPr="00EA019F" w:rsidRDefault="00EA019F" w:rsidP="00EA019F">
      <w:pPr>
        <w:autoSpaceDN w:val="0"/>
        <w:rPr>
          <w:rFonts w:asciiTheme="minorHAnsi" w:hAnsiTheme="minorHAnsi" w:cstheme="minorHAnsi"/>
          <w:kern w:val="3"/>
        </w:rPr>
      </w:pPr>
    </w:p>
    <w:tbl>
      <w:tblPr>
        <w:tblW w:w="143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364"/>
        <w:gridCol w:w="1835"/>
        <w:gridCol w:w="2017"/>
        <w:gridCol w:w="2260"/>
        <w:gridCol w:w="2260"/>
        <w:gridCol w:w="2260"/>
      </w:tblGrid>
      <w:tr w:rsidR="00EA019F" w:rsidRPr="00EA019F" w:rsidTr="00795A47">
        <w:trPr>
          <w:trHeight w:val="1545"/>
        </w:trPr>
        <w:tc>
          <w:tcPr>
            <w:tcW w:w="1305" w:type="dxa"/>
            <w:vAlign w:val="center"/>
          </w:tcPr>
          <w:p w:rsidR="00EA019F" w:rsidRPr="00EA019F" w:rsidRDefault="00EA019F" w:rsidP="00457F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x-none"/>
              </w:rPr>
            </w:pPr>
            <w:r w:rsidRPr="00EA019F">
              <w:rPr>
                <w:rFonts w:asciiTheme="minorHAnsi" w:hAnsiTheme="minorHAnsi" w:cstheme="minorHAnsi"/>
                <w:b/>
                <w:lang w:eastAsia="x-none"/>
              </w:rPr>
              <w:t xml:space="preserve">Název </w:t>
            </w:r>
          </w:p>
        </w:tc>
        <w:tc>
          <w:tcPr>
            <w:tcW w:w="2364" w:type="dxa"/>
            <w:vAlign w:val="center"/>
          </w:tcPr>
          <w:p w:rsidR="00EA019F" w:rsidRPr="00EA019F" w:rsidRDefault="00EA019F" w:rsidP="00457F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x-none"/>
              </w:rPr>
            </w:pPr>
            <w:r w:rsidRPr="00EA019F">
              <w:rPr>
                <w:rFonts w:asciiTheme="minorHAnsi" w:hAnsiTheme="minorHAnsi" w:cstheme="minorHAnsi"/>
                <w:b/>
                <w:lang w:eastAsia="x-none"/>
              </w:rPr>
              <w:t xml:space="preserve">Popis 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A019F" w:rsidRPr="00EA019F" w:rsidRDefault="00EA019F" w:rsidP="00457F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x-none"/>
              </w:rPr>
            </w:pPr>
            <w:r w:rsidRPr="00EA019F">
              <w:rPr>
                <w:rFonts w:asciiTheme="minorHAnsi" w:hAnsiTheme="minorHAnsi" w:cstheme="minorHAnsi"/>
                <w:b/>
                <w:lang w:eastAsia="x-none"/>
              </w:rPr>
              <w:t xml:space="preserve">Finanční objem </w:t>
            </w:r>
            <w:r w:rsidRPr="00EA019F">
              <w:rPr>
                <w:rFonts w:asciiTheme="minorHAnsi" w:hAnsiTheme="minorHAnsi" w:cstheme="minorHAnsi"/>
                <w:lang w:eastAsia="x-none"/>
              </w:rPr>
              <w:t xml:space="preserve">(v Kč </w:t>
            </w:r>
            <w:r w:rsidR="00457FD5">
              <w:rPr>
                <w:rFonts w:asciiTheme="minorHAnsi" w:hAnsiTheme="minorHAnsi" w:cstheme="minorHAnsi"/>
                <w:lang w:eastAsia="x-none"/>
              </w:rPr>
              <w:t>bez</w:t>
            </w:r>
            <w:r w:rsidRPr="00EA019F">
              <w:rPr>
                <w:rFonts w:asciiTheme="minorHAnsi" w:hAnsiTheme="minorHAnsi" w:cstheme="minorHAnsi"/>
                <w:lang w:eastAsia="x-none"/>
              </w:rPr>
              <w:t xml:space="preserve"> DPH)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EA019F" w:rsidRPr="00EA019F" w:rsidRDefault="00EA019F" w:rsidP="00457F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x-none"/>
              </w:rPr>
            </w:pPr>
            <w:r w:rsidRPr="00EA019F">
              <w:rPr>
                <w:rFonts w:asciiTheme="minorHAnsi" w:hAnsiTheme="minorHAnsi" w:cstheme="minorHAnsi"/>
                <w:b/>
                <w:lang w:eastAsia="x-none"/>
              </w:rPr>
              <w:t xml:space="preserve">Období </w:t>
            </w:r>
            <w:r w:rsidR="00457FD5">
              <w:rPr>
                <w:rFonts w:asciiTheme="minorHAnsi" w:hAnsiTheme="minorHAnsi" w:cstheme="minorHAnsi"/>
                <w:b/>
                <w:lang w:eastAsia="x-none"/>
              </w:rPr>
              <w:t>plnění</w:t>
            </w:r>
            <w:r w:rsidRPr="00EA019F">
              <w:rPr>
                <w:rFonts w:asciiTheme="minorHAnsi" w:hAnsiTheme="minorHAnsi" w:cstheme="minorHAnsi"/>
                <w:b/>
                <w:lang w:eastAsia="x-none"/>
              </w:rPr>
              <w:t xml:space="preserve"> </w:t>
            </w:r>
            <w:r w:rsidRPr="00EA019F">
              <w:rPr>
                <w:rFonts w:asciiTheme="minorHAnsi" w:hAnsiTheme="minorHAnsi" w:cstheme="minorHAnsi"/>
                <w:lang w:eastAsia="x-none"/>
              </w:rPr>
              <w:t>(ve struktuře MM.RRRR - MM.RRRR)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EA019F" w:rsidRPr="00EA019F" w:rsidRDefault="00457FD5" w:rsidP="00457FD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lang w:eastAsia="x-none"/>
              </w:rPr>
            </w:pPr>
            <w:r>
              <w:rPr>
                <w:rFonts w:asciiTheme="minorHAnsi" w:hAnsiTheme="minorHAnsi" w:cstheme="minorHAnsi"/>
                <w:b/>
                <w:lang w:eastAsia="x-none"/>
              </w:rPr>
              <w:t xml:space="preserve">Investor </w:t>
            </w:r>
            <w:r w:rsidR="00EA019F" w:rsidRPr="00EA019F">
              <w:rPr>
                <w:rFonts w:asciiTheme="minorHAnsi" w:hAnsiTheme="minorHAnsi" w:cstheme="minorHAnsi"/>
                <w:lang w:eastAsia="x-none"/>
              </w:rPr>
              <w:t>(identifikace objednatele, kontaktní údaje)</w:t>
            </w:r>
          </w:p>
        </w:tc>
        <w:tc>
          <w:tcPr>
            <w:tcW w:w="2260" w:type="dxa"/>
          </w:tcPr>
          <w:p w:rsidR="00EA019F" w:rsidRPr="00EA019F" w:rsidRDefault="00EA019F" w:rsidP="00795A47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</w:rPr>
            </w:pPr>
          </w:p>
          <w:p w:rsidR="00EA019F" w:rsidRPr="00EA019F" w:rsidRDefault="00EA019F" w:rsidP="00795A47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EA019F">
              <w:rPr>
                <w:rFonts w:asciiTheme="minorHAnsi" w:hAnsiTheme="minorHAnsi" w:cstheme="minorHAnsi"/>
                <w:i/>
              </w:rPr>
              <w:t xml:space="preserve">Věcný rozsah a objem </w:t>
            </w:r>
            <w:r w:rsidR="00457FD5">
              <w:rPr>
                <w:rFonts w:asciiTheme="minorHAnsi" w:hAnsiTheme="minorHAnsi" w:cstheme="minorHAnsi"/>
                <w:i/>
              </w:rPr>
              <w:t>dodavatelem</w:t>
            </w:r>
            <w:r w:rsidRPr="00EA019F">
              <w:rPr>
                <w:rFonts w:asciiTheme="minorHAnsi" w:hAnsiTheme="minorHAnsi" w:cstheme="minorHAnsi"/>
                <w:i/>
              </w:rPr>
              <w:t xml:space="preserve"> provedené</w:t>
            </w:r>
            <w:r w:rsidR="00457FD5">
              <w:rPr>
                <w:rFonts w:asciiTheme="minorHAnsi" w:hAnsiTheme="minorHAnsi" w:cstheme="minorHAnsi"/>
                <w:i/>
              </w:rPr>
              <w:t>ho plnění v rámci realizované stavební práce</w:t>
            </w:r>
          </w:p>
          <w:p w:rsidR="00EA019F" w:rsidRPr="00EA019F" w:rsidRDefault="00EA019F" w:rsidP="00795A4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  <w:lang w:eastAsia="x-none"/>
              </w:rPr>
            </w:pPr>
          </w:p>
        </w:tc>
        <w:tc>
          <w:tcPr>
            <w:tcW w:w="2260" w:type="dxa"/>
          </w:tcPr>
          <w:p w:rsidR="00EA019F" w:rsidRPr="00EA019F" w:rsidRDefault="00EA019F" w:rsidP="00795A47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</w:rPr>
            </w:pPr>
          </w:p>
          <w:p w:rsidR="00EA019F" w:rsidRPr="00EA019F" w:rsidRDefault="00EA019F" w:rsidP="00795A47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EA019F">
              <w:rPr>
                <w:rFonts w:asciiTheme="minorHAnsi" w:hAnsiTheme="minorHAnsi" w:cstheme="minorHAnsi"/>
                <w:i/>
              </w:rPr>
              <w:t xml:space="preserve">Procentní podíl na ceně realizované významné </w:t>
            </w:r>
            <w:r w:rsidR="00457FD5">
              <w:rPr>
                <w:rFonts w:asciiTheme="minorHAnsi" w:hAnsiTheme="minorHAnsi" w:cstheme="minorHAnsi"/>
                <w:i/>
              </w:rPr>
              <w:t>stav</w:t>
            </w:r>
            <w:r w:rsidR="00320E61">
              <w:rPr>
                <w:rFonts w:asciiTheme="minorHAnsi" w:hAnsiTheme="minorHAnsi" w:cstheme="minorHAnsi"/>
                <w:i/>
              </w:rPr>
              <w:t>e</w:t>
            </w:r>
            <w:r w:rsidR="00457FD5">
              <w:rPr>
                <w:rFonts w:asciiTheme="minorHAnsi" w:hAnsiTheme="minorHAnsi" w:cstheme="minorHAnsi"/>
                <w:i/>
              </w:rPr>
              <w:t>bní práce</w:t>
            </w:r>
          </w:p>
          <w:p w:rsidR="00EA019F" w:rsidRPr="00EA019F" w:rsidRDefault="00EA019F" w:rsidP="00795A47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EA019F" w:rsidRPr="00EA019F" w:rsidTr="00EF53A0">
        <w:trPr>
          <w:trHeight w:val="510"/>
        </w:trPr>
        <w:tc>
          <w:tcPr>
            <w:tcW w:w="1305" w:type="dxa"/>
            <w:vAlign w:val="center"/>
          </w:tcPr>
          <w:p w:rsidR="00EA019F" w:rsidRPr="00EA019F" w:rsidRDefault="00EA019F" w:rsidP="00EF53A0">
            <w:pPr>
              <w:spacing w:before="60" w:after="60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2364" w:type="dxa"/>
            <w:vAlign w:val="center"/>
          </w:tcPr>
          <w:p w:rsidR="00EA019F" w:rsidRPr="00EA019F" w:rsidRDefault="00EA019F" w:rsidP="00EF53A0">
            <w:pPr>
              <w:spacing w:before="60" w:after="60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EA019F" w:rsidRPr="00EA019F" w:rsidRDefault="00EA019F" w:rsidP="00EF53A0">
            <w:pPr>
              <w:spacing w:before="60" w:after="60"/>
              <w:jc w:val="righ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:rsidR="00EA019F" w:rsidRPr="00EA019F" w:rsidRDefault="00EA019F" w:rsidP="00EF53A0">
            <w:pPr>
              <w:spacing w:before="60" w:after="60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EA019F" w:rsidRPr="00EA019F" w:rsidRDefault="00EA019F" w:rsidP="00EF53A0">
            <w:pPr>
              <w:spacing w:before="60" w:after="60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2260" w:type="dxa"/>
          </w:tcPr>
          <w:p w:rsidR="00EA019F" w:rsidRPr="00EA019F" w:rsidRDefault="00EA019F" w:rsidP="00EF53A0">
            <w:pPr>
              <w:spacing w:before="60" w:after="60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2260" w:type="dxa"/>
          </w:tcPr>
          <w:p w:rsidR="00EA019F" w:rsidRPr="00EA019F" w:rsidRDefault="00EA019F" w:rsidP="00EF53A0">
            <w:pPr>
              <w:spacing w:before="60" w:after="60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</w:tr>
      <w:tr w:rsidR="00AC57C5" w:rsidRPr="00EA019F" w:rsidTr="00EF53A0">
        <w:trPr>
          <w:trHeight w:val="510"/>
        </w:trPr>
        <w:tc>
          <w:tcPr>
            <w:tcW w:w="1305" w:type="dxa"/>
            <w:vAlign w:val="center"/>
          </w:tcPr>
          <w:p w:rsidR="00AC57C5" w:rsidRPr="00EA019F" w:rsidRDefault="00AC57C5" w:rsidP="00EF53A0">
            <w:pPr>
              <w:spacing w:before="60" w:after="60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2364" w:type="dxa"/>
            <w:vAlign w:val="center"/>
          </w:tcPr>
          <w:p w:rsidR="00AC57C5" w:rsidRPr="00EA019F" w:rsidRDefault="00AC57C5" w:rsidP="00EF53A0">
            <w:pPr>
              <w:spacing w:before="60" w:after="60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AC57C5" w:rsidRPr="00EA019F" w:rsidRDefault="00AC57C5" w:rsidP="00EF53A0">
            <w:pPr>
              <w:spacing w:before="60" w:after="60"/>
              <w:jc w:val="righ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:rsidR="00AC57C5" w:rsidRPr="00EA019F" w:rsidRDefault="00AC57C5" w:rsidP="00EF53A0">
            <w:pPr>
              <w:spacing w:before="60" w:after="60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AC57C5" w:rsidRPr="00EA019F" w:rsidRDefault="00AC57C5" w:rsidP="00EF53A0">
            <w:pPr>
              <w:spacing w:before="60" w:after="60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2260" w:type="dxa"/>
          </w:tcPr>
          <w:p w:rsidR="00AC57C5" w:rsidRPr="00EA019F" w:rsidRDefault="00AC57C5" w:rsidP="00EF53A0">
            <w:pPr>
              <w:spacing w:before="60" w:after="60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2260" w:type="dxa"/>
          </w:tcPr>
          <w:p w:rsidR="00AC57C5" w:rsidRPr="00EA019F" w:rsidRDefault="00AC57C5" w:rsidP="00EF53A0">
            <w:pPr>
              <w:spacing w:before="60" w:after="60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</w:tr>
      <w:tr w:rsidR="00795A47" w:rsidRPr="00EA019F" w:rsidTr="00EF53A0">
        <w:trPr>
          <w:trHeight w:val="510"/>
        </w:trPr>
        <w:tc>
          <w:tcPr>
            <w:tcW w:w="1305" w:type="dxa"/>
            <w:vAlign w:val="center"/>
          </w:tcPr>
          <w:p w:rsidR="00795A47" w:rsidRPr="00EA019F" w:rsidRDefault="00795A47" w:rsidP="00EF53A0">
            <w:pPr>
              <w:spacing w:before="60" w:after="60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2364" w:type="dxa"/>
            <w:vAlign w:val="center"/>
          </w:tcPr>
          <w:p w:rsidR="00795A47" w:rsidRPr="00EA019F" w:rsidRDefault="00795A47" w:rsidP="00EF53A0">
            <w:pPr>
              <w:spacing w:before="60" w:after="60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795A47" w:rsidRPr="00EA019F" w:rsidRDefault="00795A47" w:rsidP="00EF53A0">
            <w:pPr>
              <w:spacing w:before="60" w:after="60"/>
              <w:jc w:val="righ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:rsidR="00795A47" w:rsidRPr="00EA019F" w:rsidRDefault="00795A47" w:rsidP="00EF53A0">
            <w:pPr>
              <w:spacing w:before="60" w:after="60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795A47" w:rsidRPr="00EA019F" w:rsidRDefault="00795A47" w:rsidP="00EF53A0">
            <w:pPr>
              <w:spacing w:before="60" w:after="60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2260" w:type="dxa"/>
          </w:tcPr>
          <w:p w:rsidR="00795A47" w:rsidRPr="00EA019F" w:rsidRDefault="00795A47" w:rsidP="00EF53A0">
            <w:pPr>
              <w:spacing w:before="60" w:after="60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2260" w:type="dxa"/>
          </w:tcPr>
          <w:p w:rsidR="00795A47" w:rsidRPr="00EA019F" w:rsidRDefault="00795A47" w:rsidP="00EF53A0">
            <w:pPr>
              <w:spacing w:before="60" w:after="60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</w:tr>
      <w:tr w:rsidR="00EA019F" w:rsidRPr="00EA019F" w:rsidTr="00EF53A0">
        <w:trPr>
          <w:trHeight w:val="510"/>
        </w:trPr>
        <w:tc>
          <w:tcPr>
            <w:tcW w:w="1305" w:type="dxa"/>
            <w:vAlign w:val="center"/>
          </w:tcPr>
          <w:p w:rsidR="00EA019F" w:rsidRPr="00EA019F" w:rsidRDefault="00EA019F" w:rsidP="00EF53A0">
            <w:pPr>
              <w:spacing w:before="60" w:after="60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2364" w:type="dxa"/>
            <w:vAlign w:val="center"/>
          </w:tcPr>
          <w:p w:rsidR="00EA019F" w:rsidRPr="00EA019F" w:rsidRDefault="00EA019F" w:rsidP="00EF53A0">
            <w:pPr>
              <w:spacing w:before="60" w:after="60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EA019F" w:rsidRPr="00EA019F" w:rsidRDefault="00EA019F" w:rsidP="00EF53A0">
            <w:pPr>
              <w:spacing w:before="60" w:after="60"/>
              <w:jc w:val="righ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:rsidR="00EA019F" w:rsidRPr="00EA019F" w:rsidRDefault="00EA019F" w:rsidP="00EF53A0">
            <w:pPr>
              <w:spacing w:before="60" w:after="60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EA019F" w:rsidRPr="00EA019F" w:rsidRDefault="00EA019F" w:rsidP="00EF53A0">
            <w:pPr>
              <w:spacing w:before="60" w:after="60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2260" w:type="dxa"/>
          </w:tcPr>
          <w:p w:rsidR="00EA019F" w:rsidRPr="00EA019F" w:rsidRDefault="00EA019F" w:rsidP="00EF53A0">
            <w:pPr>
              <w:spacing w:before="60" w:after="60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  <w:tc>
          <w:tcPr>
            <w:tcW w:w="2260" w:type="dxa"/>
          </w:tcPr>
          <w:p w:rsidR="00EA019F" w:rsidRPr="00EA019F" w:rsidRDefault="00EA019F" w:rsidP="00EF53A0">
            <w:pPr>
              <w:spacing w:before="60" w:after="60"/>
              <w:jc w:val="left"/>
              <w:rPr>
                <w:rFonts w:asciiTheme="minorHAnsi" w:hAnsiTheme="minorHAnsi" w:cstheme="minorHAnsi"/>
                <w:lang w:eastAsia="x-none"/>
              </w:rPr>
            </w:pPr>
          </w:p>
        </w:tc>
      </w:tr>
    </w:tbl>
    <w:p w:rsidR="00AC57C5" w:rsidRDefault="00AC57C5" w:rsidP="003553B7">
      <w:pPr>
        <w:widowControl/>
        <w:suppressAutoHyphens/>
        <w:adjustRightInd/>
        <w:spacing w:line="240" w:lineRule="auto"/>
        <w:textAlignment w:val="auto"/>
        <w:rPr>
          <w:rFonts w:asciiTheme="minorHAnsi" w:hAnsiTheme="minorHAnsi" w:cstheme="minorHAnsi"/>
          <w:b/>
          <w:lang w:eastAsia="ar-SA"/>
        </w:rPr>
      </w:pPr>
    </w:p>
    <w:p w:rsidR="00C102DE" w:rsidRPr="00C102DE" w:rsidRDefault="00C102DE" w:rsidP="00C102DE">
      <w:pPr>
        <w:widowControl/>
        <w:adjustRightInd/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sectPr w:rsidR="00C102DE" w:rsidRPr="00C102DE" w:rsidSect="001C2B8F">
      <w:headerReference w:type="first" r:id="rId7"/>
      <w:pgSz w:w="16838" w:h="11906" w:orient="landscape" w:code="9"/>
      <w:pgMar w:top="851" w:right="1418" w:bottom="851" w:left="1418" w:header="709" w:footer="31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2B7" w:rsidRDefault="004462B7" w:rsidP="006F2A58">
      <w:pPr>
        <w:spacing w:line="240" w:lineRule="auto"/>
      </w:pPr>
      <w:r>
        <w:separator/>
      </w:r>
    </w:p>
  </w:endnote>
  <w:endnote w:type="continuationSeparator" w:id="0">
    <w:p w:rsidR="004462B7" w:rsidRDefault="004462B7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1"/>
    <w:family w:val="roman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2B7" w:rsidRDefault="004462B7" w:rsidP="006F2A58">
      <w:pPr>
        <w:spacing w:line="240" w:lineRule="auto"/>
      </w:pPr>
      <w:r>
        <w:separator/>
      </w:r>
    </w:p>
  </w:footnote>
  <w:footnote w:type="continuationSeparator" w:id="0">
    <w:p w:rsidR="004462B7" w:rsidRDefault="004462B7" w:rsidP="006F2A58">
      <w:pPr>
        <w:spacing w:line="240" w:lineRule="auto"/>
      </w:pPr>
      <w:r>
        <w:continuationSeparator/>
      </w:r>
    </w:p>
  </w:footnote>
  <w:footnote w:id="1">
    <w:p w:rsidR="00320E61" w:rsidRDefault="00320E61" w:rsidP="00320E61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Účastník zadávacího řízení připojí</w:t>
      </w:r>
      <w:r w:rsidRPr="00320E61">
        <w:rPr>
          <w:rFonts w:ascii="Verdana" w:hAnsi="Verdana"/>
          <w:szCs w:val="24"/>
        </w:rPr>
        <w:t xml:space="preserve"> </w:t>
      </w:r>
      <w:r w:rsidRPr="00320E61">
        <w:t>osvědčení objednatele o řádném poskytnutí a dokončení nejvýznamnějších z těchto prací</w:t>
      </w:r>
      <w:r w:rsidR="001C4F41">
        <w:t xml:space="preserve"> a přidá tolik řádků, kolik potřebuje</w:t>
      </w:r>
      <w:bookmarkStart w:id="0" w:name="_GoBack"/>
      <w:bookmarkEnd w:id="0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19F" w:rsidRPr="00795A47" w:rsidRDefault="00EA019F" w:rsidP="00795A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7"/>
  </w:num>
  <w:num w:numId="4">
    <w:abstractNumId w:val="30"/>
  </w:num>
  <w:num w:numId="5">
    <w:abstractNumId w:val="10"/>
  </w:num>
  <w:num w:numId="6">
    <w:abstractNumId w:val="17"/>
  </w:num>
  <w:num w:numId="7">
    <w:abstractNumId w:val="20"/>
  </w:num>
  <w:num w:numId="8">
    <w:abstractNumId w:val="29"/>
  </w:num>
  <w:num w:numId="9">
    <w:abstractNumId w:val="13"/>
  </w:num>
  <w:num w:numId="10">
    <w:abstractNumId w:val="15"/>
  </w:num>
  <w:num w:numId="11">
    <w:abstractNumId w:val="32"/>
  </w:num>
  <w:num w:numId="12">
    <w:abstractNumId w:val="31"/>
  </w:num>
  <w:num w:numId="13">
    <w:abstractNumId w:val="19"/>
  </w:num>
  <w:num w:numId="14">
    <w:abstractNumId w:val="18"/>
  </w:num>
  <w:num w:numId="15">
    <w:abstractNumId w:val="27"/>
  </w:num>
  <w:num w:numId="16">
    <w:abstractNumId w:val="21"/>
  </w:num>
  <w:num w:numId="17">
    <w:abstractNumId w:val="5"/>
  </w:num>
  <w:num w:numId="18">
    <w:abstractNumId w:val="1"/>
  </w:num>
  <w:num w:numId="19">
    <w:abstractNumId w:val="2"/>
  </w:num>
  <w:num w:numId="20">
    <w:abstractNumId w:val="4"/>
  </w:num>
  <w:num w:numId="21">
    <w:abstractNumId w:val="26"/>
  </w:num>
  <w:num w:numId="22">
    <w:abstractNumId w:val="11"/>
  </w:num>
  <w:num w:numId="23">
    <w:abstractNumId w:val="22"/>
  </w:num>
  <w:num w:numId="24">
    <w:abstractNumId w:val="8"/>
  </w:num>
  <w:num w:numId="25">
    <w:abstractNumId w:val="33"/>
  </w:num>
  <w:num w:numId="26">
    <w:abstractNumId w:val="12"/>
  </w:num>
  <w:num w:numId="27">
    <w:abstractNumId w:val="6"/>
  </w:num>
  <w:num w:numId="28">
    <w:abstractNumId w:val="14"/>
  </w:num>
  <w:num w:numId="29">
    <w:abstractNumId w:val="28"/>
  </w:num>
  <w:num w:numId="30">
    <w:abstractNumId w:val="9"/>
  </w:num>
  <w:num w:numId="31">
    <w:abstractNumId w:val="23"/>
  </w:num>
  <w:num w:numId="32">
    <w:abstractNumId w:val="34"/>
  </w:num>
  <w:num w:numId="3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52ADD"/>
    <w:rsid w:val="0006773E"/>
    <w:rsid w:val="0007400D"/>
    <w:rsid w:val="000747E1"/>
    <w:rsid w:val="000778C0"/>
    <w:rsid w:val="00081C3C"/>
    <w:rsid w:val="00082B02"/>
    <w:rsid w:val="0009191E"/>
    <w:rsid w:val="00094E9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42BDD"/>
    <w:rsid w:val="00145E56"/>
    <w:rsid w:val="00163201"/>
    <w:rsid w:val="00163528"/>
    <w:rsid w:val="00172904"/>
    <w:rsid w:val="001806FF"/>
    <w:rsid w:val="0019020E"/>
    <w:rsid w:val="00190D02"/>
    <w:rsid w:val="001C2B8F"/>
    <w:rsid w:val="001C4F41"/>
    <w:rsid w:val="001D154E"/>
    <w:rsid w:val="001D316E"/>
    <w:rsid w:val="001E30E8"/>
    <w:rsid w:val="001F0E15"/>
    <w:rsid w:val="00217A15"/>
    <w:rsid w:val="00235CE7"/>
    <w:rsid w:val="0023602C"/>
    <w:rsid w:val="00243347"/>
    <w:rsid w:val="00260EC8"/>
    <w:rsid w:val="0028539F"/>
    <w:rsid w:val="002A2917"/>
    <w:rsid w:val="002A2F32"/>
    <w:rsid w:val="002B3FF4"/>
    <w:rsid w:val="002B4A29"/>
    <w:rsid w:val="002C713B"/>
    <w:rsid w:val="002E04D4"/>
    <w:rsid w:val="00320E61"/>
    <w:rsid w:val="0032451E"/>
    <w:rsid w:val="003553B7"/>
    <w:rsid w:val="00363B81"/>
    <w:rsid w:val="00366529"/>
    <w:rsid w:val="00393DE4"/>
    <w:rsid w:val="00393F10"/>
    <w:rsid w:val="003A785E"/>
    <w:rsid w:val="003B1158"/>
    <w:rsid w:val="003B1A76"/>
    <w:rsid w:val="003C3DF4"/>
    <w:rsid w:val="003C3EF4"/>
    <w:rsid w:val="003F195B"/>
    <w:rsid w:val="003F70BB"/>
    <w:rsid w:val="004003BC"/>
    <w:rsid w:val="00400A58"/>
    <w:rsid w:val="00402CE3"/>
    <w:rsid w:val="00435900"/>
    <w:rsid w:val="004400A4"/>
    <w:rsid w:val="00440BAE"/>
    <w:rsid w:val="004414A2"/>
    <w:rsid w:val="004462B7"/>
    <w:rsid w:val="004511C4"/>
    <w:rsid w:val="00457A08"/>
    <w:rsid w:val="00457FD5"/>
    <w:rsid w:val="004739E0"/>
    <w:rsid w:val="00474A5D"/>
    <w:rsid w:val="004758EE"/>
    <w:rsid w:val="004957C0"/>
    <w:rsid w:val="004B310A"/>
    <w:rsid w:val="004B34A2"/>
    <w:rsid w:val="004D2AE6"/>
    <w:rsid w:val="004D466E"/>
    <w:rsid w:val="004E1472"/>
    <w:rsid w:val="004F5EB6"/>
    <w:rsid w:val="00500CB3"/>
    <w:rsid w:val="00505906"/>
    <w:rsid w:val="00512897"/>
    <w:rsid w:val="00536800"/>
    <w:rsid w:val="00545D81"/>
    <w:rsid w:val="00561E2B"/>
    <w:rsid w:val="00570178"/>
    <w:rsid w:val="005715F4"/>
    <w:rsid w:val="005917B2"/>
    <w:rsid w:val="005A0913"/>
    <w:rsid w:val="005A432F"/>
    <w:rsid w:val="005B6109"/>
    <w:rsid w:val="005C2CE2"/>
    <w:rsid w:val="005D662E"/>
    <w:rsid w:val="005F29C9"/>
    <w:rsid w:val="005F4E4A"/>
    <w:rsid w:val="0060272D"/>
    <w:rsid w:val="00604E30"/>
    <w:rsid w:val="00611451"/>
    <w:rsid w:val="006246AF"/>
    <w:rsid w:val="0064051C"/>
    <w:rsid w:val="00660F37"/>
    <w:rsid w:val="00667F1F"/>
    <w:rsid w:val="00674872"/>
    <w:rsid w:val="0068013D"/>
    <w:rsid w:val="006B6A93"/>
    <w:rsid w:val="006B77AE"/>
    <w:rsid w:val="006C6082"/>
    <w:rsid w:val="006D67C0"/>
    <w:rsid w:val="006D6C4E"/>
    <w:rsid w:val="006E78F6"/>
    <w:rsid w:val="006F2A58"/>
    <w:rsid w:val="006F7968"/>
    <w:rsid w:val="00702230"/>
    <w:rsid w:val="00710D37"/>
    <w:rsid w:val="00710FC0"/>
    <w:rsid w:val="007143E5"/>
    <w:rsid w:val="00714B49"/>
    <w:rsid w:val="00734253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B7B32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4F11"/>
    <w:rsid w:val="00856C25"/>
    <w:rsid w:val="008601B0"/>
    <w:rsid w:val="00865C88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900CDE"/>
    <w:rsid w:val="00900DE3"/>
    <w:rsid w:val="0091304D"/>
    <w:rsid w:val="009370F8"/>
    <w:rsid w:val="00941C19"/>
    <w:rsid w:val="00953DA2"/>
    <w:rsid w:val="0095466E"/>
    <w:rsid w:val="0096547C"/>
    <w:rsid w:val="0098791C"/>
    <w:rsid w:val="009B450A"/>
    <w:rsid w:val="009D13DC"/>
    <w:rsid w:val="009D481E"/>
    <w:rsid w:val="009D64AD"/>
    <w:rsid w:val="009D7901"/>
    <w:rsid w:val="009E0362"/>
    <w:rsid w:val="009E6236"/>
    <w:rsid w:val="009F4559"/>
    <w:rsid w:val="009F549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96BCB"/>
    <w:rsid w:val="00AA67B2"/>
    <w:rsid w:val="00AB09BF"/>
    <w:rsid w:val="00AB2FEE"/>
    <w:rsid w:val="00AC57C5"/>
    <w:rsid w:val="00AE0BF2"/>
    <w:rsid w:val="00AF028F"/>
    <w:rsid w:val="00AF047D"/>
    <w:rsid w:val="00B03743"/>
    <w:rsid w:val="00B17C73"/>
    <w:rsid w:val="00B17D82"/>
    <w:rsid w:val="00B254A3"/>
    <w:rsid w:val="00B36715"/>
    <w:rsid w:val="00B43531"/>
    <w:rsid w:val="00B466BA"/>
    <w:rsid w:val="00B52AB4"/>
    <w:rsid w:val="00B55E78"/>
    <w:rsid w:val="00B63E7D"/>
    <w:rsid w:val="00B81545"/>
    <w:rsid w:val="00BD2228"/>
    <w:rsid w:val="00BE154B"/>
    <w:rsid w:val="00BF7B75"/>
    <w:rsid w:val="00BF7F61"/>
    <w:rsid w:val="00C102DE"/>
    <w:rsid w:val="00C2050B"/>
    <w:rsid w:val="00C2469D"/>
    <w:rsid w:val="00C31E5D"/>
    <w:rsid w:val="00C35904"/>
    <w:rsid w:val="00C455D3"/>
    <w:rsid w:val="00C52B00"/>
    <w:rsid w:val="00C579E5"/>
    <w:rsid w:val="00C63D55"/>
    <w:rsid w:val="00C65576"/>
    <w:rsid w:val="00C6657A"/>
    <w:rsid w:val="00C66F12"/>
    <w:rsid w:val="00C741F0"/>
    <w:rsid w:val="00CC164F"/>
    <w:rsid w:val="00CF0AFD"/>
    <w:rsid w:val="00CF3558"/>
    <w:rsid w:val="00D03076"/>
    <w:rsid w:val="00D050E9"/>
    <w:rsid w:val="00D0605F"/>
    <w:rsid w:val="00D15CE6"/>
    <w:rsid w:val="00D1695E"/>
    <w:rsid w:val="00D224EE"/>
    <w:rsid w:val="00D27E71"/>
    <w:rsid w:val="00D334A8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D1359"/>
    <w:rsid w:val="00DD41C4"/>
    <w:rsid w:val="00DE0DB2"/>
    <w:rsid w:val="00DF6046"/>
    <w:rsid w:val="00E0421A"/>
    <w:rsid w:val="00E05AD4"/>
    <w:rsid w:val="00E06E36"/>
    <w:rsid w:val="00E077FA"/>
    <w:rsid w:val="00E14F15"/>
    <w:rsid w:val="00E439DA"/>
    <w:rsid w:val="00E6367F"/>
    <w:rsid w:val="00E63D40"/>
    <w:rsid w:val="00E81715"/>
    <w:rsid w:val="00E8733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65652"/>
    <w:rsid w:val="00F70EBA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0114F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Vladimír Levandovský</cp:lastModifiedBy>
  <cp:revision>4</cp:revision>
  <cp:lastPrinted>2015-01-15T13:02:00Z</cp:lastPrinted>
  <dcterms:created xsi:type="dcterms:W3CDTF">2018-11-29T13:13:00Z</dcterms:created>
  <dcterms:modified xsi:type="dcterms:W3CDTF">2018-11-29T13:14:00Z</dcterms:modified>
</cp:coreProperties>
</file>