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7EFF" w14:textId="63BCFA24" w:rsidR="003D2B39" w:rsidRPr="0078654B" w:rsidRDefault="006F2A58" w:rsidP="006F2A58">
      <w:pPr>
        <w:pStyle w:val="Zkladntext2"/>
        <w:spacing w:line="240" w:lineRule="auto"/>
        <w:rPr>
          <w:rFonts w:ascii="Arial" w:hAnsi="Arial" w:cs="Arial"/>
          <w:b/>
          <w:sz w:val="24"/>
        </w:rPr>
      </w:pPr>
      <w:r w:rsidRPr="0078654B">
        <w:rPr>
          <w:rFonts w:ascii="Arial" w:hAnsi="Arial" w:cs="Arial"/>
          <w:b/>
          <w:sz w:val="24"/>
        </w:rPr>
        <w:t xml:space="preserve">Příloha </w:t>
      </w:r>
      <w:r w:rsidR="00AA2851">
        <w:rPr>
          <w:rFonts w:ascii="Arial" w:hAnsi="Arial" w:cs="Arial"/>
          <w:b/>
          <w:sz w:val="24"/>
        </w:rPr>
        <w:t xml:space="preserve">č. </w:t>
      </w:r>
      <w:r w:rsidR="003D2B39">
        <w:rPr>
          <w:rFonts w:ascii="Arial" w:hAnsi="Arial" w:cs="Arial"/>
          <w:b/>
          <w:sz w:val="24"/>
        </w:rPr>
        <w:t>3</w:t>
      </w:r>
    </w:p>
    <w:p w14:paraId="68DDC6C5" w14:textId="77777777" w:rsidR="006F2A58" w:rsidRPr="0078654B" w:rsidRDefault="006F2A58" w:rsidP="006F2A58">
      <w:pPr>
        <w:widowControl/>
        <w:adjustRightInd/>
        <w:spacing w:line="240" w:lineRule="auto"/>
        <w:jc w:val="center"/>
        <w:textAlignment w:val="auto"/>
        <w:rPr>
          <w:rFonts w:ascii="Arial" w:hAnsi="Arial" w:cs="Arial"/>
          <w:b/>
        </w:rPr>
      </w:pPr>
    </w:p>
    <w:p w14:paraId="1F1F6CCD" w14:textId="77777777" w:rsidR="00F534C4" w:rsidRPr="0078654B" w:rsidRDefault="00F534C4" w:rsidP="00F534C4">
      <w:pPr>
        <w:pStyle w:val="Nadpis1"/>
        <w:spacing w:before="120" w:after="240"/>
        <w:rPr>
          <w:rFonts w:ascii="Arial" w:hAnsi="Arial" w:cs="Arial"/>
          <w:b/>
          <w:sz w:val="36"/>
          <w:szCs w:val="36"/>
        </w:rPr>
      </w:pPr>
      <w:r w:rsidRPr="0078654B">
        <w:rPr>
          <w:rFonts w:ascii="Arial" w:hAnsi="Arial" w:cs="Arial"/>
          <w:b/>
          <w:sz w:val="36"/>
          <w:szCs w:val="36"/>
        </w:rPr>
        <w:t>Č</w:t>
      </w:r>
      <w:r w:rsidR="00196AAF">
        <w:rPr>
          <w:rFonts w:ascii="Arial" w:hAnsi="Arial" w:cs="Arial"/>
          <w:b/>
          <w:sz w:val="36"/>
          <w:szCs w:val="36"/>
        </w:rPr>
        <w:t>estné prohlášení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8"/>
        <w:gridCol w:w="5946"/>
      </w:tblGrid>
      <w:tr w:rsidR="00F534C4" w:rsidRPr="0078654B" w14:paraId="78E24396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39DCA45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Název veřejné zakázky:</w:t>
            </w:r>
          </w:p>
        </w:tc>
        <w:tc>
          <w:tcPr>
            <w:tcW w:w="5946" w:type="dxa"/>
            <w:vAlign w:val="center"/>
          </w:tcPr>
          <w:p w14:paraId="27656BB8" w14:textId="486045D3" w:rsidR="00F534C4" w:rsidRPr="0078654B" w:rsidRDefault="004574F0" w:rsidP="001705F3">
            <w:pPr>
              <w:spacing w:before="60" w:after="60"/>
              <w:jc w:val="left"/>
              <w:rPr>
                <w:rFonts w:ascii="Arial" w:hAnsi="Arial" w:cs="Arial"/>
                <w:b/>
                <w:color w:val="000000"/>
              </w:rPr>
            </w:pPr>
            <w:r w:rsidRPr="004574F0">
              <w:rPr>
                <w:rFonts w:ascii="Arial" w:hAnsi="Arial" w:cs="Arial"/>
                <w:b/>
                <w:color w:val="000000"/>
              </w:rPr>
              <w:t xml:space="preserve">Laser pro </w:t>
            </w:r>
            <w:r w:rsidR="008E04A7">
              <w:rPr>
                <w:rFonts w:ascii="Arial" w:hAnsi="Arial" w:cs="Arial"/>
                <w:b/>
                <w:color w:val="000000"/>
              </w:rPr>
              <w:t>systém</w:t>
            </w:r>
            <w:r w:rsidRPr="004574F0">
              <w:rPr>
                <w:rFonts w:ascii="Arial" w:hAnsi="Arial" w:cs="Arial"/>
                <w:b/>
                <w:color w:val="000000"/>
              </w:rPr>
              <w:t xml:space="preserve"> time-resolved Particle Image Velocimetry (TR-PIV)</w:t>
            </w:r>
          </w:p>
        </w:tc>
      </w:tr>
      <w:tr w:rsidR="00F534C4" w:rsidRPr="0078654B" w14:paraId="2ECA57DD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1B47D837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Obchodní firma nebo název dodavatele / jméno:</w:t>
            </w:r>
          </w:p>
        </w:tc>
        <w:tc>
          <w:tcPr>
            <w:tcW w:w="5946" w:type="dxa"/>
            <w:vAlign w:val="center"/>
          </w:tcPr>
          <w:p w14:paraId="2E3E803C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3DD63A64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23997980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Sídlo:</w:t>
            </w:r>
          </w:p>
        </w:tc>
        <w:tc>
          <w:tcPr>
            <w:tcW w:w="5946" w:type="dxa"/>
            <w:vAlign w:val="center"/>
          </w:tcPr>
          <w:p w14:paraId="51D6F087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534C4" w:rsidRPr="0078654B" w14:paraId="01B747A2" w14:textId="77777777" w:rsidTr="0050610D">
        <w:trPr>
          <w:trHeight w:val="510"/>
        </w:trPr>
        <w:tc>
          <w:tcPr>
            <w:tcW w:w="3948" w:type="dxa"/>
            <w:vAlign w:val="center"/>
          </w:tcPr>
          <w:p w14:paraId="5E8AF5E1" w14:textId="77777777" w:rsidR="00F534C4" w:rsidRPr="0078654B" w:rsidRDefault="00F534C4" w:rsidP="00F534C4">
            <w:pPr>
              <w:spacing w:before="60" w:after="60"/>
              <w:jc w:val="left"/>
              <w:rPr>
                <w:rFonts w:ascii="Arial" w:hAnsi="Arial" w:cs="Arial"/>
              </w:rPr>
            </w:pPr>
            <w:r w:rsidRPr="0078654B">
              <w:rPr>
                <w:rFonts w:ascii="Arial" w:hAnsi="Arial" w:cs="Arial"/>
              </w:rPr>
              <w:t>IČO:</w:t>
            </w:r>
          </w:p>
        </w:tc>
        <w:tc>
          <w:tcPr>
            <w:tcW w:w="5946" w:type="dxa"/>
            <w:vAlign w:val="center"/>
          </w:tcPr>
          <w:p w14:paraId="140793A1" w14:textId="77777777" w:rsidR="00F534C4" w:rsidRPr="0078654B" w:rsidRDefault="00F534C4" w:rsidP="00EF53A0">
            <w:pPr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</w:tbl>
    <w:p w14:paraId="6F43B18B" w14:textId="77777777" w:rsidR="00F534C4" w:rsidRPr="00196AAF" w:rsidRDefault="00B57888" w:rsidP="00196AAF">
      <w:pPr>
        <w:tabs>
          <w:tab w:val="left" w:pos="567"/>
        </w:tabs>
        <w:spacing w:before="120" w:after="240"/>
        <w:rPr>
          <w:rFonts w:ascii="Arial" w:hAnsi="Arial" w:cs="Arial"/>
          <w:b/>
          <w:sz w:val="20"/>
          <w:szCs w:val="20"/>
        </w:rPr>
      </w:pPr>
      <w:r w:rsidRPr="00196AAF">
        <w:rPr>
          <w:rFonts w:ascii="Arial" w:hAnsi="Arial" w:cs="Arial"/>
          <w:sz w:val="20"/>
          <w:szCs w:val="20"/>
        </w:rPr>
        <w:t>Dodavatel shora uvedené veřejné zakázky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  <w:r w:rsidR="00AA2851" w:rsidRPr="00196AAF">
        <w:rPr>
          <w:rFonts w:ascii="Arial" w:hAnsi="Arial" w:cs="Arial"/>
          <w:sz w:val="20"/>
          <w:szCs w:val="20"/>
        </w:rPr>
        <w:t>se zavazuje</w:t>
      </w:r>
      <w:r w:rsidR="00F534C4" w:rsidRPr="00196AAF">
        <w:rPr>
          <w:rFonts w:ascii="Arial" w:hAnsi="Arial" w:cs="Arial"/>
          <w:sz w:val="20"/>
          <w:szCs w:val="20"/>
        </w:rPr>
        <w:t xml:space="preserve"> </w:t>
      </w:r>
    </w:p>
    <w:p w14:paraId="12FF1B56" w14:textId="71600C30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>po celou dobu trvání smluvního vztahu založeného na základě této veřejné zakázky zajistit dodržování veškerýc</w:t>
      </w:r>
      <w:r w:rsidR="00D324E2">
        <w:rPr>
          <w:rFonts w:cs="Arial"/>
          <w:color w:val="auto"/>
          <w:sz w:val="20"/>
          <w:lang w:val="cs-CZ"/>
        </w:rPr>
        <w:t xml:space="preserve">h </w:t>
      </w:r>
      <w:r w:rsidR="00D324E2" w:rsidRPr="00196AAF">
        <w:rPr>
          <w:rFonts w:cs="Arial"/>
          <w:color w:val="auto"/>
          <w:sz w:val="20"/>
          <w:lang w:val="cs-CZ"/>
        </w:rPr>
        <w:t>pracovněprávních</w:t>
      </w:r>
      <w:r w:rsidR="00D324E2">
        <w:rPr>
          <w:rFonts w:cs="Arial"/>
          <w:color w:val="auto"/>
          <w:sz w:val="20"/>
          <w:lang w:val="cs-CZ"/>
        </w:rPr>
        <w:t xml:space="preserve"> předpisů</w:t>
      </w:r>
      <w:r w:rsidRPr="00196AAF">
        <w:rPr>
          <w:rFonts w:cs="Arial"/>
          <w:color w:val="auto"/>
          <w:sz w:val="20"/>
          <w:lang w:val="cs-CZ"/>
        </w:rPr>
        <w:t xml:space="preserve"> (odměňování, pracovní doba, doba odpočinku mezi směnami, placené přesčasy), dále předpisů týkajících se oblasti zaměstnanosti a bezpečnosti a ochrany zdraví při práci, tj. zejména zákona č. 435/2004 Sb., o zaměstnanosti, ve znění pozdějších předpisů, a Zákoníku práce, a to vůči všem osobám, které se na plnění smlouvy podílejí (bez ohledu na to, zda budou činnosti prováděny dod</w:t>
      </w:r>
      <w:r w:rsidR="00297F49">
        <w:rPr>
          <w:rFonts w:cs="Arial"/>
          <w:color w:val="auto"/>
          <w:sz w:val="20"/>
          <w:lang w:val="cs-CZ"/>
        </w:rPr>
        <w:t>avatelem či jeho poddodavateli) a</w:t>
      </w:r>
    </w:p>
    <w:p w14:paraId="5FC863C5" w14:textId="77777777" w:rsidR="00AA2851" w:rsidRPr="00196AAF" w:rsidRDefault="00AA2851" w:rsidP="00196AAF">
      <w:pPr>
        <w:pStyle w:val="CharCharCharCharCharCharCharCharCharChar"/>
        <w:numPr>
          <w:ilvl w:val="0"/>
          <w:numId w:val="0"/>
        </w:numPr>
        <w:ind w:left="432" w:hanging="432"/>
        <w:rPr>
          <w:rFonts w:cs="Arial"/>
          <w:color w:val="auto"/>
          <w:sz w:val="20"/>
          <w:lang w:val="cs-CZ"/>
        </w:rPr>
      </w:pPr>
    </w:p>
    <w:p w14:paraId="25A858E1" w14:textId="2D384ED9" w:rsidR="00AA2851" w:rsidRPr="00196AAF" w:rsidRDefault="00AA2851" w:rsidP="00196AAF">
      <w:pPr>
        <w:pStyle w:val="CharCharCharCharCharCharCharCharCharChar"/>
        <w:numPr>
          <w:ilvl w:val="0"/>
          <w:numId w:val="36"/>
        </w:numPr>
        <w:tabs>
          <w:tab w:val="num" w:pos="851"/>
        </w:tabs>
        <w:ind w:left="426"/>
        <w:rPr>
          <w:rFonts w:cs="Arial"/>
          <w:color w:val="auto"/>
          <w:sz w:val="20"/>
          <w:lang w:val="cs-CZ"/>
        </w:rPr>
      </w:pPr>
      <w:r w:rsidRPr="00196AAF">
        <w:rPr>
          <w:rFonts w:cs="Arial"/>
          <w:color w:val="auto"/>
          <w:sz w:val="20"/>
          <w:lang w:val="cs-CZ"/>
        </w:rPr>
        <w:t xml:space="preserve">po celou dobu trvání smluvního vztahu založeného na základě této veřejné zakázky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znění pozdějších předpisů. </w:t>
      </w:r>
      <w:r w:rsidR="00301B4F">
        <w:rPr>
          <w:rFonts w:cs="Arial"/>
          <w:color w:val="auto"/>
          <w:sz w:val="20"/>
          <w:lang w:val="cs-CZ"/>
        </w:rPr>
        <w:t>Dodava</w:t>
      </w:r>
      <w:r w:rsidRPr="00196AAF">
        <w:rPr>
          <w:rFonts w:cs="Arial"/>
          <w:color w:val="auto"/>
          <w:sz w:val="20"/>
          <w:lang w:val="cs-CZ"/>
        </w:rPr>
        <w:t>tel tak musí přijmout veškerá opatření, která po něm lze rozumně požadovat, aby chránil životní prostředí a omezil škody způsobené znečištěním, hlukem a jinými jeho činnostmi a musí zajistit, aby emise, půdní znečistění a odpadní vody z jeho činnosti nepřesáhly hodnoty stanoven</w:t>
      </w:r>
      <w:r w:rsidR="00196AAF">
        <w:rPr>
          <w:rFonts w:cs="Arial"/>
          <w:color w:val="auto"/>
          <w:sz w:val="20"/>
          <w:lang w:val="cs-CZ"/>
        </w:rPr>
        <w:t>é</w:t>
      </w:r>
      <w:r w:rsidR="00297F49">
        <w:rPr>
          <w:rFonts w:cs="Arial"/>
          <w:color w:val="auto"/>
          <w:sz w:val="20"/>
          <w:lang w:val="cs-CZ"/>
        </w:rPr>
        <w:t xml:space="preserve"> příslušnými právními předpisy.</w:t>
      </w:r>
    </w:p>
    <w:p w14:paraId="1A868253" w14:textId="256714FD" w:rsidR="00196AAF" w:rsidRDefault="00196AAF" w:rsidP="00297F49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</w:p>
    <w:p w14:paraId="354274C8" w14:textId="2C5AB966" w:rsidR="00117BC5" w:rsidRDefault="00196AAF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cs="Arial"/>
          <w:color w:val="auto"/>
          <w:sz w:val="20"/>
          <w:lang w:val="cs-CZ"/>
        </w:rPr>
      </w:pPr>
      <w:r w:rsidRPr="00EC14DB">
        <w:rPr>
          <w:rFonts w:cs="Arial"/>
          <w:color w:val="auto"/>
          <w:sz w:val="20"/>
          <w:lang w:val="cs-CZ"/>
        </w:rPr>
        <w:t>Dodavatel zároveň ber</w:t>
      </w:r>
      <w:r w:rsidR="00B13B80" w:rsidRPr="00EC14DB">
        <w:rPr>
          <w:rFonts w:cs="Arial"/>
          <w:color w:val="auto"/>
          <w:sz w:val="20"/>
          <w:lang w:val="cs-CZ"/>
        </w:rPr>
        <w:t>e na vědomí, že poruš</w:t>
      </w:r>
      <w:r w:rsidRPr="00EC14DB">
        <w:rPr>
          <w:rFonts w:cs="Arial"/>
          <w:color w:val="auto"/>
          <w:sz w:val="20"/>
          <w:lang w:val="cs-CZ"/>
        </w:rPr>
        <w:t>ení výše uveden</w:t>
      </w:r>
      <w:r w:rsidR="00B13B80" w:rsidRPr="00EC14DB">
        <w:rPr>
          <w:rFonts w:cs="Arial"/>
          <w:color w:val="auto"/>
          <w:sz w:val="20"/>
          <w:lang w:val="cs-CZ"/>
        </w:rPr>
        <w:t>ých</w:t>
      </w:r>
      <w:r w:rsidRPr="00EC14DB">
        <w:rPr>
          <w:rFonts w:cs="Arial"/>
          <w:color w:val="auto"/>
          <w:sz w:val="20"/>
          <w:lang w:val="cs-CZ"/>
        </w:rPr>
        <w:t xml:space="preserve"> závazků</w:t>
      </w:r>
      <w:r w:rsidR="00E74A81" w:rsidRPr="00EC14DB">
        <w:rPr>
          <w:rFonts w:cs="Arial"/>
          <w:color w:val="auto"/>
          <w:sz w:val="20"/>
          <w:lang w:val="cs-CZ"/>
        </w:rPr>
        <w:t xml:space="preserve"> může být</w:t>
      </w:r>
      <w:r w:rsidR="00420ACA" w:rsidRPr="00EC14DB">
        <w:rPr>
          <w:rFonts w:cs="Arial"/>
          <w:color w:val="auto"/>
          <w:sz w:val="20"/>
          <w:lang w:val="cs-CZ"/>
        </w:rPr>
        <w:t xml:space="preserve"> v souladu s ust. kupní smlouvy</w:t>
      </w:r>
      <w:r w:rsidR="00B13B80" w:rsidRPr="00EC14DB">
        <w:rPr>
          <w:rFonts w:cs="Arial"/>
          <w:color w:val="auto"/>
          <w:sz w:val="20"/>
          <w:lang w:val="cs-CZ"/>
        </w:rPr>
        <w:t xml:space="preserve"> pro zadavatele důvodem pro odstoupení od smlouvy.</w:t>
      </w:r>
    </w:p>
    <w:p w14:paraId="5186F333" w14:textId="77777777" w:rsidR="00B13B80" w:rsidRDefault="00B13B80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p w14:paraId="412CBD80" w14:textId="77777777" w:rsidR="005D72EC" w:rsidRPr="00117BC5" w:rsidRDefault="005D72EC" w:rsidP="00B13B80">
      <w:pPr>
        <w:pStyle w:val="CharCharCharCharCharCharCharCharCharChar"/>
        <w:numPr>
          <w:ilvl w:val="0"/>
          <w:numId w:val="0"/>
        </w:numPr>
        <w:tabs>
          <w:tab w:val="num" w:pos="851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50"/>
      </w:tblGrid>
      <w:tr w:rsidR="00F534C4" w:rsidRPr="00EA019F" w14:paraId="6BF27B28" w14:textId="77777777" w:rsidTr="0050610D">
        <w:trPr>
          <w:trHeight w:val="368"/>
        </w:trPr>
        <w:tc>
          <w:tcPr>
            <w:tcW w:w="9894" w:type="dxa"/>
            <w:gridSpan w:val="2"/>
            <w:vAlign w:val="center"/>
          </w:tcPr>
          <w:p w14:paraId="6C6EA666" w14:textId="7BD7F90F" w:rsidR="00F534C4" w:rsidRPr="00196AAF" w:rsidRDefault="00F534C4" w:rsidP="00795A47">
            <w:pPr>
              <w:spacing w:line="240" w:lineRule="auto"/>
              <w:jc w:val="left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Podpis</w:t>
            </w:r>
            <w:r w:rsidR="00E23323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osoby oprávněné jednat </w:t>
            </w:r>
            <w:r w:rsidR="00203F4B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za dodavatele či jeho jménem</w:t>
            </w:r>
            <w:r w:rsidRPr="00196AA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F534C4" w:rsidRPr="00EA019F" w14:paraId="66B523B8" w14:textId="77777777" w:rsidTr="0050610D">
        <w:trPr>
          <w:trHeight w:val="417"/>
        </w:trPr>
        <w:tc>
          <w:tcPr>
            <w:tcW w:w="3544" w:type="dxa"/>
            <w:vAlign w:val="center"/>
          </w:tcPr>
          <w:p w14:paraId="506BA125" w14:textId="77777777" w:rsidR="00F534C4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Místo:</w:t>
            </w:r>
          </w:p>
        </w:tc>
        <w:tc>
          <w:tcPr>
            <w:tcW w:w="6350" w:type="dxa"/>
            <w:vAlign w:val="center"/>
          </w:tcPr>
          <w:p w14:paraId="4C11ECC5" w14:textId="77777777" w:rsidR="00F534C4" w:rsidRPr="00EA019F" w:rsidRDefault="00F534C4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39EECB24" w14:textId="77777777" w:rsidTr="0050610D">
        <w:trPr>
          <w:trHeight w:val="409"/>
        </w:trPr>
        <w:tc>
          <w:tcPr>
            <w:tcW w:w="3544" w:type="dxa"/>
            <w:vAlign w:val="center"/>
          </w:tcPr>
          <w:p w14:paraId="4E284819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Datum:</w:t>
            </w:r>
          </w:p>
        </w:tc>
        <w:tc>
          <w:tcPr>
            <w:tcW w:w="6350" w:type="dxa"/>
            <w:vAlign w:val="center"/>
          </w:tcPr>
          <w:p w14:paraId="7A62C364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4314F070" w14:textId="77777777" w:rsidTr="0050610D">
        <w:trPr>
          <w:trHeight w:val="414"/>
        </w:trPr>
        <w:tc>
          <w:tcPr>
            <w:tcW w:w="3544" w:type="dxa"/>
            <w:vAlign w:val="center"/>
          </w:tcPr>
          <w:p w14:paraId="18F3E8A4" w14:textId="2BE68D06" w:rsidR="00795A47" w:rsidRPr="00196AAF" w:rsidRDefault="002339D0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</w:t>
            </w:r>
            <w:r w:rsidR="00795A47" w:rsidRPr="00196AAF">
              <w:rPr>
                <w:rFonts w:ascii="Arial" w:hAnsi="Arial" w:cs="Arial"/>
                <w:sz w:val="22"/>
                <w:szCs w:val="22"/>
                <w:lang w:eastAsia="en-US"/>
              </w:rPr>
              <w:t>méno, příjmení, funkce:</w:t>
            </w:r>
          </w:p>
        </w:tc>
        <w:tc>
          <w:tcPr>
            <w:tcW w:w="6350" w:type="dxa"/>
            <w:vAlign w:val="center"/>
          </w:tcPr>
          <w:p w14:paraId="603096C5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795A47" w:rsidRPr="00EA019F" w14:paraId="14FE6223" w14:textId="77777777" w:rsidTr="0050610D">
        <w:trPr>
          <w:trHeight w:val="1291"/>
        </w:trPr>
        <w:tc>
          <w:tcPr>
            <w:tcW w:w="3544" w:type="dxa"/>
            <w:vAlign w:val="center"/>
          </w:tcPr>
          <w:p w14:paraId="1558CF9B" w14:textId="77777777" w:rsidR="00795A47" w:rsidRPr="00196AAF" w:rsidRDefault="00795A47" w:rsidP="00795A4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96AAF">
              <w:rPr>
                <w:rFonts w:ascii="Arial" w:hAnsi="Arial" w:cs="Arial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6350" w:type="dxa"/>
            <w:vAlign w:val="center"/>
          </w:tcPr>
          <w:p w14:paraId="0B213BC3" w14:textId="77777777" w:rsidR="00795A47" w:rsidRPr="00EA019F" w:rsidRDefault="00795A47" w:rsidP="00795A47">
            <w:pPr>
              <w:spacing w:line="240" w:lineRule="auto"/>
              <w:jc w:val="left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7E079853" w14:textId="77777777" w:rsidR="00EA019F" w:rsidRDefault="00EA019F">
      <w:pPr>
        <w:widowControl/>
        <w:adjustRightInd/>
        <w:spacing w:after="200" w:line="276" w:lineRule="auto"/>
        <w:jc w:val="left"/>
        <w:textAlignment w:val="auto"/>
        <w:rPr>
          <w:rFonts w:ascii="Verdana" w:hAnsi="Verdana"/>
          <w:b/>
          <w:spacing w:val="40"/>
          <w:sz w:val="20"/>
        </w:rPr>
      </w:pPr>
    </w:p>
    <w:sectPr w:rsidR="00EA019F" w:rsidSect="0086545A">
      <w:pgSz w:w="11906" w:h="16838" w:code="9"/>
      <w:pgMar w:top="993" w:right="1418" w:bottom="1418" w:left="1134" w:header="709" w:footer="314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C01C3" w14:textId="77777777" w:rsidR="005F14EF" w:rsidRDefault="005F14EF" w:rsidP="006F2A58">
      <w:pPr>
        <w:spacing w:line="240" w:lineRule="auto"/>
      </w:pPr>
      <w:r>
        <w:separator/>
      </w:r>
    </w:p>
  </w:endnote>
  <w:endnote w:type="continuationSeparator" w:id="0">
    <w:p w14:paraId="6EEB33AF" w14:textId="77777777" w:rsidR="005F14EF" w:rsidRDefault="005F14EF" w:rsidP="006F2A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2244E" w14:textId="77777777" w:rsidR="005F14EF" w:rsidRDefault="005F14EF" w:rsidP="006F2A58">
      <w:pPr>
        <w:spacing w:line="240" w:lineRule="auto"/>
      </w:pPr>
      <w:r>
        <w:separator/>
      </w:r>
    </w:p>
  </w:footnote>
  <w:footnote w:type="continuationSeparator" w:id="0">
    <w:p w14:paraId="17C05B95" w14:textId="77777777" w:rsidR="005F14EF" w:rsidRDefault="005F14EF" w:rsidP="006F2A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2" w15:restartNumberingAfterBreak="0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00350F00"/>
    <w:multiLevelType w:val="hybridMultilevel"/>
    <w:tmpl w:val="E9ACFEEA"/>
    <w:lvl w:ilvl="0" w:tplc="0FB2713E">
      <w:start w:val="1"/>
      <w:numFmt w:val="decimal"/>
      <w:lvlText w:val="4.2.%1"/>
      <w:lvlJc w:val="left"/>
      <w:pPr>
        <w:ind w:left="121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6F87CD3"/>
    <w:multiLevelType w:val="hybridMultilevel"/>
    <w:tmpl w:val="B50645D6"/>
    <w:lvl w:ilvl="0" w:tplc="E39A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A435F4"/>
    <w:multiLevelType w:val="multilevel"/>
    <w:tmpl w:val="CD9EBA1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Open Sans" w:hAnsi="Open Sans"/>
        <w:b/>
        <w:i w:val="0"/>
        <w:strike w:val="0"/>
        <w:dstrike w:val="0"/>
        <w:vanish w:val="0"/>
        <w:color w:val="auto"/>
        <w:sz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A344A5B"/>
    <w:multiLevelType w:val="hybridMultilevel"/>
    <w:tmpl w:val="F7226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5" w15:restartNumberingAfterBreak="0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3008E"/>
    <w:multiLevelType w:val="hybridMultilevel"/>
    <w:tmpl w:val="86086C4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23" w15:restartNumberingAfterBreak="0">
    <w:nsid w:val="5E8C6D67"/>
    <w:multiLevelType w:val="hybridMultilevel"/>
    <w:tmpl w:val="C18A4E92"/>
    <w:lvl w:ilvl="0" w:tplc="8822F25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318749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 w:tplc="25EE7D78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3" w:tplc="008695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726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CE7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07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FE6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626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E29FA"/>
    <w:multiLevelType w:val="hybridMultilevel"/>
    <w:tmpl w:val="9C2A6792"/>
    <w:lvl w:ilvl="0" w:tplc="BE764A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EE684F"/>
    <w:multiLevelType w:val="hybridMultilevel"/>
    <w:tmpl w:val="BF467092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4136"/>
    <w:multiLevelType w:val="hybridMultilevel"/>
    <w:tmpl w:val="F08E35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35" w15:restartNumberingAfterBreak="0">
    <w:nsid w:val="7A2656C5"/>
    <w:multiLevelType w:val="hybridMultilevel"/>
    <w:tmpl w:val="36248F38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E636201"/>
    <w:multiLevelType w:val="hybridMultilevel"/>
    <w:tmpl w:val="FFDE7EE4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05755784">
    <w:abstractNumId w:val="25"/>
  </w:num>
  <w:num w:numId="2" w16cid:durableId="271127846">
    <w:abstractNumId w:val="26"/>
  </w:num>
  <w:num w:numId="3" w16cid:durableId="846333827">
    <w:abstractNumId w:val="7"/>
  </w:num>
  <w:num w:numId="4" w16cid:durableId="933779132">
    <w:abstractNumId w:val="32"/>
  </w:num>
  <w:num w:numId="5" w16cid:durableId="260724889">
    <w:abstractNumId w:val="11"/>
  </w:num>
  <w:num w:numId="6" w16cid:durableId="399985934">
    <w:abstractNumId w:val="18"/>
  </w:num>
  <w:num w:numId="7" w16cid:durableId="425154627">
    <w:abstractNumId w:val="21"/>
  </w:num>
  <w:num w:numId="8" w16cid:durableId="207031401">
    <w:abstractNumId w:val="30"/>
  </w:num>
  <w:num w:numId="9" w16cid:durableId="1339380712">
    <w:abstractNumId w:val="14"/>
  </w:num>
  <w:num w:numId="10" w16cid:durableId="7565654">
    <w:abstractNumId w:val="16"/>
  </w:num>
  <w:num w:numId="11" w16cid:durableId="147601644">
    <w:abstractNumId w:val="34"/>
  </w:num>
  <w:num w:numId="12" w16cid:durableId="1947468163">
    <w:abstractNumId w:val="33"/>
  </w:num>
  <w:num w:numId="13" w16cid:durableId="1217468711">
    <w:abstractNumId w:val="20"/>
  </w:num>
  <w:num w:numId="14" w16cid:durableId="1413117701">
    <w:abstractNumId w:val="19"/>
  </w:num>
  <w:num w:numId="15" w16cid:durableId="1508596922">
    <w:abstractNumId w:val="28"/>
  </w:num>
  <w:num w:numId="16" w16cid:durableId="1138837571">
    <w:abstractNumId w:val="22"/>
  </w:num>
  <w:num w:numId="17" w16cid:durableId="715088254">
    <w:abstractNumId w:val="5"/>
  </w:num>
  <w:num w:numId="18" w16cid:durableId="1114011256">
    <w:abstractNumId w:val="1"/>
  </w:num>
  <w:num w:numId="19" w16cid:durableId="1959867524">
    <w:abstractNumId w:val="2"/>
  </w:num>
  <w:num w:numId="20" w16cid:durableId="1167939027">
    <w:abstractNumId w:val="4"/>
  </w:num>
  <w:num w:numId="21" w16cid:durableId="1128668541">
    <w:abstractNumId w:val="27"/>
  </w:num>
  <w:num w:numId="22" w16cid:durableId="1670013573">
    <w:abstractNumId w:val="12"/>
  </w:num>
  <w:num w:numId="23" w16cid:durableId="3095119">
    <w:abstractNumId w:val="23"/>
  </w:num>
  <w:num w:numId="24" w16cid:durableId="345062276">
    <w:abstractNumId w:val="8"/>
  </w:num>
  <w:num w:numId="25" w16cid:durableId="1091006606">
    <w:abstractNumId w:val="35"/>
  </w:num>
  <w:num w:numId="26" w16cid:durableId="1599827569">
    <w:abstractNumId w:val="13"/>
  </w:num>
  <w:num w:numId="27" w16cid:durableId="488450779">
    <w:abstractNumId w:val="6"/>
  </w:num>
  <w:num w:numId="28" w16cid:durableId="2069567544">
    <w:abstractNumId w:val="15"/>
  </w:num>
  <w:num w:numId="29" w16cid:durableId="1789272728">
    <w:abstractNumId w:val="29"/>
  </w:num>
  <w:num w:numId="30" w16cid:durableId="2052418140">
    <w:abstractNumId w:val="9"/>
  </w:num>
  <w:num w:numId="31" w16cid:durableId="120002170">
    <w:abstractNumId w:val="24"/>
  </w:num>
  <w:num w:numId="32" w16cid:durableId="1968049300">
    <w:abstractNumId w:val="36"/>
  </w:num>
  <w:num w:numId="33" w16cid:durableId="347634270">
    <w:abstractNumId w:val="17"/>
  </w:num>
  <w:num w:numId="34" w16cid:durableId="572936697">
    <w:abstractNumId w:val="33"/>
    <w:lvlOverride w:ilvl="0">
      <w:lvl w:ilvl="0">
        <w:start w:val="1"/>
        <w:numFmt w:val="decimal"/>
        <w:pStyle w:val="CharCharCharCharCharCharCharCharCharChar"/>
        <w:lvlText w:val="%1"/>
        <w:lvlJc w:val="left"/>
        <w:pPr>
          <w:tabs>
            <w:tab w:val="num" w:pos="432"/>
          </w:tabs>
          <w:ind w:left="432" w:hanging="432"/>
        </w:pPr>
        <w:rPr>
          <w:rFonts w:ascii="Open Sans" w:hAnsi="Open Sans"/>
          <w:b/>
          <w:i w:val="0"/>
          <w:strike w:val="0"/>
          <w:dstrike w:val="0"/>
          <w:vanish w:val="0"/>
          <w:color w:val="auto"/>
          <w:sz w:val="22"/>
          <w:szCs w:val="22"/>
          <w:vertAlign w:val="baseline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color w:val="auto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864"/>
          </w:tabs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35" w16cid:durableId="1370715472">
    <w:abstractNumId w:val="10"/>
  </w:num>
  <w:num w:numId="36" w16cid:durableId="1390499755">
    <w:abstractNumId w:val="31"/>
  </w:num>
  <w:num w:numId="37" w16cid:durableId="169026007">
    <w:abstractNumId w:val="33"/>
  </w:num>
  <w:num w:numId="38" w16cid:durableId="1891107587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A58"/>
    <w:rsid w:val="00014B54"/>
    <w:rsid w:val="00021374"/>
    <w:rsid w:val="000255BD"/>
    <w:rsid w:val="00025C2E"/>
    <w:rsid w:val="00032AF4"/>
    <w:rsid w:val="00035F89"/>
    <w:rsid w:val="00052ADD"/>
    <w:rsid w:val="00052ED2"/>
    <w:rsid w:val="00061EA8"/>
    <w:rsid w:val="0006773E"/>
    <w:rsid w:val="0007400D"/>
    <w:rsid w:val="000747E1"/>
    <w:rsid w:val="000778C0"/>
    <w:rsid w:val="00081C3C"/>
    <w:rsid w:val="00082B02"/>
    <w:rsid w:val="0009191E"/>
    <w:rsid w:val="000A055A"/>
    <w:rsid w:val="000A54E8"/>
    <w:rsid w:val="000A5B06"/>
    <w:rsid w:val="000B6D74"/>
    <w:rsid w:val="000C209D"/>
    <w:rsid w:val="000C760B"/>
    <w:rsid w:val="000C7779"/>
    <w:rsid w:val="000D59B9"/>
    <w:rsid w:val="000D6CAB"/>
    <w:rsid w:val="000E1A80"/>
    <w:rsid w:val="000F36FE"/>
    <w:rsid w:val="001039A4"/>
    <w:rsid w:val="00111E93"/>
    <w:rsid w:val="00117BC5"/>
    <w:rsid w:val="00145E56"/>
    <w:rsid w:val="00163201"/>
    <w:rsid w:val="00163528"/>
    <w:rsid w:val="001705F3"/>
    <w:rsid w:val="00172904"/>
    <w:rsid w:val="001806FF"/>
    <w:rsid w:val="0019020E"/>
    <w:rsid w:val="00190D02"/>
    <w:rsid w:val="00196AAF"/>
    <w:rsid w:val="001C2B8F"/>
    <w:rsid w:val="001C384B"/>
    <w:rsid w:val="001D154E"/>
    <w:rsid w:val="001D316E"/>
    <w:rsid w:val="001E155C"/>
    <w:rsid w:val="001E30E8"/>
    <w:rsid w:val="001F0E15"/>
    <w:rsid w:val="00203F4B"/>
    <w:rsid w:val="002163A6"/>
    <w:rsid w:val="00217A15"/>
    <w:rsid w:val="00220780"/>
    <w:rsid w:val="002339D0"/>
    <w:rsid w:val="00235CE7"/>
    <w:rsid w:val="0023602C"/>
    <w:rsid w:val="002403E6"/>
    <w:rsid w:val="00243347"/>
    <w:rsid w:val="00251202"/>
    <w:rsid w:val="00260EC8"/>
    <w:rsid w:val="0028539F"/>
    <w:rsid w:val="00297F49"/>
    <w:rsid w:val="002A2917"/>
    <w:rsid w:val="002A2F32"/>
    <w:rsid w:val="002A6DED"/>
    <w:rsid w:val="002B3FF4"/>
    <w:rsid w:val="002B4A29"/>
    <w:rsid w:val="002E04D4"/>
    <w:rsid w:val="00301B4F"/>
    <w:rsid w:val="00313B84"/>
    <w:rsid w:val="0032451E"/>
    <w:rsid w:val="003536D2"/>
    <w:rsid w:val="003553B7"/>
    <w:rsid w:val="00363B81"/>
    <w:rsid w:val="00366529"/>
    <w:rsid w:val="00393DE4"/>
    <w:rsid w:val="00393F10"/>
    <w:rsid w:val="003A1FF2"/>
    <w:rsid w:val="003A785E"/>
    <w:rsid w:val="003B1158"/>
    <w:rsid w:val="003B1A76"/>
    <w:rsid w:val="003C39CE"/>
    <w:rsid w:val="003C3DF4"/>
    <w:rsid w:val="003C3EF4"/>
    <w:rsid w:val="003C4185"/>
    <w:rsid w:val="003D2B39"/>
    <w:rsid w:val="003E2395"/>
    <w:rsid w:val="003F195B"/>
    <w:rsid w:val="004003BC"/>
    <w:rsid w:val="00400A58"/>
    <w:rsid w:val="00402CE3"/>
    <w:rsid w:val="00420ACA"/>
    <w:rsid w:val="00435900"/>
    <w:rsid w:val="004400A4"/>
    <w:rsid w:val="00440BAE"/>
    <w:rsid w:val="004414A2"/>
    <w:rsid w:val="004511C4"/>
    <w:rsid w:val="004574F0"/>
    <w:rsid w:val="004739E0"/>
    <w:rsid w:val="00474A5D"/>
    <w:rsid w:val="004758EE"/>
    <w:rsid w:val="0048134D"/>
    <w:rsid w:val="00482216"/>
    <w:rsid w:val="004957C0"/>
    <w:rsid w:val="004B310A"/>
    <w:rsid w:val="004B34A2"/>
    <w:rsid w:val="004D2AE6"/>
    <w:rsid w:val="004D466E"/>
    <w:rsid w:val="004E1472"/>
    <w:rsid w:val="004F5EB6"/>
    <w:rsid w:val="00500CB3"/>
    <w:rsid w:val="00505906"/>
    <w:rsid w:val="0050610D"/>
    <w:rsid w:val="00512897"/>
    <w:rsid w:val="00533212"/>
    <w:rsid w:val="00536800"/>
    <w:rsid w:val="00545D81"/>
    <w:rsid w:val="00561E2B"/>
    <w:rsid w:val="005671CA"/>
    <w:rsid w:val="005917B2"/>
    <w:rsid w:val="005A0913"/>
    <w:rsid w:val="005A432F"/>
    <w:rsid w:val="005B6109"/>
    <w:rsid w:val="005C2CE2"/>
    <w:rsid w:val="005D2611"/>
    <w:rsid w:val="005D662E"/>
    <w:rsid w:val="005D72EC"/>
    <w:rsid w:val="005F14EF"/>
    <w:rsid w:val="005F4E4A"/>
    <w:rsid w:val="0060272D"/>
    <w:rsid w:val="00604E30"/>
    <w:rsid w:val="00611451"/>
    <w:rsid w:val="00620EC8"/>
    <w:rsid w:val="006246AF"/>
    <w:rsid w:val="0064051C"/>
    <w:rsid w:val="006426E7"/>
    <w:rsid w:val="00660F37"/>
    <w:rsid w:val="00667F1F"/>
    <w:rsid w:val="00674872"/>
    <w:rsid w:val="006751CB"/>
    <w:rsid w:val="0068013D"/>
    <w:rsid w:val="006B6A93"/>
    <w:rsid w:val="006B77AE"/>
    <w:rsid w:val="006C4DF6"/>
    <w:rsid w:val="006C6082"/>
    <w:rsid w:val="006D67C0"/>
    <w:rsid w:val="006D6C4E"/>
    <w:rsid w:val="006F2A58"/>
    <w:rsid w:val="006F7968"/>
    <w:rsid w:val="00702230"/>
    <w:rsid w:val="00710D37"/>
    <w:rsid w:val="007143E5"/>
    <w:rsid w:val="00714B49"/>
    <w:rsid w:val="00734253"/>
    <w:rsid w:val="00745E9D"/>
    <w:rsid w:val="00760722"/>
    <w:rsid w:val="00763A7F"/>
    <w:rsid w:val="0076661C"/>
    <w:rsid w:val="00774315"/>
    <w:rsid w:val="00781082"/>
    <w:rsid w:val="007818B2"/>
    <w:rsid w:val="0078654B"/>
    <w:rsid w:val="00794681"/>
    <w:rsid w:val="00795A47"/>
    <w:rsid w:val="00795BB3"/>
    <w:rsid w:val="007B7B32"/>
    <w:rsid w:val="007C2A1C"/>
    <w:rsid w:val="007C7883"/>
    <w:rsid w:val="007D25A0"/>
    <w:rsid w:val="007E20F9"/>
    <w:rsid w:val="007E6433"/>
    <w:rsid w:val="007E7CEC"/>
    <w:rsid w:val="007F04E1"/>
    <w:rsid w:val="008077B6"/>
    <w:rsid w:val="008140C0"/>
    <w:rsid w:val="00816102"/>
    <w:rsid w:val="00830A06"/>
    <w:rsid w:val="00831974"/>
    <w:rsid w:val="0083367F"/>
    <w:rsid w:val="00835441"/>
    <w:rsid w:val="00835774"/>
    <w:rsid w:val="00851C14"/>
    <w:rsid w:val="00853E97"/>
    <w:rsid w:val="00856C25"/>
    <w:rsid w:val="008601B0"/>
    <w:rsid w:val="0086545A"/>
    <w:rsid w:val="00865C88"/>
    <w:rsid w:val="008711F6"/>
    <w:rsid w:val="00887790"/>
    <w:rsid w:val="008A3B41"/>
    <w:rsid w:val="008B321A"/>
    <w:rsid w:val="008B5945"/>
    <w:rsid w:val="008B7B1B"/>
    <w:rsid w:val="008C2649"/>
    <w:rsid w:val="008C6B17"/>
    <w:rsid w:val="008C77E7"/>
    <w:rsid w:val="008D13B2"/>
    <w:rsid w:val="008D7124"/>
    <w:rsid w:val="008E04A7"/>
    <w:rsid w:val="008F2149"/>
    <w:rsid w:val="00900CDE"/>
    <w:rsid w:val="00900DE3"/>
    <w:rsid w:val="0091304D"/>
    <w:rsid w:val="00922B09"/>
    <w:rsid w:val="009370F8"/>
    <w:rsid w:val="00941C19"/>
    <w:rsid w:val="00953DA2"/>
    <w:rsid w:val="0095466E"/>
    <w:rsid w:val="009551B8"/>
    <w:rsid w:val="00956D44"/>
    <w:rsid w:val="0096547C"/>
    <w:rsid w:val="00997E27"/>
    <w:rsid w:val="009B450A"/>
    <w:rsid w:val="009B55B2"/>
    <w:rsid w:val="009D13DC"/>
    <w:rsid w:val="009D481E"/>
    <w:rsid w:val="009D64AD"/>
    <w:rsid w:val="009E0362"/>
    <w:rsid w:val="009E6236"/>
    <w:rsid w:val="009F4559"/>
    <w:rsid w:val="009F5490"/>
    <w:rsid w:val="00A06B4A"/>
    <w:rsid w:val="00A1344F"/>
    <w:rsid w:val="00A14C22"/>
    <w:rsid w:val="00A1518E"/>
    <w:rsid w:val="00A22BB3"/>
    <w:rsid w:val="00A22E94"/>
    <w:rsid w:val="00A440D2"/>
    <w:rsid w:val="00A444FA"/>
    <w:rsid w:val="00A53455"/>
    <w:rsid w:val="00A64AB6"/>
    <w:rsid w:val="00A6648F"/>
    <w:rsid w:val="00A70D08"/>
    <w:rsid w:val="00A749A2"/>
    <w:rsid w:val="00A83F8C"/>
    <w:rsid w:val="00A83FF1"/>
    <w:rsid w:val="00A86D5D"/>
    <w:rsid w:val="00A87714"/>
    <w:rsid w:val="00A90978"/>
    <w:rsid w:val="00A90C7D"/>
    <w:rsid w:val="00A93CDA"/>
    <w:rsid w:val="00A9544B"/>
    <w:rsid w:val="00AA2851"/>
    <w:rsid w:val="00AA67B2"/>
    <w:rsid w:val="00AB09BF"/>
    <w:rsid w:val="00AB2FEE"/>
    <w:rsid w:val="00AF047D"/>
    <w:rsid w:val="00B033FC"/>
    <w:rsid w:val="00B03743"/>
    <w:rsid w:val="00B13B80"/>
    <w:rsid w:val="00B17C73"/>
    <w:rsid w:val="00B17D82"/>
    <w:rsid w:val="00B254A3"/>
    <w:rsid w:val="00B4316F"/>
    <w:rsid w:val="00B43531"/>
    <w:rsid w:val="00B466BA"/>
    <w:rsid w:val="00B52AB4"/>
    <w:rsid w:val="00B57888"/>
    <w:rsid w:val="00B63E7D"/>
    <w:rsid w:val="00B81545"/>
    <w:rsid w:val="00BD2228"/>
    <w:rsid w:val="00BD76B8"/>
    <w:rsid w:val="00BE154B"/>
    <w:rsid w:val="00BF7B75"/>
    <w:rsid w:val="00BF7F61"/>
    <w:rsid w:val="00C022D2"/>
    <w:rsid w:val="00C102DE"/>
    <w:rsid w:val="00C2050B"/>
    <w:rsid w:val="00C2469D"/>
    <w:rsid w:val="00C31E5D"/>
    <w:rsid w:val="00C455D3"/>
    <w:rsid w:val="00C524A2"/>
    <w:rsid w:val="00C52B00"/>
    <w:rsid w:val="00C5777C"/>
    <w:rsid w:val="00C579E5"/>
    <w:rsid w:val="00C63D55"/>
    <w:rsid w:val="00C65576"/>
    <w:rsid w:val="00C6657A"/>
    <w:rsid w:val="00C66F12"/>
    <w:rsid w:val="00C741F0"/>
    <w:rsid w:val="00C83725"/>
    <w:rsid w:val="00CC164F"/>
    <w:rsid w:val="00CF0AFD"/>
    <w:rsid w:val="00CF3558"/>
    <w:rsid w:val="00D03076"/>
    <w:rsid w:val="00D050E9"/>
    <w:rsid w:val="00D0605F"/>
    <w:rsid w:val="00D1055F"/>
    <w:rsid w:val="00D15CE6"/>
    <w:rsid w:val="00D1695E"/>
    <w:rsid w:val="00D224EE"/>
    <w:rsid w:val="00D22D09"/>
    <w:rsid w:val="00D27E71"/>
    <w:rsid w:val="00D324BF"/>
    <w:rsid w:val="00D324E2"/>
    <w:rsid w:val="00D44CC1"/>
    <w:rsid w:val="00D44FDD"/>
    <w:rsid w:val="00D456BB"/>
    <w:rsid w:val="00D50E08"/>
    <w:rsid w:val="00D5488D"/>
    <w:rsid w:val="00D73242"/>
    <w:rsid w:val="00D7403B"/>
    <w:rsid w:val="00D923AB"/>
    <w:rsid w:val="00D94AC7"/>
    <w:rsid w:val="00DA4A87"/>
    <w:rsid w:val="00DA5C8D"/>
    <w:rsid w:val="00DD1359"/>
    <w:rsid w:val="00DD19D5"/>
    <w:rsid w:val="00DD41C4"/>
    <w:rsid w:val="00DE0DB2"/>
    <w:rsid w:val="00DF6046"/>
    <w:rsid w:val="00E0421A"/>
    <w:rsid w:val="00E05AD4"/>
    <w:rsid w:val="00E077FA"/>
    <w:rsid w:val="00E14F15"/>
    <w:rsid w:val="00E23323"/>
    <w:rsid w:val="00E23AB0"/>
    <w:rsid w:val="00E439DA"/>
    <w:rsid w:val="00E6367F"/>
    <w:rsid w:val="00E74A81"/>
    <w:rsid w:val="00E81715"/>
    <w:rsid w:val="00E8733A"/>
    <w:rsid w:val="00E91E7E"/>
    <w:rsid w:val="00EA019F"/>
    <w:rsid w:val="00EA14EB"/>
    <w:rsid w:val="00EA2742"/>
    <w:rsid w:val="00EA62B4"/>
    <w:rsid w:val="00EB2893"/>
    <w:rsid w:val="00EC14DB"/>
    <w:rsid w:val="00EC42DB"/>
    <w:rsid w:val="00EC5246"/>
    <w:rsid w:val="00ED1B0D"/>
    <w:rsid w:val="00ED7341"/>
    <w:rsid w:val="00EE2EA3"/>
    <w:rsid w:val="00EE3099"/>
    <w:rsid w:val="00EE3C55"/>
    <w:rsid w:val="00EE491F"/>
    <w:rsid w:val="00EF1A13"/>
    <w:rsid w:val="00EF25E0"/>
    <w:rsid w:val="00F036A4"/>
    <w:rsid w:val="00F13030"/>
    <w:rsid w:val="00F14445"/>
    <w:rsid w:val="00F21683"/>
    <w:rsid w:val="00F3438D"/>
    <w:rsid w:val="00F35DD8"/>
    <w:rsid w:val="00F46E16"/>
    <w:rsid w:val="00F534C4"/>
    <w:rsid w:val="00F53C27"/>
    <w:rsid w:val="00F5649C"/>
    <w:rsid w:val="00F615BD"/>
    <w:rsid w:val="00F65652"/>
    <w:rsid w:val="00F70EBA"/>
    <w:rsid w:val="00F75473"/>
    <w:rsid w:val="00F76EFA"/>
    <w:rsid w:val="00F81CBD"/>
    <w:rsid w:val="00F81E34"/>
    <w:rsid w:val="00F83704"/>
    <w:rsid w:val="00FA2FAA"/>
    <w:rsid w:val="00FC6C8F"/>
    <w:rsid w:val="00FD006A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FF146"/>
  <w15:docId w15:val="{B1894676-3449-482F-ACC6-22FCDA832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A5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6F2A58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uiPriority w:val="99"/>
    <w:qFormat/>
    <w:rsid w:val="006F2A58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link w:val="Nadpis3Char"/>
    <w:uiPriority w:val="99"/>
    <w:qFormat/>
    <w:rsid w:val="006F2A58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uiPriority w:val="99"/>
    <w:qFormat/>
    <w:rsid w:val="006F2A58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9"/>
    <w:qFormat/>
    <w:rsid w:val="006F2A58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6F2A58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6F2A58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6F2A58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6F2A58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6F2A58"/>
    <w:rPr>
      <w:rFonts w:ascii="Verdana" w:eastAsia="Times New Roman" w:hAnsi="Verdana" w:cs="Times New Roman"/>
      <w:sz w:val="52"/>
      <w:szCs w:val="24"/>
      <w:lang w:eastAsia="cs-CZ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uiPriority w:val="99"/>
    <w:rsid w:val="006F2A58"/>
    <w:rPr>
      <w:rFonts w:ascii="Verdana" w:eastAsia="Times New Roman" w:hAnsi="Verdana" w:cs="Times New Roman"/>
      <w:caps/>
      <w:sz w:val="24"/>
      <w:szCs w:val="24"/>
      <w:u w:val="single"/>
      <w:lang w:eastAsia="cs-CZ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uiPriority w:val="99"/>
    <w:rsid w:val="006F2A58"/>
    <w:rPr>
      <w:rFonts w:ascii="Verdana" w:eastAsia="Times New Roman" w:hAnsi="Verdana" w:cs="Times New Roman"/>
      <w:caps/>
      <w:sz w:val="28"/>
      <w:szCs w:val="24"/>
      <w:u w:val="single"/>
      <w:lang w:eastAsia="cs-CZ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basedOn w:val="Standardnpsmoodstavce"/>
    <w:link w:val="Nadpis4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6F2A58"/>
    <w:rPr>
      <w:rFonts w:ascii="Arial" w:eastAsia="Times New Roman" w:hAnsi="Arial" w:cs="Times New Roman"/>
      <w:b/>
      <w:color w:val="000000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6F2A58"/>
    <w:rPr>
      <w:rFonts w:ascii="Arial Narrow" w:eastAsia="Times New Roman" w:hAnsi="Arial Narrow" w:cs="Times New Roman"/>
      <w:b/>
      <w:caps/>
      <w:color w:val="00000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6F2A5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6F2A58"/>
    <w:rPr>
      <w:rFonts w:ascii="Arial Narrow" w:eastAsia="Times New Roman" w:hAnsi="Arial Narrow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6F2A58"/>
    <w:rPr>
      <w:rFonts w:ascii="Arial" w:eastAsia="Times New Roman" w:hAnsi="Arial" w:cs="Times New Roman"/>
      <w:spacing w:val="4"/>
      <w:szCs w:val="20"/>
      <w:lang w:eastAsia="cs-CZ"/>
    </w:rPr>
  </w:style>
  <w:style w:type="paragraph" w:styleId="Zkladntext">
    <w:name w:val="Body Text"/>
    <w:aliases w:val="Standard paragraph"/>
    <w:basedOn w:val="Normln"/>
    <w:link w:val="ZkladntextChar"/>
    <w:uiPriority w:val="99"/>
    <w:rsid w:val="006F2A58"/>
    <w:pPr>
      <w:jc w:val="center"/>
    </w:pPr>
    <w:rPr>
      <w:rFonts w:ascii="Verdana" w:hAnsi="Verdana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rsid w:val="006F2A58"/>
    <w:rPr>
      <w:rFonts w:ascii="Verdana" w:eastAsia="Times New Roman" w:hAnsi="Verdan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6F2A58"/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NadpisZD1">
    <w:name w:val="Nadpis ZD 1"/>
    <w:basedOn w:val="Normln"/>
    <w:next w:val="Normln"/>
    <w:uiPriority w:val="99"/>
    <w:rsid w:val="006F2A58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link w:val="Zkladntextodsazen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NormlnodsazenChar">
    <w:name w:val="Normální odsazený Char"/>
    <w:uiPriority w:val="99"/>
    <w:rsid w:val="006F2A58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link w:val="Zkladntext3Char"/>
    <w:uiPriority w:val="99"/>
    <w:rsid w:val="006F2A58"/>
    <w:rPr>
      <w:rFonts w:ascii="Verdana" w:hAnsi="Verdana"/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6F2A58"/>
    <w:pPr>
      <w:ind w:left="705" w:hanging="705"/>
    </w:pPr>
    <w:rPr>
      <w:rFonts w:ascii="Verdana" w:hAnsi="Verdana"/>
      <w:sz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F2A58"/>
    <w:rPr>
      <w:rFonts w:ascii="Verdana" w:eastAsia="Times New Roman" w:hAnsi="Verdana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rsid w:val="006F2A5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6F2A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F2A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F2A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2A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6F2A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A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6F2A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2A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F2A58"/>
  </w:style>
  <w:style w:type="character" w:customStyle="1" w:styleId="tblk">
    <w:name w:val="tblk"/>
    <w:basedOn w:val="Standardnpsmoodstavce"/>
    <w:uiPriority w:val="99"/>
    <w:rsid w:val="006F2A58"/>
  </w:style>
  <w:style w:type="paragraph" w:styleId="Normlnweb">
    <w:name w:val="Normal (Web)"/>
    <w:basedOn w:val="Normln"/>
    <w:uiPriority w:val="99"/>
    <w:rsid w:val="006F2A58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6F2A58"/>
    <w:rPr>
      <w:rFonts w:ascii="Courier New" w:hAnsi="Courier New"/>
      <w:snapToGrid w:val="0"/>
      <w:sz w:val="20"/>
      <w:szCs w:val="20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rsid w:val="006F2A58"/>
    <w:rPr>
      <w:rFonts w:ascii="Courier New" w:eastAsia="Times New Roman" w:hAnsi="Courier New" w:cs="Times New Roman"/>
      <w:snapToGrid w:val="0"/>
      <w:sz w:val="20"/>
      <w:szCs w:val="20"/>
      <w:lang w:val="de-DE" w:eastAsia="cs-CZ"/>
    </w:rPr>
  </w:style>
  <w:style w:type="paragraph" w:styleId="Textpoznpodarou">
    <w:name w:val="footnote text"/>
    <w:basedOn w:val="Normln"/>
    <w:link w:val="TextpoznpodarouChar"/>
    <w:uiPriority w:val="99"/>
    <w:rsid w:val="006F2A5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F2A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6F2A58"/>
    <w:rPr>
      <w:color w:val="0000FF"/>
      <w:u w:val="single"/>
    </w:rPr>
  </w:style>
  <w:style w:type="paragraph" w:customStyle="1" w:styleId="Textkolonky">
    <w:name w:val="Text kolonky"/>
    <w:basedOn w:val="Normln"/>
    <w:uiPriority w:val="99"/>
    <w:rsid w:val="006F2A58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uiPriority w:val="99"/>
    <w:rsid w:val="006F2A58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uiPriority w:val="99"/>
    <w:rsid w:val="006F2A58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uiPriority w:val="99"/>
    <w:rsid w:val="006F2A58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uiPriority w:val="99"/>
    <w:rsid w:val="006F2A58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uiPriority w:val="99"/>
    <w:rsid w:val="000C760B"/>
    <w:pPr>
      <w:numPr>
        <w:ilvl w:val="1"/>
        <w:numId w:val="10"/>
      </w:numPr>
      <w:tabs>
        <w:tab w:val="num" w:pos="1140"/>
      </w:tabs>
      <w:ind w:hanging="567"/>
    </w:pPr>
    <w:rPr>
      <w:rFonts w:cs="Tahoma"/>
      <w:szCs w:val="22"/>
    </w:rPr>
  </w:style>
  <w:style w:type="paragraph" w:customStyle="1" w:styleId="StylBr1">
    <w:name w:val="StylBr1"/>
    <w:basedOn w:val="Normln"/>
    <w:next w:val="Normln"/>
    <w:uiPriority w:val="99"/>
    <w:rsid w:val="006F2A58"/>
    <w:rPr>
      <w:b/>
      <w:szCs w:val="20"/>
    </w:rPr>
  </w:style>
  <w:style w:type="paragraph" w:customStyle="1" w:styleId="1MANUAL-nadpis">
    <w:name w:val="1 MANUAL-nadpis"/>
    <w:basedOn w:val="Nadpis7"/>
    <w:autoRedefine/>
    <w:uiPriority w:val="99"/>
    <w:rsid w:val="006F2A58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uiPriority w:val="99"/>
    <w:semiHidden/>
    <w:rsid w:val="006F2A58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link w:val="NzevChar"/>
    <w:uiPriority w:val="99"/>
    <w:qFormat/>
    <w:rsid w:val="006F2A58"/>
    <w:pPr>
      <w:jc w:val="center"/>
    </w:pPr>
    <w:rPr>
      <w:b/>
      <w:bCs/>
    </w:rPr>
  </w:style>
  <w:style w:type="character" w:customStyle="1" w:styleId="NzevChar">
    <w:name w:val="Název Char"/>
    <w:aliases w:val="Název části Char"/>
    <w:basedOn w:val="Standardnpsmoodstavce"/>
    <w:link w:val="Nzev"/>
    <w:uiPriority w:val="99"/>
    <w:rsid w:val="006F2A5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uiPriority w:val="99"/>
    <w:qFormat/>
    <w:rsid w:val="006F2A58"/>
    <w:rPr>
      <w:b/>
      <w:bCs/>
    </w:rPr>
  </w:style>
  <w:style w:type="paragraph" w:customStyle="1" w:styleId="Zkladntext1">
    <w:name w:val="Základní text 1"/>
    <w:basedOn w:val="Normln"/>
    <w:next w:val="Normln"/>
    <w:uiPriority w:val="99"/>
    <w:rsid w:val="006F2A58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uiPriority w:val="99"/>
    <w:rsid w:val="006F2A58"/>
    <w:pPr>
      <w:spacing w:after="120"/>
    </w:pPr>
  </w:style>
  <w:style w:type="paragraph" w:customStyle="1" w:styleId="Nadpis11">
    <w:name w:val="Nadpis 11"/>
    <w:basedOn w:val="Nadpis1"/>
    <w:uiPriority w:val="99"/>
    <w:rsid w:val="006F2A58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nadpis">
    <w:name w:val="Subtitle"/>
    <w:basedOn w:val="Normln"/>
    <w:next w:val="Nadpis2"/>
    <w:link w:val="PodnadpisChar"/>
    <w:uiPriority w:val="99"/>
    <w:qFormat/>
    <w:rsid w:val="006F2A58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character" w:customStyle="1" w:styleId="PodnadpisChar">
    <w:name w:val="Podnadpis Char"/>
    <w:basedOn w:val="Standardnpsmoodstavce"/>
    <w:link w:val="Podnadpis"/>
    <w:uiPriority w:val="99"/>
    <w:rsid w:val="006F2A58"/>
    <w:rPr>
      <w:rFonts w:ascii="Times New Roman" w:eastAsia="Times New Roman" w:hAnsi="Times New Roman" w:cs="Times New Roman"/>
      <w:i/>
      <w:snapToGrid w:val="0"/>
      <w:sz w:val="30"/>
      <w:szCs w:val="20"/>
      <w:lang w:val="en-GB"/>
    </w:rPr>
  </w:style>
  <w:style w:type="paragraph" w:styleId="Hlavikaobsahu">
    <w:name w:val="toa heading"/>
    <w:basedOn w:val="Normln"/>
    <w:next w:val="Normln"/>
    <w:uiPriority w:val="99"/>
    <w:semiHidden/>
    <w:rsid w:val="006F2A58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uiPriority w:val="99"/>
    <w:semiHidden/>
    <w:rsid w:val="006F2A58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uiPriority w:val="99"/>
    <w:semiHidden/>
    <w:rsid w:val="006F2A58"/>
    <w:pPr>
      <w:ind w:left="240"/>
    </w:pPr>
  </w:style>
  <w:style w:type="paragraph" w:styleId="Titulek">
    <w:name w:val="caption"/>
    <w:basedOn w:val="Normln"/>
    <w:next w:val="Normln"/>
    <w:uiPriority w:val="99"/>
    <w:qFormat/>
    <w:rsid w:val="006F2A58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6F2A58"/>
    <w:pPr>
      <w:spacing w:before="120"/>
      <w:ind w:left="720"/>
    </w:pPr>
    <w:rPr>
      <w:rFonts w:ascii="TimesNewRomanPSMT" w:hAnsi="TimesNewRomanPSMT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F2A58"/>
    <w:rPr>
      <w:rFonts w:ascii="TimesNewRomanPSMT" w:eastAsia="Times New Roman" w:hAnsi="TimesNewRomanPSMT" w:cs="Times New Roman"/>
      <w:sz w:val="24"/>
      <w:szCs w:val="24"/>
      <w:lang w:eastAsia="cs-CZ"/>
    </w:rPr>
  </w:style>
  <w:style w:type="character" w:styleId="Sledovanodkaz">
    <w:name w:val="FollowedHyperlink"/>
    <w:uiPriority w:val="99"/>
    <w:rsid w:val="006F2A58"/>
    <w:rPr>
      <w:color w:val="800080"/>
      <w:u w:val="single"/>
    </w:rPr>
  </w:style>
  <w:style w:type="paragraph" w:styleId="Textvbloku">
    <w:name w:val="Block Text"/>
    <w:basedOn w:val="Normln"/>
    <w:uiPriority w:val="99"/>
    <w:rsid w:val="006F2A58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,Char Char Char Char Char Char Char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uiPriority w:val="99"/>
    <w:rsid w:val="006F2A58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uiPriority w:val="99"/>
    <w:rsid w:val="006F2A58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uiPriority w:val="99"/>
    <w:rsid w:val="006F2A58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uiPriority w:val="99"/>
    <w:rsid w:val="006F2A58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uiPriority w:val="99"/>
    <w:rsid w:val="006F2A58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uiPriority w:val="99"/>
    <w:rsid w:val="006F2A58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uiPriority w:val="99"/>
    <w:rsid w:val="006F2A58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uiPriority w:val="99"/>
    <w:rsid w:val="006F2A5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uiPriority w:val="99"/>
    <w:rsid w:val="006F2A58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uiPriority w:val="99"/>
    <w:semiHidden/>
    <w:rsid w:val="006F2A5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6F2A58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6F2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Conclusion de partie"/>
    <w:basedOn w:val="Normln"/>
    <w:link w:val="OdstavecseseznamemChar"/>
    <w:uiPriority w:val="1"/>
    <w:qFormat/>
    <w:rsid w:val="006F2A58"/>
    <w:pPr>
      <w:ind w:left="708"/>
    </w:pPr>
  </w:style>
  <w:style w:type="paragraph" w:customStyle="1" w:styleId="NormalOdsaz">
    <w:name w:val="NormalOdsaz"/>
    <w:basedOn w:val="Normln"/>
    <w:uiPriority w:val="99"/>
    <w:rsid w:val="006F2A58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6F2A58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6F2A58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uiPriority w:val="99"/>
    <w:rsid w:val="006F2A58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uiPriority w:val="99"/>
    <w:rsid w:val="006F2A58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paragraph" w:customStyle="1" w:styleId="Default">
    <w:name w:val="Default"/>
    <w:uiPriority w:val="99"/>
    <w:rsid w:val="006F2A5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Bezmezer">
    <w:name w:val="No Spacing"/>
    <w:uiPriority w:val="99"/>
    <w:qFormat/>
    <w:rsid w:val="006F2A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ate1">
    <w:name w:val="Date1"/>
    <w:basedOn w:val="Normln"/>
    <w:uiPriority w:val="99"/>
    <w:rsid w:val="006F2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styleId="Znakapoznpodarou">
    <w:name w:val="footnote reference"/>
    <w:uiPriority w:val="99"/>
    <w:rsid w:val="006F2A58"/>
    <w:rPr>
      <w:vertAlign w:val="superscript"/>
    </w:rPr>
  </w:style>
  <w:style w:type="paragraph" w:customStyle="1" w:styleId="Zkladntext21">
    <w:name w:val="Základní text 21"/>
    <w:basedOn w:val="Normln"/>
    <w:uiPriority w:val="99"/>
    <w:rsid w:val="006F2A58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address">
    <w:name w:val="address"/>
    <w:basedOn w:val="Standardnpsmoodstavce"/>
    <w:uiPriority w:val="99"/>
    <w:rsid w:val="006F2A58"/>
  </w:style>
  <w:style w:type="paragraph" w:customStyle="1" w:styleId="PODPOMLCKA">
    <w:name w:val="PODPOMLCKA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uiPriority w:val="99"/>
    <w:rsid w:val="006F2A58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uiPriority w:val="99"/>
    <w:rsid w:val="006F2A58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uiPriority w:val="99"/>
    <w:rsid w:val="006F2A58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uiPriority w:val="99"/>
    <w:rsid w:val="006F2A58"/>
    <w:pPr>
      <w:suppressAutoHyphens/>
      <w:spacing w:before="120" w:after="120" w:line="240" w:lineRule="auto"/>
      <w:ind w:firstLine="709"/>
      <w:jc w:val="both"/>
    </w:pPr>
    <w:rPr>
      <w:rFonts w:ascii="Arial" w:eastAsia="Arial" w:hAnsi="Arial" w:cs="Arial"/>
      <w:lang w:eastAsia="ar-SA"/>
    </w:rPr>
  </w:style>
  <w:style w:type="paragraph" w:customStyle="1" w:styleId="NormlnsWWW5">
    <w:name w:val="Normální (síť WWW)5"/>
    <w:basedOn w:val="Normln"/>
    <w:uiPriority w:val="99"/>
    <w:rsid w:val="006F2A58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uiPriority w:val="99"/>
    <w:rsid w:val="006F2A5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6F2A58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WW8Num6z0">
    <w:name w:val="WW8Num6z0"/>
    <w:uiPriority w:val="99"/>
    <w:rsid w:val="006F2A58"/>
    <w:rPr>
      <w:rFonts w:ascii="Wingdings" w:hAnsi="Wingdings"/>
    </w:rPr>
  </w:style>
  <w:style w:type="paragraph" w:customStyle="1" w:styleId="normln0">
    <w:name w:val="normální"/>
    <w:basedOn w:val="Normln"/>
    <w:uiPriority w:val="99"/>
    <w:rsid w:val="006F2A58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uiPriority w:val="99"/>
    <w:rsid w:val="006F2A58"/>
    <w:rPr>
      <w:color w:val="FF0000"/>
    </w:rPr>
  </w:style>
  <w:style w:type="paragraph" w:customStyle="1" w:styleId="Textodstavce">
    <w:name w:val="Text odstavce"/>
    <w:basedOn w:val="Normln"/>
    <w:uiPriority w:val="99"/>
    <w:rsid w:val="006F2A58"/>
    <w:pPr>
      <w:widowControl/>
      <w:numPr>
        <w:numId w:val="22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character" w:customStyle="1" w:styleId="OdstavecseseznamemChar">
    <w:name w:val="Odstavec se seznamem Char"/>
    <w:aliases w:val="Conclusion de partie Char"/>
    <w:link w:val="Odstavecseseznamem"/>
    <w:uiPriority w:val="1"/>
    <w:locked/>
    <w:rsid w:val="00EF2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C7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customStyle="1" w:styleId="Styl1">
    <w:name w:val="Styl1"/>
    <w:uiPriority w:val="99"/>
    <w:rsid w:val="00AA2851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31</cp:revision>
  <cp:lastPrinted>2015-01-15T13:02:00Z</cp:lastPrinted>
  <dcterms:created xsi:type="dcterms:W3CDTF">2021-03-04T20:29:00Z</dcterms:created>
  <dcterms:modified xsi:type="dcterms:W3CDTF">2025-06-18T05:15:00Z</dcterms:modified>
</cp:coreProperties>
</file>