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252161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252161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50F3899B" w:rsidR="00F534C4" w:rsidRPr="00252161" w:rsidRDefault="00252161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2521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UV/VIS/NIR</w:t>
            </w:r>
            <w:r w:rsidR="00903389" w:rsidRPr="002521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spektrofotometr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9C29" w14:textId="77777777" w:rsidR="00B63A4E" w:rsidRDefault="00B63A4E" w:rsidP="006F2A58">
      <w:pPr>
        <w:spacing w:line="240" w:lineRule="auto"/>
      </w:pPr>
      <w:r>
        <w:separator/>
      </w:r>
    </w:p>
  </w:endnote>
  <w:endnote w:type="continuationSeparator" w:id="0">
    <w:p w14:paraId="41EC49BE" w14:textId="77777777" w:rsidR="00B63A4E" w:rsidRDefault="00B63A4E" w:rsidP="006F2A58">
      <w:pPr>
        <w:spacing w:line="240" w:lineRule="auto"/>
      </w:pPr>
      <w:r>
        <w:continuationSeparator/>
      </w:r>
    </w:p>
  </w:endnote>
  <w:endnote w:type="continuationNotice" w:id="1">
    <w:p w14:paraId="44F83FC7" w14:textId="77777777" w:rsidR="00B63A4E" w:rsidRDefault="00B63A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07DA" w14:textId="77777777" w:rsidR="00B63A4E" w:rsidRDefault="00B63A4E" w:rsidP="006F2A58">
      <w:pPr>
        <w:spacing w:line="240" w:lineRule="auto"/>
      </w:pPr>
      <w:r>
        <w:separator/>
      </w:r>
    </w:p>
  </w:footnote>
  <w:footnote w:type="continuationSeparator" w:id="0">
    <w:p w14:paraId="7BE062D5" w14:textId="77777777" w:rsidR="00B63A4E" w:rsidRDefault="00B63A4E" w:rsidP="006F2A58">
      <w:pPr>
        <w:spacing w:line="240" w:lineRule="auto"/>
      </w:pPr>
      <w:r>
        <w:continuationSeparator/>
      </w:r>
    </w:p>
  </w:footnote>
  <w:footnote w:type="continuationNotice" w:id="1">
    <w:p w14:paraId="2CB2AFE9" w14:textId="77777777" w:rsidR="00B63A4E" w:rsidRDefault="00B63A4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2161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E15A0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178D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A430C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03389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C44A0"/>
    <w:rsid w:val="009D13DC"/>
    <w:rsid w:val="009D481E"/>
    <w:rsid w:val="009D64AD"/>
    <w:rsid w:val="009E0362"/>
    <w:rsid w:val="009E6236"/>
    <w:rsid w:val="009F2A75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A4E"/>
    <w:rsid w:val="00B63E7D"/>
    <w:rsid w:val="00B81545"/>
    <w:rsid w:val="00BD2228"/>
    <w:rsid w:val="00BE154B"/>
    <w:rsid w:val="00BF7B75"/>
    <w:rsid w:val="00BF7F61"/>
    <w:rsid w:val="00C102DE"/>
    <w:rsid w:val="00C12228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0DA8"/>
    <w:rsid w:val="00CC164F"/>
    <w:rsid w:val="00CD109D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1025</Characters>
  <Application>Microsoft Office Word</Application>
  <DocSecurity>0</DocSecurity>
  <Lines>18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Martin Nikl</cp:lastModifiedBy>
  <cp:revision>2</cp:revision>
  <cp:lastPrinted>2015-01-15T13:02:00Z</cp:lastPrinted>
  <dcterms:created xsi:type="dcterms:W3CDTF">2025-03-24T06:51:00Z</dcterms:created>
  <dcterms:modified xsi:type="dcterms:W3CDTF">2025-03-24T06:51:00Z</dcterms:modified>
</cp:coreProperties>
</file>