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3795" w14:textId="77777777" w:rsidR="00164659" w:rsidRDefault="00000000" w:rsidP="00164659">
      <w:pPr>
        <w:pStyle w:val="Nadpis1"/>
        <w:spacing w:before="0"/>
        <w:rPr>
          <w:lang w:val="cs-CZ"/>
        </w:rPr>
      </w:pPr>
      <w:r w:rsidRPr="00164659">
        <w:rPr>
          <w:lang w:val="cs-CZ"/>
        </w:rPr>
        <w:t xml:space="preserve">Formulář pro vyplnění nabízených hodnot – Veřejná zakázka: </w:t>
      </w:r>
    </w:p>
    <w:p w14:paraId="63025DF2" w14:textId="145A1805" w:rsidR="002B7F69" w:rsidRPr="00164659" w:rsidRDefault="00000000" w:rsidP="00164659">
      <w:pPr>
        <w:pStyle w:val="Nadpis1"/>
        <w:shd w:val="clear" w:color="auto" w:fill="DBE5F1" w:themeFill="accent1" w:themeFillTint="33"/>
        <w:spacing w:before="0"/>
        <w:rPr>
          <w:lang w:val="cs-CZ"/>
        </w:rPr>
      </w:pPr>
      <w:r w:rsidRPr="00164659">
        <w:rPr>
          <w:lang w:val="cs-CZ"/>
        </w:rPr>
        <w:t>Obec Vrskmaň, pořízení komunální techniky</w:t>
      </w:r>
    </w:p>
    <w:p w14:paraId="6CDB0792" w14:textId="77777777" w:rsidR="002B7F69" w:rsidRPr="00164659" w:rsidRDefault="00000000">
      <w:pPr>
        <w:rPr>
          <w:lang w:val="cs-CZ"/>
        </w:rPr>
      </w:pPr>
      <w:r w:rsidRPr="00164659">
        <w:rPr>
          <w:lang w:val="cs-CZ"/>
        </w:rPr>
        <w:t>Účastník veřejné zakázky vyplní do následující tabulky své nabízené hodnoty k jednotlivým částem zakázky. Formulář je nedílnou součástí nabídky. Ceny uvádějte v Kč. V případě, že účastník nenabízí některou část zakázky, uvede „NEPODÁVÁM NABÍDKU“.</w:t>
      </w:r>
    </w:p>
    <w:tbl>
      <w:tblPr>
        <w:tblStyle w:val="Mkatabulky"/>
        <w:tblW w:w="9047" w:type="dxa"/>
        <w:tblLook w:val="04A0" w:firstRow="1" w:lastRow="0" w:firstColumn="1" w:lastColumn="0" w:noHBand="0" w:noVBand="1"/>
      </w:tblPr>
      <w:tblGrid>
        <w:gridCol w:w="617"/>
        <w:gridCol w:w="2659"/>
        <w:gridCol w:w="1093"/>
        <w:gridCol w:w="911"/>
        <w:gridCol w:w="1243"/>
        <w:gridCol w:w="1245"/>
        <w:gridCol w:w="1279"/>
      </w:tblGrid>
      <w:tr w:rsidR="002B7F69" w:rsidRPr="00164659" w14:paraId="5D72E767" w14:textId="77777777" w:rsidTr="00164659">
        <w:trPr>
          <w:trHeight w:val="1297"/>
        </w:trPr>
        <w:tc>
          <w:tcPr>
            <w:tcW w:w="617" w:type="dxa"/>
          </w:tcPr>
          <w:p w14:paraId="29BE5324" w14:textId="77777777" w:rsidR="002B7F69" w:rsidRPr="00164659" w:rsidRDefault="00000000">
            <w:pPr>
              <w:rPr>
                <w:lang w:val="cs-CZ"/>
              </w:rPr>
            </w:pPr>
            <w:r w:rsidRPr="00164659">
              <w:rPr>
                <w:lang w:val="cs-CZ"/>
              </w:rPr>
              <w:t>Část VZ</w:t>
            </w:r>
          </w:p>
        </w:tc>
        <w:tc>
          <w:tcPr>
            <w:tcW w:w="2780" w:type="dxa"/>
          </w:tcPr>
          <w:p w14:paraId="05886386" w14:textId="77777777" w:rsidR="002B7F69" w:rsidRPr="00164659" w:rsidRDefault="00000000">
            <w:pPr>
              <w:rPr>
                <w:lang w:val="cs-CZ"/>
              </w:rPr>
            </w:pPr>
            <w:r w:rsidRPr="00164659">
              <w:rPr>
                <w:lang w:val="cs-CZ"/>
              </w:rPr>
              <w:t>Předmět plnění</w:t>
            </w:r>
          </w:p>
        </w:tc>
        <w:tc>
          <w:tcPr>
            <w:tcW w:w="851" w:type="dxa"/>
          </w:tcPr>
          <w:p w14:paraId="5C5EBE2E" w14:textId="77777777" w:rsidR="002B7F69" w:rsidRPr="00164659" w:rsidRDefault="00000000" w:rsidP="00164659">
            <w:pPr>
              <w:jc w:val="center"/>
              <w:rPr>
                <w:lang w:val="cs-CZ"/>
              </w:rPr>
            </w:pPr>
            <w:r w:rsidRPr="00164659">
              <w:rPr>
                <w:lang w:val="cs-CZ"/>
              </w:rPr>
              <w:t>Nabízená cena bez DPH (Kč)</w:t>
            </w:r>
          </w:p>
        </w:tc>
        <w:tc>
          <w:tcPr>
            <w:tcW w:w="923" w:type="dxa"/>
          </w:tcPr>
          <w:p w14:paraId="39B2D4E3" w14:textId="77777777" w:rsidR="002B7F69" w:rsidRPr="00164659" w:rsidRDefault="00000000" w:rsidP="00164659">
            <w:pPr>
              <w:jc w:val="center"/>
              <w:rPr>
                <w:lang w:val="cs-CZ"/>
              </w:rPr>
            </w:pPr>
            <w:r w:rsidRPr="00164659">
              <w:rPr>
                <w:lang w:val="cs-CZ"/>
              </w:rPr>
              <w:t>Sazba DPH (%)</w:t>
            </w:r>
          </w:p>
        </w:tc>
        <w:tc>
          <w:tcPr>
            <w:tcW w:w="1291" w:type="dxa"/>
          </w:tcPr>
          <w:p w14:paraId="1C9DCAB4" w14:textId="77777777" w:rsidR="002B7F69" w:rsidRPr="00164659" w:rsidRDefault="00000000" w:rsidP="00164659">
            <w:pPr>
              <w:jc w:val="center"/>
              <w:rPr>
                <w:lang w:val="cs-CZ"/>
              </w:rPr>
            </w:pPr>
            <w:r w:rsidRPr="00164659">
              <w:rPr>
                <w:lang w:val="cs-CZ"/>
              </w:rPr>
              <w:t>Výše DPH (Kč)</w:t>
            </w:r>
          </w:p>
        </w:tc>
        <w:tc>
          <w:tcPr>
            <w:tcW w:w="1291" w:type="dxa"/>
          </w:tcPr>
          <w:p w14:paraId="6C7624BE" w14:textId="77777777" w:rsidR="002B7F69" w:rsidRPr="00164659" w:rsidRDefault="00000000" w:rsidP="00164659">
            <w:pPr>
              <w:jc w:val="center"/>
              <w:rPr>
                <w:lang w:val="cs-CZ"/>
              </w:rPr>
            </w:pPr>
            <w:r w:rsidRPr="00164659">
              <w:rPr>
                <w:lang w:val="cs-CZ"/>
              </w:rPr>
              <w:t>Cena vč. DPH (Kč)</w:t>
            </w:r>
          </w:p>
        </w:tc>
        <w:tc>
          <w:tcPr>
            <w:tcW w:w="1294" w:type="dxa"/>
          </w:tcPr>
          <w:p w14:paraId="0B6C8690" w14:textId="77777777" w:rsidR="002B7F69" w:rsidRPr="00164659" w:rsidRDefault="00000000" w:rsidP="00164659">
            <w:pPr>
              <w:jc w:val="center"/>
              <w:rPr>
                <w:lang w:val="cs-CZ"/>
              </w:rPr>
            </w:pPr>
            <w:r w:rsidRPr="00164659">
              <w:rPr>
                <w:lang w:val="cs-CZ"/>
              </w:rPr>
              <w:t>Termín dodání (dnů od podpisu smlouvy)</w:t>
            </w:r>
          </w:p>
        </w:tc>
      </w:tr>
      <w:tr w:rsidR="002B7F69" w:rsidRPr="00164659" w14:paraId="56476F47" w14:textId="77777777" w:rsidTr="00164659">
        <w:trPr>
          <w:trHeight w:val="772"/>
        </w:trPr>
        <w:tc>
          <w:tcPr>
            <w:tcW w:w="617" w:type="dxa"/>
          </w:tcPr>
          <w:p w14:paraId="1C2430E3" w14:textId="77777777" w:rsidR="002B7F69" w:rsidRPr="00164659" w:rsidRDefault="00000000">
            <w:pPr>
              <w:rPr>
                <w:lang w:val="cs-CZ"/>
              </w:rPr>
            </w:pPr>
            <w:r w:rsidRPr="00164659">
              <w:rPr>
                <w:lang w:val="cs-CZ"/>
              </w:rPr>
              <w:t>1</w:t>
            </w:r>
          </w:p>
        </w:tc>
        <w:tc>
          <w:tcPr>
            <w:tcW w:w="2780" w:type="dxa"/>
          </w:tcPr>
          <w:p w14:paraId="33743F78" w14:textId="77777777" w:rsidR="002B7F69" w:rsidRPr="00164659" w:rsidRDefault="00000000" w:rsidP="00164659">
            <w:pPr>
              <w:jc w:val="center"/>
              <w:rPr>
                <w:lang w:val="cs-CZ"/>
              </w:rPr>
            </w:pPr>
            <w:r w:rsidRPr="00164659">
              <w:rPr>
                <w:lang w:val="cs-CZ"/>
              </w:rPr>
              <w:t>Traktor</w:t>
            </w:r>
          </w:p>
        </w:tc>
        <w:tc>
          <w:tcPr>
            <w:tcW w:w="851" w:type="dxa"/>
          </w:tcPr>
          <w:p w14:paraId="0DB3B19E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923" w:type="dxa"/>
          </w:tcPr>
          <w:p w14:paraId="41B1B7C4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1291" w:type="dxa"/>
          </w:tcPr>
          <w:p w14:paraId="59E3AAF9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1291" w:type="dxa"/>
          </w:tcPr>
          <w:p w14:paraId="0E230B52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1294" w:type="dxa"/>
          </w:tcPr>
          <w:p w14:paraId="7175FBBD" w14:textId="77777777" w:rsidR="002B7F69" w:rsidRPr="00164659" w:rsidRDefault="002B7F69">
            <w:pPr>
              <w:rPr>
                <w:lang w:val="cs-CZ"/>
              </w:rPr>
            </w:pPr>
          </w:p>
        </w:tc>
      </w:tr>
      <w:tr w:rsidR="002B7F69" w:rsidRPr="00164659" w14:paraId="207BF77A" w14:textId="77777777" w:rsidTr="00164659">
        <w:trPr>
          <w:trHeight w:val="774"/>
        </w:trPr>
        <w:tc>
          <w:tcPr>
            <w:tcW w:w="617" w:type="dxa"/>
          </w:tcPr>
          <w:p w14:paraId="0D84ED1C" w14:textId="77777777" w:rsidR="002B7F69" w:rsidRPr="00164659" w:rsidRDefault="00000000">
            <w:pPr>
              <w:rPr>
                <w:lang w:val="cs-CZ"/>
              </w:rPr>
            </w:pPr>
            <w:r w:rsidRPr="00164659">
              <w:rPr>
                <w:lang w:val="cs-CZ"/>
              </w:rPr>
              <w:t>2</w:t>
            </w:r>
          </w:p>
        </w:tc>
        <w:tc>
          <w:tcPr>
            <w:tcW w:w="2780" w:type="dxa"/>
          </w:tcPr>
          <w:p w14:paraId="3F88F761" w14:textId="77777777" w:rsidR="002B7F69" w:rsidRPr="00164659" w:rsidRDefault="00000000" w:rsidP="00164659">
            <w:pPr>
              <w:jc w:val="center"/>
              <w:rPr>
                <w:lang w:val="cs-CZ"/>
              </w:rPr>
            </w:pPr>
            <w:r w:rsidRPr="00164659">
              <w:rPr>
                <w:lang w:val="cs-CZ"/>
              </w:rPr>
              <w:t>Závěsný vysavač na listí</w:t>
            </w:r>
          </w:p>
        </w:tc>
        <w:tc>
          <w:tcPr>
            <w:tcW w:w="851" w:type="dxa"/>
          </w:tcPr>
          <w:p w14:paraId="04872486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923" w:type="dxa"/>
          </w:tcPr>
          <w:p w14:paraId="4F90EBD1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1291" w:type="dxa"/>
          </w:tcPr>
          <w:p w14:paraId="05B3812E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1291" w:type="dxa"/>
          </w:tcPr>
          <w:p w14:paraId="526F636E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1294" w:type="dxa"/>
          </w:tcPr>
          <w:p w14:paraId="164642C3" w14:textId="77777777" w:rsidR="002B7F69" w:rsidRPr="00164659" w:rsidRDefault="002B7F69">
            <w:pPr>
              <w:rPr>
                <w:lang w:val="cs-CZ"/>
              </w:rPr>
            </w:pPr>
          </w:p>
        </w:tc>
      </w:tr>
      <w:tr w:rsidR="002B7F69" w:rsidRPr="00164659" w14:paraId="00D3EEF7" w14:textId="77777777" w:rsidTr="00164659">
        <w:trPr>
          <w:trHeight w:val="716"/>
        </w:trPr>
        <w:tc>
          <w:tcPr>
            <w:tcW w:w="617" w:type="dxa"/>
          </w:tcPr>
          <w:p w14:paraId="4ED1C57B" w14:textId="77777777" w:rsidR="002B7F69" w:rsidRPr="00164659" w:rsidRDefault="00000000">
            <w:pPr>
              <w:rPr>
                <w:lang w:val="cs-CZ"/>
              </w:rPr>
            </w:pPr>
            <w:r w:rsidRPr="00164659">
              <w:rPr>
                <w:lang w:val="cs-CZ"/>
              </w:rPr>
              <w:t>3</w:t>
            </w:r>
          </w:p>
        </w:tc>
        <w:tc>
          <w:tcPr>
            <w:tcW w:w="2780" w:type="dxa"/>
          </w:tcPr>
          <w:p w14:paraId="6091E86F" w14:textId="77777777" w:rsidR="002B7F69" w:rsidRPr="00164659" w:rsidRDefault="00000000" w:rsidP="00164659">
            <w:pPr>
              <w:jc w:val="center"/>
              <w:rPr>
                <w:lang w:val="cs-CZ"/>
              </w:rPr>
            </w:pPr>
            <w:r w:rsidRPr="00164659">
              <w:rPr>
                <w:lang w:val="cs-CZ"/>
              </w:rPr>
              <w:t>Ruční benzínová sekačka (2 ks)</w:t>
            </w:r>
          </w:p>
        </w:tc>
        <w:tc>
          <w:tcPr>
            <w:tcW w:w="851" w:type="dxa"/>
          </w:tcPr>
          <w:p w14:paraId="588EC19D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923" w:type="dxa"/>
          </w:tcPr>
          <w:p w14:paraId="77A69553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1291" w:type="dxa"/>
          </w:tcPr>
          <w:p w14:paraId="4CBB8391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1291" w:type="dxa"/>
          </w:tcPr>
          <w:p w14:paraId="50B3399A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1294" w:type="dxa"/>
          </w:tcPr>
          <w:p w14:paraId="06B5A051" w14:textId="77777777" w:rsidR="002B7F69" w:rsidRPr="00164659" w:rsidRDefault="002B7F69">
            <w:pPr>
              <w:rPr>
                <w:lang w:val="cs-CZ"/>
              </w:rPr>
            </w:pPr>
          </w:p>
        </w:tc>
      </w:tr>
      <w:tr w:rsidR="002B7F69" w:rsidRPr="00164659" w14:paraId="49A1C9D1" w14:textId="77777777" w:rsidTr="00164659">
        <w:trPr>
          <w:trHeight w:val="749"/>
        </w:trPr>
        <w:tc>
          <w:tcPr>
            <w:tcW w:w="617" w:type="dxa"/>
          </w:tcPr>
          <w:p w14:paraId="5D831B4C" w14:textId="77777777" w:rsidR="002B7F69" w:rsidRPr="00164659" w:rsidRDefault="00000000">
            <w:pPr>
              <w:rPr>
                <w:lang w:val="cs-CZ"/>
              </w:rPr>
            </w:pPr>
            <w:r w:rsidRPr="00164659">
              <w:rPr>
                <w:lang w:val="cs-CZ"/>
              </w:rPr>
              <w:t>4</w:t>
            </w:r>
          </w:p>
        </w:tc>
        <w:tc>
          <w:tcPr>
            <w:tcW w:w="2780" w:type="dxa"/>
          </w:tcPr>
          <w:p w14:paraId="09BB1AD7" w14:textId="77777777" w:rsidR="002B7F69" w:rsidRPr="00164659" w:rsidRDefault="00000000" w:rsidP="00164659">
            <w:pPr>
              <w:jc w:val="center"/>
              <w:rPr>
                <w:lang w:val="cs-CZ"/>
              </w:rPr>
            </w:pPr>
            <w:r w:rsidRPr="00164659">
              <w:rPr>
                <w:lang w:val="cs-CZ"/>
              </w:rPr>
              <w:t>Sněhová radlice</w:t>
            </w:r>
          </w:p>
        </w:tc>
        <w:tc>
          <w:tcPr>
            <w:tcW w:w="851" w:type="dxa"/>
          </w:tcPr>
          <w:p w14:paraId="6A015C15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923" w:type="dxa"/>
          </w:tcPr>
          <w:p w14:paraId="51367163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1291" w:type="dxa"/>
          </w:tcPr>
          <w:p w14:paraId="30A8C20D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1291" w:type="dxa"/>
          </w:tcPr>
          <w:p w14:paraId="55293374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1294" w:type="dxa"/>
          </w:tcPr>
          <w:p w14:paraId="28A7D4F7" w14:textId="77777777" w:rsidR="002B7F69" w:rsidRPr="00164659" w:rsidRDefault="002B7F69">
            <w:pPr>
              <w:rPr>
                <w:lang w:val="cs-CZ"/>
              </w:rPr>
            </w:pPr>
          </w:p>
        </w:tc>
      </w:tr>
      <w:tr w:rsidR="002B7F69" w:rsidRPr="00164659" w14:paraId="487EE3BD" w14:textId="77777777" w:rsidTr="00164659">
        <w:trPr>
          <w:trHeight w:val="720"/>
        </w:trPr>
        <w:tc>
          <w:tcPr>
            <w:tcW w:w="617" w:type="dxa"/>
          </w:tcPr>
          <w:p w14:paraId="5EC838B5" w14:textId="77777777" w:rsidR="002B7F69" w:rsidRPr="00164659" w:rsidRDefault="00000000">
            <w:pPr>
              <w:rPr>
                <w:lang w:val="cs-CZ"/>
              </w:rPr>
            </w:pPr>
            <w:r w:rsidRPr="00164659">
              <w:rPr>
                <w:lang w:val="cs-CZ"/>
              </w:rPr>
              <w:t>5</w:t>
            </w:r>
          </w:p>
        </w:tc>
        <w:tc>
          <w:tcPr>
            <w:tcW w:w="2780" w:type="dxa"/>
          </w:tcPr>
          <w:p w14:paraId="4234532B" w14:textId="77777777" w:rsidR="002B7F69" w:rsidRPr="00164659" w:rsidRDefault="00000000" w:rsidP="00164659">
            <w:pPr>
              <w:jc w:val="center"/>
              <w:rPr>
                <w:lang w:val="cs-CZ"/>
              </w:rPr>
            </w:pPr>
            <w:r w:rsidRPr="00164659">
              <w:rPr>
                <w:lang w:val="cs-CZ"/>
              </w:rPr>
              <w:t>Závěsný motorový kartáč (zametač)</w:t>
            </w:r>
          </w:p>
        </w:tc>
        <w:tc>
          <w:tcPr>
            <w:tcW w:w="851" w:type="dxa"/>
          </w:tcPr>
          <w:p w14:paraId="6C67632C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923" w:type="dxa"/>
          </w:tcPr>
          <w:p w14:paraId="555484EC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1291" w:type="dxa"/>
          </w:tcPr>
          <w:p w14:paraId="267C27FB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1291" w:type="dxa"/>
          </w:tcPr>
          <w:p w14:paraId="04167E49" w14:textId="77777777" w:rsidR="002B7F69" w:rsidRPr="00164659" w:rsidRDefault="002B7F69">
            <w:pPr>
              <w:rPr>
                <w:lang w:val="cs-CZ"/>
              </w:rPr>
            </w:pPr>
          </w:p>
        </w:tc>
        <w:tc>
          <w:tcPr>
            <w:tcW w:w="1294" w:type="dxa"/>
          </w:tcPr>
          <w:p w14:paraId="6DF76F8A" w14:textId="77777777" w:rsidR="002B7F69" w:rsidRPr="00164659" w:rsidRDefault="002B7F69">
            <w:pPr>
              <w:rPr>
                <w:lang w:val="cs-CZ"/>
              </w:rPr>
            </w:pPr>
          </w:p>
        </w:tc>
      </w:tr>
    </w:tbl>
    <w:p w14:paraId="46F3A4FF" w14:textId="77777777" w:rsidR="002B7F69" w:rsidRPr="00164659" w:rsidRDefault="00000000">
      <w:pPr>
        <w:rPr>
          <w:lang w:val="cs-CZ"/>
        </w:rPr>
      </w:pPr>
      <w:r w:rsidRPr="00164659">
        <w:rPr>
          <w:lang w:val="cs-CZ"/>
        </w:rPr>
        <w:br/>
        <w:t>Další požadované informace k nabídce:</w:t>
      </w:r>
    </w:p>
    <w:p w14:paraId="0C0DB497" w14:textId="6132A3B8" w:rsidR="002B7F69" w:rsidRPr="00164659" w:rsidRDefault="00000000">
      <w:pPr>
        <w:rPr>
          <w:lang w:val="cs-CZ"/>
        </w:rPr>
      </w:pPr>
      <w:r w:rsidRPr="00164659">
        <w:rPr>
          <w:lang w:val="cs-CZ"/>
        </w:rPr>
        <w:t xml:space="preserve">• </w:t>
      </w:r>
      <w:r w:rsidRPr="00164659">
        <w:rPr>
          <w:b/>
          <w:bCs/>
          <w:lang w:val="cs-CZ"/>
        </w:rPr>
        <w:t>Délka poskytované záruky</w:t>
      </w:r>
      <w:r w:rsidRPr="00164659">
        <w:rPr>
          <w:lang w:val="cs-CZ"/>
        </w:rPr>
        <w:t xml:space="preserve"> (v měsících):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2"/>
        <w:gridCol w:w="4395"/>
        <w:gridCol w:w="4110"/>
      </w:tblGrid>
      <w:tr w:rsidR="00164659" w:rsidRPr="00164659" w14:paraId="2753B8D1" w14:textId="77777777" w:rsidTr="00164659">
        <w:tc>
          <w:tcPr>
            <w:tcW w:w="562" w:type="dxa"/>
          </w:tcPr>
          <w:p w14:paraId="63BA2D10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1</w:t>
            </w:r>
          </w:p>
        </w:tc>
        <w:tc>
          <w:tcPr>
            <w:tcW w:w="4395" w:type="dxa"/>
          </w:tcPr>
          <w:p w14:paraId="785FAEC1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Traktor</w:t>
            </w:r>
          </w:p>
        </w:tc>
        <w:tc>
          <w:tcPr>
            <w:tcW w:w="4110" w:type="dxa"/>
          </w:tcPr>
          <w:p w14:paraId="09C00A31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577DE5A3" w14:textId="77777777" w:rsidTr="00164659">
        <w:tc>
          <w:tcPr>
            <w:tcW w:w="562" w:type="dxa"/>
          </w:tcPr>
          <w:p w14:paraId="51E5FA8C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2</w:t>
            </w:r>
          </w:p>
        </w:tc>
        <w:tc>
          <w:tcPr>
            <w:tcW w:w="4395" w:type="dxa"/>
          </w:tcPr>
          <w:p w14:paraId="7EC9B7C7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Závěsný vysavač na listí</w:t>
            </w:r>
          </w:p>
        </w:tc>
        <w:tc>
          <w:tcPr>
            <w:tcW w:w="4110" w:type="dxa"/>
          </w:tcPr>
          <w:p w14:paraId="1B9C5537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4FB191AE" w14:textId="77777777" w:rsidTr="00164659">
        <w:tc>
          <w:tcPr>
            <w:tcW w:w="562" w:type="dxa"/>
          </w:tcPr>
          <w:p w14:paraId="13DF8312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3</w:t>
            </w:r>
          </w:p>
        </w:tc>
        <w:tc>
          <w:tcPr>
            <w:tcW w:w="4395" w:type="dxa"/>
          </w:tcPr>
          <w:p w14:paraId="00B40FC0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Ruční benzínová sekačka (2 ks)</w:t>
            </w:r>
          </w:p>
        </w:tc>
        <w:tc>
          <w:tcPr>
            <w:tcW w:w="4110" w:type="dxa"/>
          </w:tcPr>
          <w:p w14:paraId="16CCF3CC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5370866E" w14:textId="77777777" w:rsidTr="00164659">
        <w:tc>
          <w:tcPr>
            <w:tcW w:w="562" w:type="dxa"/>
          </w:tcPr>
          <w:p w14:paraId="6A2EAADE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4</w:t>
            </w:r>
          </w:p>
        </w:tc>
        <w:tc>
          <w:tcPr>
            <w:tcW w:w="4395" w:type="dxa"/>
          </w:tcPr>
          <w:p w14:paraId="1B5E0953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Sněhová radlice</w:t>
            </w:r>
          </w:p>
        </w:tc>
        <w:tc>
          <w:tcPr>
            <w:tcW w:w="4110" w:type="dxa"/>
          </w:tcPr>
          <w:p w14:paraId="0198869B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4A96E1E7" w14:textId="77777777" w:rsidTr="00164659">
        <w:tc>
          <w:tcPr>
            <w:tcW w:w="562" w:type="dxa"/>
          </w:tcPr>
          <w:p w14:paraId="1EE2048E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5</w:t>
            </w:r>
          </w:p>
        </w:tc>
        <w:tc>
          <w:tcPr>
            <w:tcW w:w="4395" w:type="dxa"/>
          </w:tcPr>
          <w:p w14:paraId="5FD56B50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Závěsný motorový kartáč (zametač)</w:t>
            </w:r>
          </w:p>
        </w:tc>
        <w:tc>
          <w:tcPr>
            <w:tcW w:w="4110" w:type="dxa"/>
          </w:tcPr>
          <w:p w14:paraId="1982D0F4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</w:tbl>
    <w:p w14:paraId="4D0213B0" w14:textId="77777777" w:rsidR="00164659" w:rsidRPr="00164659" w:rsidRDefault="00164659">
      <w:pPr>
        <w:rPr>
          <w:lang w:val="cs-CZ"/>
        </w:rPr>
      </w:pPr>
    </w:p>
    <w:p w14:paraId="04D5B231" w14:textId="77777777" w:rsidR="002B7F69" w:rsidRDefault="00000000">
      <w:pPr>
        <w:rPr>
          <w:lang w:val="cs-CZ"/>
        </w:rPr>
      </w:pPr>
      <w:r w:rsidRPr="00164659">
        <w:rPr>
          <w:lang w:val="cs-CZ"/>
        </w:rPr>
        <w:t xml:space="preserve">• </w:t>
      </w:r>
      <w:r w:rsidRPr="00164659">
        <w:rPr>
          <w:b/>
          <w:bCs/>
          <w:lang w:val="cs-CZ"/>
        </w:rPr>
        <w:t>Místo servisního zajištění</w:t>
      </w:r>
      <w:r w:rsidRPr="00164659">
        <w:rPr>
          <w:lang w:val="cs-CZ"/>
        </w:rPr>
        <w:t xml:space="preserve"> (adresa nebo lokalita): ____________________________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2"/>
        <w:gridCol w:w="4395"/>
        <w:gridCol w:w="4110"/>
      </w:tblGrid>
      <w:tr w:rsidR="00164659" w:rsidRPr="00164659" w14:paraId="5D971758" w14:textId="77777777" w:rsidTr="00164659">
        <w:tc>
          <w:tcPr>
            <w:tcW w:w="562" w:type="dxa"/>
          </w:tcPr>
          <w:p w14:paraId="4C22180C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1</w:t>
            </w:r>
          </w:p>
        </w:tc>
        <w:tc>
          <w:tcPr>
            <w:tcW w:w="4395" w:type="dxa"/>
          </w:tcPr>
          <w:p w14:paraId="53014F83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Traktor</w:t>
            </w:r>
          </w:p>
        </w:tc>
        <w:tc>
          <w:tcPr>
            <w:tcW w:w="4110" w:type="dxa"/>
          </w:tcPr>
          <w:p w14:paraId="7454358B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3F66DD28" w14:textId="77777777" w:rsidTr="00164659">
        <w:tc>
          <w:tcPr>
            <w:tcW w:w="562" w:type="dxa"/>
          </w:tcPr>
          <w:p w14:paraId="086782EF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2</w:t>
            </w:r>
          </w:p>
        </w:tc>
        <w:tc>
          <w:tcPr>
            <w:tcW w:w="4395" w:type="dxa"/>
          </w:tcPr>
          <w:p w14:paraId="0616B6E3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Závěsný vysavač na listí</w:t>
            </w:r>
          </w:p>
        </w:tc>
        <w:tc>
          <w:tcPr>
            <w:tcW w:w="4110" w:type="dxa"/>
          </w:tcPr>
          <w:p w14:paraId="3072CE73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5FA4DE79" w14:textId="77777777" w:rsidTr="00164659">
        <w:tc>
          <w:tcPr>
            <w:tcW w:w="562" w:type="dxa"/>
          </w:tcPr>
          <w:p w14:paraId="683F1707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3</w:t>
            </w:r>
          </w:p>
        </w:tc>
        <w:tc>
          <w:tcPr>
            <w:tcW w:w="4395" w:type="dxa"/>
          </w:tcPr>
          <w:p w14:paraId="57635D08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Ruční benzínová sekačka (2 ks)</w:t>
            </w:r>
          </w:p>
        </w:tc>
        <w:tc>
          <w:tcPr>
            <w:tcW w:w="4110" w:type="dxa"/>
          </w:tcPr>
          <w:p w14:paraId="19F4CE8E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527703D0" w14:textId="77777777" w:rsidTr="00164659">
        <w:tc>
          <w:tcPr>
            <w:tcW w:w="562" w:type="dxa"/>
          </w:tcPr>
          <w:p w14:paraId="52F7AD56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4</w:t>
            </w:r>
          </w:p>
        </w:tc>
        <w:tc>
          <w:tcPr>
            <w:tcW w:w="4395" w:type="dxa"/>
          </w:tcPr>
          <w:p w14:paraId="02C18CDE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Sněhová radlice</w:t>
            </w:r>
          </w:p>
        </w:tc>
        <w:tc>
          <w:tcPr>
            <w:tcW w:w="4110" w:type="dxa"/>
          </w:tcPr>
          <w:p w14:paraId="5645E535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41209B8C" w14:textId="77777777" w:rsidTr="00164659">
        <w:tc>
          <w:tcPr>
            <w:tcW w:w="562" w:type="dxa"/>
          </w:tcPr>
          <w:p w14:paraId="3ADA2013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5</w:t>
            </w:r>
          </w:p>
        </w:tc>
        <w:tc>
          <w:tcPr>
            <w:tcW w:w="4395" w:type="dxa"/>
          </w:tcPr>
          <w:p w14:paraId="5D0D46C0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Závěsný motorový kartáč (zametač)</w:t>
            </w:r>
          </w:p>
        </w:tc>
        <w:tc>
          <w:tcPr>
            <w:tcW w:w="4110" w:type="dxa"/>
          </w:tcPr>
          <w:p w14:paraId="61602963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</w:tbl>
    <w:p w14:paraId="720886A3" w14:textId="77777777" w:rsidR="00164659" w:rsidRDefault="00164659">
      <w:pPr>
        <w:rPr>
          <w:lang w:val="cs-CZ"/>
        </w:rPr>
      </w:pPr>
    </w:p>
    <w:p w14:paraId="56B8B2C6" w14:textId="77777777" w:rsidR="00164659" w:rsidRPr="00164659" w:rsidRDefault="00164659">
      <w:pPr>
        <w:rPr>
          <w:lang w:val="cs-CZ"/>
        </w:rPr>
      </w:pPr>
    </w:p>
    <w:p w14:paraId="1521B129" w14:textId="77777777" w:rsidR="002B7F69" w:rsidRDefault="00000000">
      <w:pPr>
        <w:rPr>
          <w:lang w:val="cs-CZ"/>
        </w:rPr>
      </w:pPr>
      <w:r w:rsidRPr="00164659">
        <w:rPr>
          <w:lang w:val="cs-CZ"/>
        </w:rPr>
        <w:lastRenderedPageBreak/>
        <w:t xml:space="preserve">• </w:t>
      </w:r>
      <w:r w:rsidRPr="00164659">
        <w:rPr>
          <w:b/>
          <w:bCs/>
          <w:lang w:val="cs-CZ"/>
        </w:rPr>
        <w:t>Doba potřebná k odstranění poruchy</w:t>
      </w:r>
      <w:r w:rsidRPr="00164659">
        <w:rPr>
          <w:lang w:val="cs-CZ"/>
        </w:rPr>
        <w:t xml:space="preserve"> (v pracovních dnech): ____________________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62"/>
        <w:gridCol w:w="4395"/>
        <w:gridCol w:w="4394"/>
      </w:tblGrid>
      <w:tr w:rsidR="00164659" w:rsidRPr="00164659" w14:paraId="1F5FD3A8" w14:textId="77777777" w:rsidTr="00164659">
        <w:tc>
          <w:tcPr>
            <w:tcW w:w="562" w:type="dxa"/>
          </w:tcPr>
          <w:p w14:paraId="7BC4854B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1</w:t>
            </w:r>
          </w:p>
        </w:tc>
        <w:tc>
          <w:tcPr>
            <w:tcW w:w="4395" w:type="dxa"/>
          </w:tcPr>
          <w:p w14:paraId="3D3A7E44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Traktor</w:t>
            </w:r>
          </w:p>
        </w:tc>
        <w:tc>
          <w:tcPr>
            <w:tcW w:w="4394" w:type="dxa"/>
          </w:tcPr>
          <w:p w14:paraId="080ABF76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4EEB8305" w14:textId="77777777" w:rsidTr="00164659">
        <w:tc>
          <w:tcPr>
            <w:tcW w:w="562" w:type="dxa"/>
          </w:tcPr>
          <w:p w14:paraId="3A4799F1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2</w:t>
            </w:r>
          </w:p>
        </w:tc>
        <w:tc>
          <w:tcPr>
            <w:tcW w:w="4395" w:type="dxa"/>
          </w:tcPr>
          <w:p w14:paraId="67E97815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Závěsný vysavač na listí</w:t>
            </w:r>
          </w:p>
        </w:tc>
        <w:tc>
          <w:tcPr>
            <w:tcW w:w="4394" w:type="dxa"/>
          </w:tcPr>
          <w:p w14:paraId="02B0AD0D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27209097" w14:textId="77777777" w:rsidTr="00164659">
        <w:tc>
          <w:tcPr>
            <w:tcW w:w="562" w:type="dxa"/>
          </w:tcPr>
          <w:p w14:paraId="3C0E329B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3</w:t>
            </w:r>
          </w:p>
        </w:tc>
        <w:tc>
          <w:tcPr>
            <w:tcW w:w="4395" w:type="dxa"/>
          </w:tcPr>
          <w:p w14:paraId="07B84259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Ruční benzínová sekačka (2 ks)</w:t>
            </w:r>
          </w:p>
        </w:tc>
        <w:tc>
          <w:tcPr>
            <w:tcW w:w="4394" w:type="dxa"/>
          </w:tcPr>
          <w:p w14:paraId="42D6023C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1D98029C" w14:textId="77777777" w:rsidTr="00164659">
        <w:tc>
          <w:tcPr>
            <w:tcW w:w="562" w:type="dxa"/>
          </w:tcPr>
          <w:p w14:paraId="2757ADB3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4</w:t>
            </w:r>
          </w:p>
        </w:tc>
        <w:tc>
          <w:tcPr>
            <w:tcW w:w="4395" w:type="dxa"/>
          </w:tcPr>
          <w:p w14:paraId="69AF7262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Sněhová radlice</w:t>
            </w:r>
          </w:p>
        </w:tc>
        <w:tc>
          <w:tcPr>
            <w:tcW w:w="4394" w:type="dxa"/>
          </w:tcPr>
          <w:p w14:paraId="0AC408F3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0E0132A4" w14:textId="77777777" w:rsidTr="00164659">
        <w:tc>
          <w:tcPr>
            <w:tcW w:w="562" w:type="dxa"/>
          </w:tcPr>
          <w:p w14:paraId="6BA8D437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5</w:t>
            </w:r>
          </w:p>
        </w:tc>
        <w:tc>
          <w:tcPr>
            <w:tcW w:w="4395" w:type="dxa"/>
          </w:tcPr>
          <w:p w14:paraId="46E22F00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Závěsný motorový kartáč (zametač)</w:t>
            </w:r>
          </w:p>
        </w:tc>
        <w:tc>
          <w:tcPr>
            <w:tcW w:w="4394" w:type="dxa"/>
          </w:tcPr>
          <w:p w14:paraId="6E31F7ED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</w:tbl>
    <w:p w14:paraId="0D186417" w14:textId="77777777" w:rsidR="00164659" w:rsidRPr="00164659" w:rsidRDefault="00164659">
      <w:pPr>
        <w:rPr>
          <w:lang w:val="cs-CZ"/>
        </w:rPr>
      </w:pPr>
    </w:p>
    <w:p w14:paraId="48961D94" w14:textId="6F582B02" w:rsidR="002B7F69" w:rsidRDefault="00000000">
      <w:pPr>
        <w:rPr>
          <w:lang w:val="cs-CZ"/>
        </w:rPr>
      </w:pPr>
      <w:r w:rsidRPr="00164659">
        <w:rPr>
          <w:lang w:val="cs-CZ"/>
        </w:rPr>
        <w:t>• Poskytnutí náhradního zařízení v případě dlouhodobější poruchy (ano/</w:t>
      </w:r>
      <w:proofErr w:type="gramStart"/>
      <w:r w:rsidRPr="00164659">
        <w:rPr>
          <w:lang w:val="cs-CZ"/>
        </w:rPr>
        <w:t xml:space="preserve">ne </w:t>
      </w:r>
      <w:r w:rsidR="00164659" w:rsidRPr="00164659">
        <w:rPr>
          <w:lang w:val="cs-CZ"/>
        </w:rPr>
        <w:t xml:space="preserve"> </w:t>
      </w:r>
      <w:r w:rsidRPr="00164659">
        <w:rPr>
          <w:lang w:val="cs-CZ"/>
        </w:rPr>
        <w:t>a</w:t>
      </w:r>
      <w:proofErr w:type="gramEnd"/>
      <w:r w:rsidRPr="00164659">
        <w:rPr>
          <w:lang w:val="cs-CZ"/>
        </w:rPr>
        <w:t xml:space="preserve"> </w:t>
      </w:r>
      <w:r w:rsidR="00164659" w:rsidRPr="00164659">
        <w:rPr>
          <w:lang w:val="cs-CZ"/>
        </w:rPr>
        <w:t>pokud ano, uveďte základní podmínky</w:t>
      </w:r>
      <w:r w:rsidRPr="00164659">
        <w:rPr>
          <w:lang w:val="cs-CZ"/>
        </w:rPr>
        <w:t xml:space="preserve">): </w:t>
      </w:r>
      <w:r w:rsidR="00164659" w:rsidRPr="00164659">
        <w:rPr>
          <w:lang w:val="cs-CZ"/>
        </w:rPr>
        <w:t xml:space="preserve">popište slovy </w:t>
      </w:r>
      <w:r w:rsidRPr="00164659">
        <w:rPr>
          <w:lang w:val="cs-CZ"/>
        </w:rPr>
        <w:t>____________________________</w:t>
      </w:r>
    </w:p>
    <w:p w14:paraId="2F87F18D" w14:textId="77777777" w:rsidR="00164659" w:rsidRDefault="00164659">
      <w:pPr>
        <w:rPr>
          <w:lang w:val="cs-CZ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62"/>
        <w:gridCol w:w="4395"/>
        <w:gridCol w:w="4394"/>
      </w:tblGrid>
      <w:tr w:rsidR="00164659" w:rsidRPr="00164659" w14:paraId="0E139BC2" w14:textId="77777777" w:rsidTr="00164659">
        <w:tc>
          <w:tcPr>
            <w:tcW w:w="562" w:type="dxa"/>
          </w:tcPr>
          <w:p w14:paraId="14159ED8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1</w:t>
            </w:r>
          </w:p>
        </w:tc>
        <w:tc>
          <w:tcPr>
            <w:tcW w:w="4395" w:type="dxa"/>
          </w:tcPr>
          <w:p w14:paraId="1C7B728D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Traktor</w:t>
            </w:r>
          </w:p>
        </w:tc>
        <w:tc>
          <w:tcPr>
            <w:tcW w:w="4394" w:type="dxa"/>
          </w:tcPr>
          <w:p w14:paraId="46E659E6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503A53C2" w14:textId="77777777" w:rsidTr="00164659">
        <w:tc>
          <w:tcPr>
            <w:tcW w:w="562" w:type="dxa"/>
          </w:tcPr>
          <w:p w14:paraId="214B14BB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2</w:t>
            </w:r>
          </w:p>
        </w:tc>
        <w:tc>
          <w:tcPr>
            <w:tcW w:w="4395" w:type="dxa"/>
          </w:tcPr>
          <w:p w14:paraId="586706B3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Závěsný vysavač na listí</w:t>
            </w:r>
          </w:p>
        </w:tc>
        <w:tc>
          <w:tcPr>
            <w:tcW w:w="4394" w:type="dxa"/>
          </w:tcPr>
          <w:p w14:paraId="0378E6C9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6D612AA6" w14:textId="77777777" w:rsidTr="00164659">
        <w:tc>
          <w:tcPr>
            <w:tcW w:w="562" w:type="dxa"/>
          </w:tcPr>
          <w:p w14:paraId="68AC0FCB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3</w:t>
            </w:r>
          </w:p>
        </w:tc>
        <w:tc>
          <w:tcPr>
            <w:tcW w:w="4395" w:type="dxa"/>
          </w:tcPr>
          <w:p w14:paraId="2BE6C22D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Ruční benzínová sekačka (2 ks)</w:t>
            </w:r>
          </w:p>
        </w:tc>
        <w:tc>
          <w:tcPr>
            <w:tcW w:w="4394" w:type="dxa"/>
          </w:tcPr>
          <w:p w14:paraId="4EB4139C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63A302AA" w14:textId="77777777" w:rsidTr="00164659">
        <w:tc>
          <w:tcPr>
            <w:tcW w:w="562" w:type="dxa"/>
          </w:tcPr>
          <w:p w14:paraId="43AE207C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4</w:t>
            </w:r>
          </w:p>
        </w:tc>
        <w:tc>
          <w:tcPr>
            <w:tcW w:w="4395" w:type="dxa"/>
          </w:tcPr>
          <w:p w14:paraId="0A210A65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Sněhová radlice</w:t>
            </w:r>
          </w:p>
        </w:tc>
        <w:tc>
          <w:tcPr>
            <w:tcW w:w="4394" w:type="dxa"/>
          </w:tcPr>
          <w:p w14:paraId="309873E6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  <w:tr w:rsidR="00164659" w:rsidRPr="00164659" w14:paraId="4C3AC304" w14:textId="77777777" w:rsidTr="00164659">
        <w:tc>
          <w:tcPr>
            <w:tcW w:w="562" w:type="dxa"/>
          </w:tcPr>
          <w:p w14:paraId="7FAA11DD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5</w:t>
            </w:r>
          </w:p>
        </w:tc>
        <w:tc>
          <w:tcPr>
            <w:tcW w:w="4395" w:type="dxa"/>
          </w:tcPr>
          <w:p w14:paraId="3A7C50E2" w14:textId="77777777" w:rsidR="00164659" w:rsidRPr="00164659" w:rsidRDefault="00164659" w:rsidP="00B523E0">
            <w:pPr>
              <w:rPr>
                <w:lang w:val="cs-CZ"/>
              </w:rPr>
            </w:pPr>
            <w:r w:rsidRPr="00164659">
              <w:rPr>
                <w:lang w:val="cs-CZ"/>
              </w:rPr>
              <w:t>Závěsný motorový kartáč (zametač)</w:t>
            </w:r>
          </w:p>
        </w:tc>
        <w:tc>
          <w:tcPr>
            <w:tcW w:w="4394" w:type="dxa"/>
          </w:tcPr>
          <w:p w14:paraId="4E37C2D8" w14:textId="77777777" w:rsidR="00164659" w:rsidRPr="00164659" w:rsidRDefault="00164659" w:rsidP="00B523E0">
            <w:pPr>
              <w:rPr>
                <w:lang w:val="cs-CZ"/>
              </w:rPr>
            </w:pPr>
          </w:p>
        </w:tc>
      </w:tr>
    </w:tbl>
    <w:p w14:paraId="7E5B6A9A" w14:textId="77777777" w:rsidR="00164659" w:rsidRPr="00164659" w:rsidRDefault="00164659">
      <w:pPr>
        <w:rPr>
          <w:lang w:val="cs-CZ"/>
        </w:rPr>
      </w:pPr>
    </w:p>
    <w:p w14:paraId="41F98CA2" w14:textId="77777777" w:rsidR="002B7F69" w:rsidRPr="00164659" w:rsidRDefault="00000000">
      <w:pPr>
        <w:rPr>
          <w:lang w:val="cs-CZ"/>
        </w:rPr>
      </w:pPr>
      <w:r>
        <w:br/>
      </w:r>
      <w:r w:rsidRPr="00164659">
        <w:rPr>
          <w:lang w:val="cs-CZ"/>
        </w:rPr>
        <w:t>Poznámka: Nabízené hodnoty budou využity k hodnocení podle stanovených kritérií. Účastník odpovídá za správnost a úplnost údajů uvedených v tomto formuláři.</w:t>
      </w:r>
    </w:p>
    <w:p w14:paraId="4EE82C2D" w14:textId="77777777" w:rsidR="00164659" w:rsidRPr="00164659" w:rsidRDefault="00164659">
      <w:pPr>
        <w:rPr>
          <w:lang w:val="cs-CZ"/>
        </w:rPr>
      </w:pPr>
    </w:p>
    <w:p w14:paraId="0B439EB5" w14:textId="77777777" w:rsidR="00164659" w:rsidRPr="00164659" w:rsidRDefault="00164659">
      <w:pPr>
        <w:rPr>
          <w:lang w:val="cs-CZ"/>
        </w:rPr>
      </w:pPr>
    </w:p>
    <w:p w14:paraId="07A4FDB9" w14:textId="3760F0ED" w:rsidR="00164659" w:rsidRDefault="00164659">
      <w:pPr>
        <w:rPr>
          <w:lang w:val="cs-CZ"/>
        </w:rPr>
      </w:pPr>
      <w:r w:rsidRPr="00164659">
        <w:rPr>
          <w:lang w:val="cs-CZ"/>
        </w:rPr>
        <w:t>Za dodavatele: Osoba oprávněná podat nabídku</w:t>
      </w:r>
      <w:r>
        <w:rPr>
          <w:lang w:val="cs-CZ"/>
        </w:rPr>
        <w:t xml:space="preserve">.  Jméno a </w:t>
      </w:r>
      <w:proofErr w:type="gramStart"/>
      <w:r>
        <w:rPr>
          <w:lang w:val="cs-CZ"/>
        </w:rPr>
        <w:t>příjmení - funkce</w:t>
      </w:r>
      <w:proofErr w:type="gramEnd"/>
    </w:p>
    <w:p w14:paraId="29E2B304" w14:textId="77777777" w:rsidR="00164659" w:rsidRDefault="00164659">
      <w:pPr>
        <w:rPr>
          <w:lang w:val="cs-CZ"/>
        </w:rPr>
      </w:pPr>
    </w:p>
    <w:p w14:paraId="37CE737C" w14:textId="77777777" w:rsidR="00164659" w:rsidRDefault="00164659">
      <w:pPr>
        <w:rPr>
          <w:lang w:val="cs-CZ"/>
        </w:rPr>
      </w:pPr>
    </w:p>
    <w:p w14:paraId="28E197A8" w14:textId="216A1C5D" w:rsidR="00164659" w:rsidRPr="00164659" w:rsidRDefault="00164659">
      <w:pPr>
        <w:rPr>
          <w:lang w:val="cs-CZ"/>
        </w:rPr>
      </w:pPr>
      <w:r>
        <w:rPr>
          <w:lang w:val="cs-CZ"/>
        </w:rPr>
        <w:t>V …………</w:t>
      </w:r>
      <w:proofErr w:type="gramStart"/>
      <w:r>
        <w:rPr>
          <w:lang w:val="cs-CZ"/>
        </w:rPr>
        <w:t>…….</w:t>
      </w:r>
      <w:proofErr w:type="gramEnd"/>
      <w:r>
        <w:rPr>
          <w:lang w:val="cs-CZ"/>
        </w:rPr>
        <w:t>. dne ………………………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podpis …………………………..</w:t>
      </w:r>
    </w:p>
    <w:sectPr w:rsidR="00164659" w:rsidRPr="001646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9388574">
    <w:abstractNumId w:val="8"/>
  </w:num>
  <w:num w:numId="2" w16cid:durableId="1044720561">
    <w:abstractNumId w:val="6"/>
  </w:num>
  <w:num w:numId="3" w16cid:durableId="810288481">
    <w:abstractNumId w:val="5"/>
  </w:num>
  <w:num w:numId="4" w16cid:durableId="2138449225">
    <w:abstractNumId w:val="4"/>
  </w:num>
  <w:num w:numId="5" w16cid:durableId="312375979">
    <w:abstractNumId w:val="7"/>
  </w:num>
  <w:num w:numId="6" w16cid:durableId="641349430">
    <w:abstractNumId w:val="3"/>
  </w:num>
  <w:num w:numId="7" w16cid:durableId="1153371779">
    <w:abstractNumId w:val="2"/>
  </w:num>
  <w:num w:numId="8" w16cid:durableId="851916045">
    <w:abstractNumId w:val="1"/>
  </w:num>
  <w:num w:numId="9" w16cid:durableId="93088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659"/>
    <w:rsid w:val="0029639D"/>
    <w:rsid w:val="002B7F69"/>
    <w:rsid w:val="00326F90"/>
    <w:rsid w:val="00480DA0"/>
    <w:rsid w:val="00AA1D8D"/>
    <w:rsid w:val="00B47730"/>
    <w:rsid w:val="00CB0664"/>
    <w:rsid w:val="00E65D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A8BE1"/>
  <w14:defaultImageDpi w14:val="300"/>
  <w15:docId w15:val="{B8C0F05D-21BB-C94F-8208-22EBB45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Marie Harantová</cp:lastModifiedBy>
  <cp:revision>2</cp:revision>
  <dcterms:created xsi:type="dcterms:W3CDTF">2025-05-26T11:45:00Z</dcterms:created>
  <dcterms:modified xsi:type="dcterms:W3CDTF">2025-05-26T11:45:00Z</dcterms:modified>
  <cp:category/>
</cp:coreProperties>
</file>