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2A3B" w14:textId="77777777" w:rsidR="006F2A58" w:rsidRPr="00741E33" w:rsidRDefault="006F2A58" w:rsidP="001C788F">
      <w:pPr>
        <w:pStyle w:val="Zkladntext21"/>
        <w:ind w:firstLine="6"/>
        <w:jc w:val="left"/>
        <w:rPr>
          <w:rFonts w:ascii="Arial" w:hAnsi="Arial" w:cs="Arial"/>
          <w:b/>
          <w:sz w:val="24"/>
        </w:rPr>
      </w:pPr>
      <w:r w:rsidRPr="00741E33">
        <w:rPr>
          <w:rFonts w:ascii="Arial" w:hAnsi="Arial" w:cs="Arial"/>
          <w:b/>
          <w:sz w:val="24"/>
        </w:rPr>
        <w:t xml:space="preserve">Příloha </w:t>
      </w:r>
      <w:r w:rsidR="0086545A" w:rsidRPr="00741E33">
        <w:rPr>
          <w:rFonts w:ascii="Arial" w:hAnsi="Arial" w:cs="Arial"/>
          <w:b/>
          <w:sz w:val="24"/>
        </w:rPr>
        <w:t>č. 1</w:t>
      </w:r>
    </w:p>
    <w:p w14:paraId="7B36D812" w14:textId="77777777" w:rsidR="006F2A58" w:rsidRPr="00741E33" w:rsidRDefault="006F2A58" w:rsidP="006F2A58">
      <w:pPr>
        <w:widowControl/>
        <w:suppressAutoHyphens/>
        <w:adjustRightInd/>
        <w:spacing w:line="240" w:lineRule="auto"/>
        <w:jc w:val="center"/>
        <w:textAlignment w:val="auto"/>
        <w:rPr>
          <w:rFonts w:ascii="Arial" w:hAnsi="Arial" w:cs="Arial"/>
          <w:b/>
          <w:sz w:val="36"/>
          <w:szCs w:val="36"/>
          <w:lang w:eastAsia="ar-SA"/>
        </w:rPr>
      </w:pPr>
      <w:r w:rsidRPr="00741E33">
        <w:rPr>
          <w:rFonts w:ascii="Arial" w:hAnsi="Arial" w:cs="Arial"/>
          <w:b/>
          <w:sz w:val="36"/>
          <w:szCs w:val="36"/>
          <w:lang w:eastAsia="ar-SA"/>
        </w:rPr>
        <w:t>Krycí list nabídky</w:t>
      </w:r>
    </w:p>
    <w:p w14:paraId="020C250D" w14:textId="77777777" w:rsidR="000E1A80" w:rsidRPr="00741E33" w:rsidRDefault="000E1A80" w:rsidP="00F534C4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F534C4" w:rsidRPr="00741E33" w14:paraId="780732CB" w14:textId="77777777" w:rsidTr="00157758">
        <w:tc>
          <w:tcPr>
            <w:tcW w:w="4536" w:type="dxa"/>
            <w:shd w:val="clear" w:color="auto" w:fill="D9D9D9" w:themeFill="background1" w:themeFillShade="D9"/>
          </w:tcPr>
          <w:p w14:paraId="26F6169A" w14:textId="77777777" w:rsidR="00F534C4" w:rsidRPr="00157758" w:rsidRDefault="00F534C4" w:rsidP="00EF53A0">
            <w:pPr>
              <w:spacing w:before="60" w:after="60"/>
              <w:rPr>
                <w:rFonts w:ascii="Arial" w:hAnsi="Arial" w:cs="Arial"/>
                <w:b/>
                <w:bCs/>
                <w:lang w:eastAsia="en-US"/>
              </w:rPr>
            </w:pPr>
            <w:r w:rsidRPr="00157758">
              <w:rPr>
                <w:rFonts w:ascii="Arial" w:hAnsi="Arial" w:cs="Arial"/>
                <w:b/>
                <w:bCs/>
                <w:lang w:eastAsia="en-US"/>
              </w:rPr>
              <w:t>Název veřejné zakázky:</w:t>
            </w:r>
          </w:p>
        </w:tc>
        <w:tc>
          <w:tcPr>
            <w:tcW w:w="5245" w:type="dxa"/>
          </w:tcPr>
          <w:p w14:paraId="49CDD23C" w14:textId="04D0E523" w:rsidR="00F534C4" w:rsidRPr="00741E33" w:rsidRDefault="00D06A89" w:rsidP="00157758">
            <w:pPr>
              <w:spacing w:before="60" w:after="60"/>
              <w:jc w:val="left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D06A89">
              <w:rPr>
                <w:rFonts w:ascii="Arial" w:hAnsi="Arial" w:cs="Arial"/>
                <w:b/>
              </w:rPr>
              <w:t>Lasery, optika a software pro systém laserové dopplerovské anemometrie (LDA)</w:t>
            </w:r>
          </w:p>
        </w:tc>
      </w:tr>
      <w:tr w:rsidR="00F534C4" w:rsidRPr="00741E33" w14:paraId="43DD05E4" w14:textId="77777777" w:rsidTr="00157758">
        <w:tc>
          <w:tcPr>
            <w:tcW w:w="9781" w:type="dxa"/>
            <w:gridSpan w:val="2"/>
            <w:shd w:val="clear" w:color="auto" w:fill="D9D9D9" w:themeFill="background1" w:themeFillShade="D9"/>
          </w:tcPr>
          <w:p w14:paraId="47347E45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741E33">
              <w:rPr>
                <w:rFonts w:ascii="Arial" w:hAnsi="Arial" w:cs="Arial"/>
                <w:b/>
                <w:lang w:eastAsia="en-US"/>
              </w:rPr>
              <w:t>Identifikační údaje dodavatele (právnické osoby)</w:t>
            </w:r>
          </w:p>
        </w:tc>
      </w:tr>
      <w:tr w:rsidR="00F534C4" w:rsidRPr="00741E33" w14:paraId="3F39F6AF" w14:textId="77777777" w:rsidTr="00EF53A0">
        <w:tc>
          <w:tcPr>
            <w:tcW w:w="4536" w:type="dxa"/>
          </w:tcPr>
          <w:p w14:paraId="1137DA17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Obchodní firma nebo název / jméno:</w:t>
            </w:r>
          </w:p>
        </w:tc>
        <w:tc>
          <w:tcPr>
            <w:tcW w:w="5245" w:type="dxa"/>
          </w:tcPr>
          <w:p w14:paraId="26B66B2A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23C1C3CC" w14:textId="77777777" w:rsidTr="00EF53A0">
        <w:tc>
          <w:tcPr>
            <w:tcW w:w="4536" w:type="dxa"/>
          </w:tcPr>
          <w:p w14:paraId="2DB97BE8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3FD32F13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794C6309" w14:textId="77777777" w:rsidTr="00EF53A0">
        <w:tc>
          <w:tcPr>
            <w:tcW w:w="4536" w:type="dxa"/>
          </w:tcPr>
          <w:p w14:paraId="5B811F0E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039153E6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3E0713A8" w14:textId="77777777" w:rsidTr="00EF53A0">
        <w:tc>
          <w:tcPr>
            <w:tcW w:w="4536" w:type="dxa"/>
          </w:tcPr>
          <w:p w14:paraId="0280513A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IČO (je-li přiděleno):</w:t>
            </w:r>
          </w:p>
        </w:tc>
        <w:tc>
          <w:tcPr>
            <w:tcW w:w="5245" w:type="dxa"/>
          </w:tcPr>
          <w:p w14:paraId="0FB8C26A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6D8DC1E4" w14:textId="77777777" w:rsidTr="00EF53A0">
        <w:tc>
          <w:tcPr>
            <w:tcW w:w="4536" w:type="dxa"/>
          </w:tcPr>
          <w:p w14:paraId="3089F8E3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DIČ (je-li přiděleno):</w:t>
            </w:r>
          </w:p>
        </w:tc>
        <w:tc>
          <w:tcPr>
            <w:tcW w:w="5245" w:type="dxa"/>
          </w:tcPr>
          <w:p w14:paraId="381DE2AC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770A3BA5" w14:textId="77777777" w:rsidTr="00EF53A0">
        <w:tc>
          <w:tcPr>
            <w:tcW w:w="4536" w:type="dxa"/>
          </w:tcPr>
          <w:p w14:paraId="725426C2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Kontaktní adresa (je-li odlišná od sídla):</w:t>
            </w:r>
          </w:p>
        </w:tc>
        <w:tc>
          <w:tcPr>
            <w:tcW w:w="5245" w:type="dxa"/>
          </w:tcPr>
          <w:p w14:paraId="215FE613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104F6144" w14:textId="77777777" w:rsidTr="00EF53A0">
        <w:tc>
          <w:tcPr>
            <w:tcW w:w="4536" w:type="dxa"/>
          </w:tcPr>
          <w:p w14:paraId="5E9F137D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proofErr w:type="gramStart"/>
            <w:r w:rsidRPr="00741E33">
              <w:rPr>
                <w:rFonts w:ascii="Arial" w:hAnsi="Arial" w:cs="Arial"/>
                <w:lang w:eastAsia="en-US"/>
              </w:rPr>
              <w:t>E - mail</w:t>
            </w:r>
            <w:proofErr w:type="gramEnd"/>
            <w:r w:rsidRPr="00741E33">
              <w:rPr>
                <w:rFonts w:ascii="Arial" w:hAnsi="Arial" w:cs="Arial"/>
                <w:lang w:eastAsia="en-US"/>
              </w:rPr>
              <w:t>:</w:t>
            </w:r>
          </w:p>
        </w:tc>
        <w:tc>
          <w:tcPr>
            <w:tcW w:w="5245" w:type="dxa"/>
          </w:tcPr>
          <w:p w14:paraId="17BB87A4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06E25F0A" w14:textId="77777777" w:rsidTr="00EF53A0">
        <w:tc>
          <w:tcPr>
            <w:tcW w:w="4536" w:type="dxa"/>
          </w:tcPr>
          <w:p w14:paraId="50533A81" w14:textId="77777777" w:rsidR="00F534C4" w:rsidRPr="00DC5F00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DC5F00">
              <w:rPr>
                <w:rFonts w:ascii="Arial" w:hAnsi="Arial" w:cs="Arial"/>
              </w:rPr>
              <w:t>Tel. kontakt:</w:t>
            </w:r>
          </w:p>
        </w:tc>
        <w:tc>
          <w:tcPr>
            <w:tcW w:w="5245" w:type="dxa"/>
          </w:tcPr>
          <w:p w14:paraId="23F847AC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18F7CAF8" w14:textId="77777777" w:rsidTr="00EF53A0">
        <w:tc>
          <w:tcPr>
            <w:tcW w:w="4536" w:type="dxa"/>
          </w:tcPr>
          <w:p w14:paraId="3564B609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73A841F8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7C4A46" w:rsidRPr="00741E33" w14:paraId="5BF6DA2B" w14:textId="77777777" w:rsidTr="007C4A46">
        <w:tc>
          <w:tcPr>
            <w:tcW w:w="4536" w:type="dxa"/>
          </w:tcPr>
          <w:p w14:paraId="753259F1" w14:textId="77777777" w:rsidR="007C4A46" w:rsidRPr="00741E33" w:rsidRDefault="007C4A46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5245" w:type="dxa"/>
            <w:vAlign w:val="center"/>
          </w:tcPr>
          <w:p w14:paraId="27B16831" w14:textId="77777777" w:rsidR="007C4A46" w:rsidRPr="00741E33" w:rsidRDefault="007C4A46" w:rsidP="007C4A46">
            <w:pPr>
              <w:spacing w:before="60" w:after="60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741E33">
              <w:rPr>
                <w:rFonts w:ascii="Arial" w:hAnsi="Arial" w:cs="Arial"/>
                <w:lang w:eastAsia="en-US"/>
              </w:rPr>
              <w:t>ANO  /</w:t>
            </w:r>
            <w:proofErr w:type="gramEnd"/>
            <w:r w:rsidRPr="00741E33">
              <w:rPr>
                <w:rFonts w:ascii="Arial" w:hAnsi="Arial" w:cs="Arial"/>
                <w:lang w:eastAsia="en-US"/>
              </w:rPr>
              <w:t xml:space="preserve">  NE</w:t>
            </w:r>
          </w:p>
        </w:tc>
      </w:tr>
    </w:tbl>
    <w:p w14:paraId="281C9092" w14:textId="77777777" w:rsidR="00D224EE" w:rsidRDefault="00D224EE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p w14:paraId="0239E238" w14:textId="77777777" w:rsidR="00E65362" w:rsidRDefault="00E65362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65362" w:rsidRPr="00741E33" w14:paraId="431C2C36" w14:textId="77777777" w:rsidTr="00E65362">
        <w:trPr>
          <w:trHeight w:val="384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3C37C8B9" w14:textId="3BB7B88C" w:rsidR="00E65362" w:rsidRPr="00741E33" w:rsidRDefault="00E65362" w:rsidP="00E6536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Hodnotící kritéria</w:t>
            </w:r>
          </w:p>
        </w:tc>
      </w:tr>
    </w:tbl>
    <w:p w14:paraId="1E00A6A5" w14:textId="77777777" w:rsidR="00D0079E" w:rsidRPr="00741E33" w:rsidRDefault="00D0079E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410"/>
      </w:tblGrid>
      <w:tr w:rsidR="00313B84" w:rsidRPr="00741E33" w14:paraId="45EF6864" w14:textId="77777777" w:rsidTr="00377EDA">
        <w:trPr>
          <w:trHeight w:val="642"/>
        </w:trPr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1A05C29D" w14:textId="7954C33D" w:rsidR="00313B84" w:rsidRPr="00741E33" w:rsidRDefault="001C788F" w:rsidP="009A6FBD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C</w:t>
            </w:r>
            <w:r w:rsidR="001C1B83" w:rsidRPr="001C1B83">
              <w:rPr>
                <w:rFonts w:ascii="Arial" w:hAnsi="Arial" w:cs="Arial"/>
                <w:b/>
              </w:rPr>
              <w:t>elkov</w:t>
            </w:r>
            <w:r w:rsidR="001C1B83">
              <w:rPr>
                <w:rFonts w:ascii="Arial" w:hAnsi="Arial" w:cs="Arial"/>
                <w:b/>
              </w:rPr>
              <w:t>á</w:t>
            </w:r>
            <w:r w:rsidR="001C1B83" w:rsidRPr="001C1B83">
              <w:rPr>
                <w:rFonts w:ascii="Arial" w:hAnsi="Arial" w:cs="Arial"/>
                <w:b/>
              </w:rPr>
              <w:t xml:space="preserve"> nabídkov</w:t>
            </w:r>
            <w:r w:rsidR="001C1B83">
              <w:rPr>
                <w:rFonts w:ascii="Arial" w:hAnsi="Arial" w:cs="Arial"/>
                <w:b/>
              </w:rPr>
              <w:t>á</w:t>
            </w:r>
            <w:r w:rsidR="001C1B83" w:rsidRPr="001C1B83">
              <w:rPr>
                <w:rFonts w:ascii="Arial" w:hAnsi="Arial" w:cs="Arial"/>
                <w:b/>
              </w:rPr>
              <w:t xml:space="preserve"> cen</w:t>
            </w:r>
            <w:r w:rsidR="001C1B83">
              <w:rPr>
                <w:rFonts w:ascii="Arial" w:hAnsi="Arial" w:cs="Arial"/>
                <w:b/>
              </w:rPr>
              <w:t>a</w:t>
            </w:r>
            <w:r w:rsidR="001C1B83" w:rsidRPr="001C1B83">
              <w:rPr>
                <w:rFonts w:ascii="Arial" w:hAnsi="Arial" w:cs="Arial"/>
                <w:b/>
              </w:rPr>
              <w:t xml:space="preserve"> </w:t>
            </w:r>
            <w:r w:rsidR="00DA0E96" w:rsidRPr="001C1B83">
              <w:rPr>
                <w:rFonts w:ascii="Arial" w:hAnsi="Arial" w:cs="Arial"/>
                <w:b/>
              </w:rPr>
              <w:t xml:space="preserve">bez DPH </w:t>
            </w:r>
            <w:r w:rsidR="00DA0E96">
              <w:rPr>
                <w:rFonts w:ascii="Arial" w:hAnsi="Arial" w:cs="Arial"/>
                <w:b/>
              </w:rPr>
              <w:t>(</w:t>
            </w:r>
            <w:r w:rsidR="001C1B83" w:rsidRPr="001C1B83">
              <w:rPr>
                <w:rFonts w:ascii="Arial" w:hAnsi="Arial" w:cs="Arial"/>
                <w:b/>
              </w:rPr>
              <w:t>v Kč</w:t>
            </w:r>
            <w:r w:rsidR="00DA0E9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410" w:type="dxa"/>
            <w:vAlign w:val="center"/>
          </w:tcPr>
          <w:p w14:paraId="6A07BD20" w14:textId="77777777" w:rsidR="00313B84" w:rsidRPr="00741E33" w:rsidRDefault="00313B84" w:rsidP="00AC33FC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9085486" w14:textId="77777777" w:rsidR="008140C0" w:rsidRDefault="008140C0" w:rsidP="00C36DB4">
      <w:pPr>
        <w:widowControl/>
        <w:adjustRightInd/>
        <w:spacing w:line="240" w:lineRule="auto"/>
        <w:textAlignment w:val="auto"/>
        <w:rPr>
          <w:rFonts w:ascii="Arial" w:hAnsi="Arial" w:cs="Arial"/>
          <w:b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410"/>
      </w:tblGrid>
      <w:tr w:rsidR="001C788F" w:rsidRPr="00741E33" w14:paraId="549880DE" w14:textId="77777777" w:rsidTr="00856F4C">
        <w:trPr>
          <w:trHeight w:val="642"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14:paraId="09C7E493" w14:textId="1E17F87F" w:rsidR="001C788F" w:rsidRPr="00741E33" w:rsidRDefault="00B4531E" w:rsidP="001C788F">
            <w:pPr>
              <w:spacing w:line="240" w:lineRule="auto"/>
              <w:jc w:val="left"/>
              <w:rPr>
                <w:rFonts w:ascii="Arial" w:hAnsi="Arial" w:cs="Arial"/>
                <w:b/>
              </w:rPr>
            </w:pPr>
            <w:bookmarkStart w:id="0" w:name="_Hlk201121297"/>
            <w:bookmarkStart w:id="1" w:name="_Hlk201121276"/>
            <w:r>
              <w:rPr>
                <w:rFonts w:ascii="Arial" w:hAnsi="Arial" w:cs="Arial"/>
                <w:b/>
              </w:rPr>
              <w:t>2</w:t>
            </w:r>
            <w:r w:rsidR="001C788F">
              <w:rPr>
                <w:rFonts w:ascii="Arial" w:hAnsi="Arial" w:cs="Arial"/>
                <w:b/>
              </w:rPr>
              <w:t xml:space="preserve">. </w:t>
            </w:r>
            <w:r w:rsidR="00D06A89" w:rsidRPr="00D06A89">
              <w:rPr>
                <w:rFonts w:ascii="Arial" w:hAnsi="Arial" w:cs="Arial"/>
                <w:b/>
              </w:rPr>
              <w:t>Světelný výkon laser</w:t>
            </w:r>
            <w:bookmarkEnd w:id="1"/>
            <w:r w:rsidR="00D06A89">
              <w:rPr>
                <w:rFonts w:ascii="Arial" w:hAnsi="Arial" w:cs="Arial"/>
                <w:b/>
              </w:rPr>
              <w:t>ů</w:t>
            </w:r>
          </w:p>
        </w:tc>
      </w:tr>
      <w:bookmarkEnd w:id="0"/>
      <w:tr w:rsidR="003C1263" w:rsidRPr="00741E33" w14:paraId="554D3787" w14:textId="77777777" w:rsidTr="003C1263">
        <w:trPr>
          <w:trHeight w:val="642"/>
        </w:trPr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504CEDC1" w14:textId="16132715" w:rsidR="003C1263" w:rsidRPr="003C1263" w:rsidRDefault="00D06A89" w:rsidP="003C1263">
            <w:pPr>
              <w:spacing w:line="240" w:lineRule="auto"/>
              <w:jc w:val="left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L</w:t>
            </w:r>
            <w:r w:rsidR="003C1263" w:rsidRPr="003C1263">
              <w:rPr>
                <w:rFonts w:ascii="Arial" w:hAnsi="Arial" w:cs="Arial"/>
                <w:b/>
                <w:i/>
                <w:iCs/>
              </w:rPr>
              <w:t>aser</w:t>
            </w:r>
            <w:r>
              <w:rPr>
                <w:rFonts w:ascii="Arial" w:hAnsi="Arial" w:cs="Arial"/>
                <w:b/>
                <w:i/>
                <w:iCs/>
              </w:rPr>
              <w:t xml:space="preserve"> č. 1</w:t>
            </w:r>
            <w:r w:rsidR="003C1263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="003C1263" w:rsidRPr="003C1263">
              <w:rPr>
                <w:rFonts w:ascii="Arial" w:hAnsi="Arial" w:cs="Arial"/>
                <w:b/>
                <w:i/>
                <w:iCs/>
              </w:rPr>
              <w:t>(</w:t>
            </w:r>
            <w:r w:rsidR="003C1263">
              <w:rPr>
                <w:rFonts w:ascii="Arial" w:hAnsi="Arial" w:cs="Arial"/>
                <w:b/>
                <w:i/>
                <w:iCs/>
              </w:rPr>
              <w:t xml:space="preserve">v </w:t>
            </w:r>
            <w:r>
              <w:rPr>
                <w:rFonts w:ascii="Arial" w:hAnsi="Arial" w:cs="Arial"/>
                <w:b/>
                <w:i/>
                <w:iCs/>
              </w:rPr>
              <w:t>mW</w:t>
            </w:r>
            <w:r w:rsidR="003C1263" w:rsidRPr="003C1263">
              <w:rPr>
                <w:rFonts w:ascii="Arial" w:hAnsi="Arial" w:cs="Arial"/>
                <w:b/>
                <w:i/>
                <w:iCs/>
              </w:rPr>
              <w:t>)</w:t>
            </w:r>
          </w:p>
        </w:tc>
        <w:tc>
          <w:tcPr>
            <w:tcW w:w="2410" w:type="dxa"/>
            <w:vAlign w:val="center"/>
          </w:tcPr>
          <w:p w14:paraId="3249D3C0" w14:textId="77777777" w:rsidR="003C1263" w:rsidRPr="00741E33" w:rsidRDefault="003C1263" w:rsidP="003C1263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C1263" w:rsidRPr="00741E33" w14:paraId="1FFF9EA0" w14:textId="77777777" w:rsidTr="003C1263">
        <w:trPr>
          <w:trHeight w:val="642"/>
        </w:trPr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75B94B1A" w14:textId="6309F20B" w:rsidR="003C1263" w:rsidRPr="003C1263" w:rsidRDefault="00D06A89" w:rsidP="003C1263">
            <w:pPr>
              <w:spacing w:line="240" w:lineRule="auto"/>
              <w:jc w:val="left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L</w:t>
            </w:r>
            <w:r w:rsidRPr="003C1263">
              <w:rPr>
                <w:rFonts w:ascii="Arial" w:hAnsi="Arial" w:cs="Arial"/>
                <w:b/>
                <w:i/>
                <w:iCs/>
              </w:rPr>
              <w:t>aser</w:t>
            </w:r>
            <w:r>
              <w:rPr>
                <w:rFonts w:ascii="Arial" w:hAnsi="Arial" w:cs="Arial"/>
                <w:b/>
                <w:i/>
                <w:iCs/>
              </w:rPr>
              <w:t xml:space="preserve"> č.</w:t>
            </w:r>
            <w:r>
              <w:rPr>
                <w:rFonts w:ascii="Arial" w:hAnsi="Arial" w:cs="Arial"/>
                <w:b/>
                <w:i/>
                <w:iCs/>
              </w:rPr>
              <w:t xml:space="preserve"> 2</w:t>
            </w:r>
            <w:r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Pr="003C1263">
              <w:rPr>
                <w:rFonts w:ascii="Arial" w:hAnsi="Arial" w:cs="Arial"/>
                <w:b/>
                <w:i/>
                <w:iCs/>
              </w:rPr>
              <w:t>(</w:t>
            </w:r>
            <w:r>
              <w:rPr>
                <w:rFonts w:ascii="Arial" w:hAnsi="Arial" w:cs="Arial"/>
                <w:b/>
                <w:i/>
                <w:iCs/>
              </w:rPr>
              <w:t>v mW</w:t>
            </w:r>
            <w:r w:rsidRPr="003C1263">
              <w:rPr>
                <w:rFonts w:ascii="Arial" w:hAnsi="Arial" w:cs="Arial"/>
                <w:b/>
                <w:i/>
                <w:iCs/>
              </w:rPr>
              <w:t>)</w:t>
            </w:r>
          </w:p>
        </w:tc>
        <w:tc>
          <w:tcPr>
            <w:tcW w:w="2410" w:type="dxa"/>
            <w:vAlign w:val="center"/>
          </w:tcPr>
          <w:p w14:paraId="60831669" w14:textId="77777777" w:rsidR="003C1263" w:rsidRPr="00741E33" w:rsidRDefault="003C1263" w:rsidP="003C1263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0657BD9" w14:textId="77777777" w:rsidR="001C788F" w:rsidRPr="00741E33" w:rsidRDefault="001C788F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b/>
        </w:rPr>
      </w:pPr>
    </w:p>
    <w:sectPr w:rsidR="001C788F" w:rsidRPr="00741E33" w:rsidSect="001C788F">
      <w:pgSz w:w="11906" w:h="16838" w:code="9"/>
      <w:pgMar w:top="993" w:right="1418" w:bottom="1135" w:left="1134" w:header="709" w:footer="40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580CB" w14:textId="77777777" w:rsidR="0023186A" w:rsidRDefault="0023186A" w:rsidP="006F2A58">
      <w:pPr>
        <w:spacing w:line="240" w:lineRule="auto"/>
      </w:pPr>
      <w:r>
        <w:separator/>
      </w:r>
    </w:p>
  </w:endnote>
  <w:endnote w:type="continuationSeparator" w:id="0">
    <w:p w14:paraId="2354907E" w14:textId="77777777" w:rsidR="0023186A" w:rsidRDefault="0023186A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B0250" w14:textId="77777777" w:rsidR="0023186A" w:rsidRDefault="0023186A" w:rsidP="006F2A58">
      <w:pPr>
        <w:spacing w:line="240" w:lineRule="auto"/>
      </w:pPr>
      <w:r>
        <w:separator/>
      </w:r>
    </w:p>
  </w:footnote>
  <w:footnote w:type="continuationSeparator" w:id="0">
    <w:p w14:paraId="0E2D2E77" w14:textId="77777777" w:rsidR="0023186A" w:rsidRDefault="0023186A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27149018">
    <w:abstractNumId w:val="24"/>
  </w:num>
  <w:num w:numId="2" w16cid:durableId="678626998">
    <w:abstractNumId w:val="25"/>
  </w:num>
  <w:num w:numId="3" w16cid:durableId="1037044012">
    <w:abstractNumId w:val="7"/>
  </w:num>
  <w:num w:numId="4" w16cid:durableId="673412154">
    <w:abstractNumId w:val="30"/>
  </w:num>
  <w:num w:numId="5" w16cid:durableId="1599288049">
    <w:abstractNumId w:val="10"/>
  </w:num>
  <w:num w:numId="6" w16cid:durableId="826284345">
    <w:abstractNumId w:val="17"/>
  </w:num>
  <w:num w:numId="7" w16cid:durableId="104086456">
    <w:abstractNumId w:val="20"/>
  </w:num>
  <w:num w:numId="8" w16cid:durableId="1713921895">
    <w:abstractNumId w:val="29"/>
  </w:num>
  <w:num w:numId="9" w16cid:durableId="751585162">
    <w:abstractNumId w:val="13"/>
  </w:num>
  <w:num w:numId="10" w16cid:durableId="434060345">
    <w:abstractNumId w:val="15"/>
  </w:num>
  <w:num w:numId="11" w16cid:durableId="1027096212">
    <w:abstractNumId w:val="32"/>
  </w:num>
  <w:num w:numId="12" w16cid:durableId="670986396">
    <w:abstractNumId w:val="31"/>
  </w:num>
  <w:num w:numId="13" w16cid:durableId="1171916315">
    <w:abstractNumId w:val="19"/>
  </w:num>
  <w:num w:numId="14" w16cid:durableId="425350180">
    <w:abstractNumId w:val="18"/>
  </w:num>
  <w:num w:numId="15" w16cid:durableId="2081755407">
    <w:abstractNumId w:val="27"/>
  </w:num>
  <w:num w:numId="16" w16cid:durableId="1318993905">
    <w:abstractNumId w:val="21"/>
  </w:num>
  <w:num w:numId="17" w16cid:durableId="2050179917">
    <w:abstractNumId w:val="5"/>
  </w:num>
  <w:num w:numId="18" w16cid:durableId="111947173">
    <w:abstractNumId w:val="1"/>
  </w:num>
  <w:num w:numId="19" w16cid:durableId="1729650509">
    <w:abstractNumId w:val="2"/>
  </w:num>
  <w:num w:numId="20" w16cid:durableId="1597713414">
    <w:abstractNumId w:val="4"/>
  </w:num>
  <w:num w:numId="21" w16cid:durableId="1608926031">
    <w:abstractNumId w:val="26"/>
  </w:num>
  <w:num w:numId="22" w16cid:durableId="374161084">
    <w:abstractNumId w:val="11"/>
  </w:num>
  <w:num w:numId="23" w16cid:durableId="775909411">
    <w:abstractNumId w:val="22"/>
  </w:num>
  <w:num w:numId="24" w16cid:durableId="1705902322">
    <w:abstractNumId w:val="8"/>
  </w:num>
  <w:num w:numId="25" w16cid:durableId="2045713219">
    <w:abstractNumId w:val="33"/>
  </w:num>
  <w:num w:numId="26" w16cid:durableId="718239246">
    <w:abstractNumId w:val="12"/>
  </w:num>
  <w:num w:numId="27" w16cid:durableId="869680871">
    <w:abstractNumId w:val="6"/>
  </w:num>
  <w:num w:numId="28" w16cid:durableId="972254576">
    <w:abstractNumId w:val="14"/>
  </w:num>
  <w:num w:numId="29" w16cid:durableId="1843860130">
    <w:abstractNumId w:val="28"/>
  </w:num>
  <w:num w:numId="30" w16cid:durableId="1777166985">
    <w:abstractNumId w:val="9"/>
  </w:num>
  <w:num w:numId="31" w16cid:durableId="902986177">
    <w:abstractNumId w:val="23"/>
  </w:num>
  <w:num w:numId="32" w16cid:durableId="635913728">
    <w:abstractNumId w:val="34"/>
  </w:num>
  <w:num w:numId="33" w16cid:durableId="521090345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07A1D"/>
    <w:rsid w:val="00014B54"/>
    <w:rsid w:val="00021374"/>
    <w:rsid w:val="000255BD"/>
    <w:rsid w:val="00025C2E"/>
    <w:rsid w:val="00032AF4"/>
    <w:rsid w:val="00035F89"/>
    <w:rsid w:val="00052ADD"/>
    <w:rsid w:val="00052FF1"/>
    <w:rsid w:val="00056A65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3A4"/>
    <w:rsid w:val="000D59B9"/>
    <w:rsid w:val="000D6CAB"/>
    <w:rsid w:val="000E1A80"/>
    <w:rsid w:val="000F36FE"/>
    <w:rsid w:val="001039A4"/>
    <w:rsid w:val="00111E93"/>
    <w:rsid w:val="00121203"/>
    <w:rsid w:val="00145E56"/>
    <w:rsid w:val="00157758"/>
    <w:rsid w:val="00163201"/>
    <w:rsid w:val="00163528"/>
    <w:rsid w:val="00172904"/>
    <w:rsid w:val="00176604"/>
    <w:rsid w:val="001806FF"/>
    <w:rsid w:val="0019020E"/>
    <w:rsid w:val="00190D02"/>
    <w:rsid w:val="001C1B83"/>
    <w:rsid w:val="001C2B8F"/>
    <w:rsid w:val="001C788F"/>
    <w:rsid w:val="001D154E"/>
    <w:rsid w:val="001D316E"/>
    <w:rsid w:val="001E30E8"/>
    <w:rsid w:val="001F0E15"/>
    <w:rsid w:val="00217A15"/>
    <w:rsid w:val="0023186A"/>
    <w:rsid w:val="00235CE7"/>
    <w:rsid w:val="0023602C"/>
    <w:rsid w:val="00237027"/>
    <w:rsid w:val="002403E6"/>
    <w:rsid w:val="00243347"/>
    <w:rsid w:val="00260EC8"/>
    <w:rsid w:val="002824A4"/>
    <w:rsid w:val="0028539F"/>
    <w:rsid w:val="002A2917"/>
    <w:rsid w:val="002A2F32"/>
    <w:rsid w:val="002B3FF4"/>
    <w:rsid w:val="002B4A29"/>
    <w:rsid w:val="002C0EAF"/>
    <w:rsid w:val="002E04D4"/>
    <w:rsid w:val="002F4B0F"/>
    <w:rsid w:val="0030039B"/>
    <w:rsid w:val="003019C7"/>
    <w:rsid w:val="00305037"/>
    <w:rsid w:val="00305E11"/>
    <w:rsid w:val="00313B84"/>
    <w:rsid w:val="0032451E"/>
    <w:rsid w:val="003553B7"/>
    <w:rsid w:val="00363B81"/>
    <w:rsid w:val="00366529"/>
    <w:rsid w:val="00377EDA"/>
    <w:rsid w:val="00380810"/>
    <w:rsid w:val="00393DE4"/>
    <w:rsid w:val="00393F10"/>
    <w:rsid w:val="003A785E"/>
    <w:rsid w:val="003A7DCE"/>
    <w:rsid w:val="003B1158"/>
    <w:rsid w:val="003B1A76"/>
    <w:rsid w:val="003B3AE6"/>
    <w:rsid w:val="003B40D3"/>
    <w:rsid w:val="003C1263"/>
    <w:rsid w:val="003C3DF4"/>
    <w:rsid w:val="003C3EF4"/>
    <w:rsid w:val="003C4185"/>
    <w:rsid w:val="003E4FBA"/>
    <w:rsid w:val="003F195B"/>
    <w:rsid w:val="003F6CD0"/>
    <w:rsid w:val="004003BC"/>
    <w:rsid w:val="00400A58"/>
    <w:rsid w:val="00402CE3"/>
    <w:rsid w:val="00413FDC"/>
    <w:rsid w:val="00435900"/>
    <w:rsid w:val="004400A4"/>
    <w:rsid w:val="00440BAE"/>
    <w:rsid w:val="004414A2"/>
    <w:rsid w:val="004511C4"/>
    <w:rsid w:val="004564E3"/>
    <w:rsid w:val="00464153"/>
    <w:rsid w:val="004739E0"/>
    <w:rsid w:val="00474A5D"/>
    <w:rsid w:val="004758EE"/>
    <w:rsid w:val="00477F64"/>
    <w:rsid w:val="00482281"/>
    <w:rsid w:val="004957C0"/>
    <w:rsid w:val="004A3113"/>
    <w:rsid w:val="004A3A48"/>
    <w:rsid w:val="004B310A"/>
    <w:rsid w:val="004B34A2"/>
    <w:rsid w:val="004C2C2F"/>
    <w:rsid w:val="004C7653"/>
    <w:rsid w:val="004D2AE6"/>
    <w:rsid w:val="004D466E"/>
    <w:rsid w:val="004E1472"/>
    <w:rsid w:val="004E69A6"/>
    <w:rsid w:val="004F5EB6"/>
    <w:rsid w:val="004F674E"/>
    <w:rsid w:val="00500CB3"/>
    <w:rsid w:val="00505906"/>
    <w:rsid w:val="00512897"/>
    <w:rsid w:val="00536530"/>
    <w:rsid w:val="00536800"/>
    <w:rsid w:val="00545D81"/>
    <w:rsid w:val="00561E2B"/>
    <w:rsid w:val="00583F6F"/>
    <w:rsid w:val="005917B2"/>
    <w:rsid w:val="00596A29"/>
    <w:rsid w:val="00596C34"/>
    <w:rsid w:val="005A0913"/>
    <w:rsid w:val="005A432F"/>
    <w:rsid w:val="005B6109"/>
    <w:rsid w:val="005C2CE2"/>
    <w:rsid w:val="005D662E"/>
    <w:rsid w:val="005F4E4A"/>
    <w:rsid w:val="005F6859"/>
    <w:rsid w:val="0060272D"/>
    <w:rsid w:val="00604E30"/>
    <w:rsid w:val="00611451"/>
    <w:rsid w:val="00613DDD"/>
    <w:rsid w:val="00615456"/>
    <w:rsid w:val="006246AF"/>
    <w:rsid w:val="00633A5C"/>
    <w:rsid w:val="0063651C"/>
    <w:rsid w:val="0064051C"/>
    <w:rsid w:val="006426E7"/>
    <w:rsid w:val="00660F37"/>
    <w:rsid w:val="00666B0D"/>
    <w:rsid w:val="00667F1F"/>
    <w:rsid w:val="00674872"/>
    <w:rsid w:val="0068013D"/>
    <w:rsid w:val="006B6A93"/>
    <w:rsid w:val="006B77AE"/>
    <w:rsid w:val="006C6082"/>
    <w:rsid w:val="006D0AA6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1E33"/>
    <w:rsid w:val="00745E9D"/>
    <w:rsid w:val="00760722"/>
    <w:rsid w:val="00763A7F"/>
    <w:rsid w:val="0076661C"/>
    <w:rsid w:val="00774315"/>
    <w:rsid w:val="00781082"/>
    <w:rsid w:val="007818B2"/>
    <w:rsid w:val="007839D2"/>
    <w:rsid w:val="00794681"/>
    <w:rsid w:val="00795A47"/>
    <w:rsid w:val="00795BB3"/>
    <w:rsid w:val="007B7B32"/>
    <w:rsid w:val="007C2A1C"/>
    <w:rsid w:val="007C4A46"/>
    <w:rsid w:val="007C7883"/>
    <w:rsid w:val="007D25A0"/>
    <w:rsid w:val="007E20F9"/>
    <w:rsid w:val="007E6433"/>
    <w:rsid w:val="007E6580"/>
    <w:rsid w:val="007E7CEC"/>
    <w:rsid w:val="008077B6"/>
    <w:rsid w:val="008140C0"/>
    <w:rsid w:val="00816102"/>
    <w:rsid w:val="00830A06"/>
    <w:rsid w:val="008316B8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66366"/>
    <w:rsid w:val="00870375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8F7455"/>
    <w:rsid w:val="00900CDE"/>
    <w:rsid w:val="00900DE3"/>
    <w:rsid w:val="00911DC4"/>
    <w:rsid w:val="0091304D"/>
    <w:rsid w:val="009171F0"/>
    <w:rsid w:val="009370F8"/>
    <w:rsid w:val="00941C19"/>
    <w:rsid w:val="00953DA2"/>
    <w:rsid w:val="0095466E"/>
    <w:rsid w:val="0096547C"/>
    <w:rsid w:val="00974C6F"/>
    <w:rsid w:val="009A6FBD"/>
    <w:rsid w:val="009B1540"/>
    <w:rsid w:val="009B450A"/>
    <w:rsid w:val="009D13DC"/>
    <w:rsid w:val="009D481E"/>
    <w:rsid w:val="009D64AD"/>
    <w:rsid w:val="009E0362"/>
    <w:rsid w:val="009E6236"/>
    <w:rsid w:val="009F4559"/>
    <w:rsid w:val="009F5490"/>
    <w:rsid w:val="009F6291"/>
    <w:rsid w:val="00A06B4A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74A"/>
    <w:rsid w:val="00AB2FEE"/>
    <w:rsid w:val="00AC1DF4"/>
    <w:rsid w:val="00AC33FC"/>
    <w:rsid w:val="00AD14E0"/>
    <w:rsid w:val="00AF047D"/>
    <w:rsid w:val="00B03743"/>
    <w:rsid w:val="00B17C73"/>
    <w:rsid w:val="00B17D82"/>
    <w:rsid w:val="00B254A3"/>
    <w:rsid w:val="00B43531"/>
    <w:rsid w:val="00B44BDB"/>
    <w:rsid w:val="00B4531E"/>
    <w:rsid w:val="00B466BA"/>
    <w:rsid w:val="00B52AB4"/>
    <w:rsid w:val="00B57888"/>
    <w:rsid w:val="00B61E7C"/>
    <w:rsid w:val="00B63E7D"/>
    <w:rsid w:val="00B81545"/>
    <w:rsid w:val="00B86FDE"/>
    <w:rsid w:val="00BD2228"/>
    <w:rsid w:val="00BE154B"/>
    <w:rsid w:val="00BF7B75"/>
    <w:rsid w:val="00BF7F61"/>
    <w:rsid w:val="00C102DE"/>
    <w:rsid w:val="00C17342"/>
    <w:rsid w:val="00C2050B"/>
    <w:rsid w:val="00C2469D"/>
    <w:rsid w:val="00C31E5D"/>
    <w:rsid w:val="00C33997"/>
    <w:rsid w:val="00C35D2D"/>
    <w:rsid w:val="00C36DB4"/>
    <w:rsid w:val="00C43B4F"/>
    <w:rsid w:val="00C455D3"/>
    <w:rsid w:val="00C52B00"/>
    <w:rsid w:val="00C579E5"/>
    <w:rsid w:val="00C63D55"/>
    <w:rsid w:val="00C65576"/>
    <w:rsid w:val="00C6657A"/>
    <w:rsid w:val="00C66F12"/>
    <w:rsid w:val="00C741F0"/>
    <w:rsid w:val="00CB51C8"/>
    <w:rsid w:val="00CC164F"/>
    <w:rsid w:val="00CF0AFD"/>
    <w:rsid w:val="00CF3558"/>
    <w:rsid w:val="00D0079E"/>
    <w:rsid w:val="00D03076"/>
    <w:rsid w:val="00D050E9"/>
    <w:rsid w:val="00D0605F"/>
    <w:rsid w:val="00D06A89"/>
    <w:rsid w:val="00D15CE6"/>
    <w:rsid w:val="00D1695E"/>
    <w:rsid w:val="00D21232"/>
    <w:rsid w:val="00D21A00"/>
    <w:rsid w:val="00D224EE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A0E96"/>
    <w:rsid w:val="00DA4A87"/>
    <w:rsid w:val="00DA5C8D"/>
    <w:rsid w:val="00DC5F00"/>
    <w:rsid w:val="00DD1359"/>
    <w:rsid w:val="00DD41C4"/>
    <w:rsid w:val="00DE0DB2"/>
    <w:rsid w:val="00DF6046"/>
    <w:rsid w:val="00E01124"/>
    <w:rsid w:val="00E0421A"/>
    <w:rsid w:val="00E05AD4"/>
    <w:rsid w:val="00E077FA"/>
    <w:rsid w:val="00E14F15"/>
    <w:rsid w:val="00E27A75"/>
    <w:rsid w:val="00E439DA"/>
    <w:rsid w:val="00E46E4B"/>
    <w:rsid w:val="00E53616"/>
    <w:rsid w:val="00E6367F"/>
    <w:rsid w:val="00E65362"/>
    <w:rsid w:val="00E81715"/>
    <w:rsid w:val="00E8733A"/>
    <w:rsid w:val="00E91E7E"/>
    <w:rsid w:val="00EA019F"/>
    <w:rsid w:val="00EA14EB"/>
    <w:rsid w:val="00EA2742"/>
    <w:rsid w:val="00EA62B4"/>
    <w:rsid w:val="00EB2893"/>
    <w:rsid w:val="00EB2B78"/>
    <w:rsid w:val="00EC42DB"/>
    <w:rsid w:val="00EC5246"/>
    <w:rsid w:val="00ED1B0D"/>
    <w:rsid w:val="00ED7341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65652"/>
    <w:rsid w:val="00F70EBA"/>
    <w:rsid w:val="00F76EFA"/>
    <w:rsid w:val="00F81CBD"/>
    <w:rsid w:val="00F81E34"/>
    <w:rsid w:val="00F83704"/>
    <w:rsid w:val="00FA2FAA"/>
    <w:rsid w:val="00FC43C2"/>
    <w:rsid w:val="00FC4DD0"/>
    <w:rsid w:val="00FC6C8F"/>
    <w:rsid w:val="00FD006A"/>
    <w:rsid w:val="00FE2560"/>
    <w:rsid w:val="00FF1593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016BD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536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link w:val="BezmezerChar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locked/>
    <w:rsid w:val="00D21232"/>
    <w:rPr>
      <w:rFonts w:ascii="Calibri" w:eastAsia="Calibri" w:hAnsi="Calibri" w:cs="Times New Roman"/>
    </w:rPr>
  </w:style>
  <w:style w:type="character" w:customStyle="1" w:styleId="fontstyle01">
    <w:name w:val="fontstyle01"/>
    <w:basedOn w:val="Standardnpsmoodstavce"/>
    <w:rsid w:val="00D21232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Václav Kafka</cp:lastModifiedBy>
  <cp:revision>45</cp:revision>
  <cp:lastPrinted>2015-01-15T13:02:00Z</cp:lastPrinted>
  <dcterms:created xsi:type="dcterms:W3CDTF">2019-03-06T13:59:00Z</dcterms:created>
  <dcterms:modified xsi:type="dcterms:W3CDTF">2026-01-25T23:11:00Z</dcterms:modified>
</cp:coreProperties>
</file>