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6A7891AB" w:rsidR="00F534C4" w:rsidRPr="0036323C" w:rsidRDefault="001C12B9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r w:rsidRPr="001C12B9">
              <w:rPr>
                <w:rFonts w:ascii="Calibri" w:hAnsi="Calibri" w:cs="Calibri"/>
                <w:b/>
                <w:sz w:val="26"/>
                <w:szCs w:val="26"/>
              </w:rPr>
              <w:t>Bezkontaktní 3D profilometr na bázi CSI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E - mail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ANO  /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349E0BFA" w:rsidR="00262858" w:rsidRPr="003E3BEB" w:rsidRDefault="001C3DDE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Celková nabídkov</w:t>
            </w:r>
            <w:r w:rsidR="00AD0D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á cena</w:t>
            </w:r>
            <w:r w:rsidR="008B19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bez DPH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 xml:space="preserve"> (v </w:t>
            </w:r>
            <w:r w:rsidR="00B46228">
              <w:rPr>
                <w:rFonts w:asciiTheme="minorHAnsi" w:hAnsiTheme="minorHAnsi" w:cstheme="minorHAnsi"/>
                <w:sz w:val="28"/>
                <w:szCs w:val="28"/>
              </w:rPr>
              <w:t>Kč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7675FB9" w14:textId="77777777" w:rsidR="00583804" w:rsidRPr="00741E33" w:rsidRDefault="00583804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583804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92C5" w14:textId="77777777" w:rsidR="00686CAD" w:rsidRDefault="00686CAD" w:rsidP="006F2A58">
      <w:pPr>
        <w:spacing w:line="240" w:lineRule="auto"/>
      </w:pPr>
      <w:r>
        <w:separator/>
      </w:r>
    </w:p>
  </w:endnote>
  <w:endnote w:type="continuationSeparator" w:id="0">
    <w:p w14:paraId="1B8D23BC" w14:textId="77777777" w:rsidR="00686CAD" w:rsidRDefault="00686CAD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41BE" w14:textId="77777777" w:rsidR="00686CAD" w:rsidRDefault="00686CAD" w:rsidP="006F2A58">
      <w:pPr>
        <w:spacing w:line="240" w:lineRule="auto"/>
      </w:pPr>
      <w:r>
        <w:separator/>
      </w:r>
    </w:p>
  </w:footnote>
  <w:footnote w:type="continuationSeparator" w:id="0">
    <w:p w14:paraId="5C9214B1" w14:textId="77777777" w:rsidR="00686CAD" w:rsidRDefault="00686CAD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12B9"/>
    <w:rsid w:val="001C2B8F"/>
    <w:rsid w:val="001C3DDE"/>
    <w:rsid w:val="001D154E"/>
    <w:rsid w:val="001D1C06"/>
    <w:rsid w:val="001D316E"/>
    <w:rsid w:val="001E30E8"/>
    <w:rsid w:val="001E387E"/>
    <w:rsid w:val="001E450A"/>
    <w:rsid w:val="001E70B3"/>
    <w:rsid w:val="001F0E15"/>
    <w:rsid w:val="001F7011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20BB"/>
    <w:rsid w:val="00505906"/>
    <w:rsid w:val="00512897"/>
    <w:rsid w:val="00520E8D"/>
    <w:rsid w:val="00536800"/>
    <w:rsid w:val="00545D81"/>
    <w:rsid w:val="00557B91"/>
    <w:rsid w:val="00561E2B"/>
    <w:rsid w:val="00583804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56081"/>
    <w:rsid w:val="00660F37"/>
    <w:rsid w:val="00666B0D"/>
    <w:rsid w:val="00667F1F"/>
    <w:rsid w:val="00674872"/>
    <w:rsid w:val="0068013D"/>
    <w:rsid w:val="00686CA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21255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71C86"/>
    <w:rsid w:val="00874A16"/>
    <w:rsid w:val="00887790"/>
    <w:rsid w:val="008B19DC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370F8"/>
    <w:rsid w:val="00941C19"/>
    <w:rsid w:val="009527C0"/>
    <w:rsid w:val="00953DA2"/>
    <w:rsid w:val="0095466E"/>
    <w:rsid w:val="0096547C"/>
    <w:rsid w:val="00976924"/>
    <w:rsid w:val="009A0434"/>
    <w:rsid w:val="009A7C3A"/>
    <w:rsid w:val="009B450A"/>
    <w:rsid w:val="009C4535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0D37"/>
    <w:rsid w:val="00AD3BA0"/>
    <w:rsid w:val="00AF047D"/>
    <w:rsid w:val="00B03743"/>
    <w:rsid w:val="00B17C73"/>
    <w:rsid w:val="00B17D82"/>
    <w:rsid w:val="00B254A3"/>
    <w:rsid w:val="00B255F0"/>
    <w:rsid w:val="00B27B76"/>
    <w:rsid w:val="00B43531"/>
    <w:rsid w:val="00B44BDB"/>
    <w:rsid w:val="00B46228"/>
    <w:rsid w:val="00B466BA"/>
    <w:rsid w:val="00B52AB4"/>
    <w:rsid w:val="00B57888"/>
    <w:rsid w:val="00B61E7C"/>
    <w:rsid w:val="00B62AFB"/>
    <w:rsid w:val="00B63E7D"/>
    <w:rsid w:val="00B81545"/>
    <w:rsid w:val="00BD2228"/>
    <w:rsid w:val="00BE154B"/>
    <w:rsid w:val="00BF4774"/>
    <w:rsid w:val="00BF6C71"/>
    <w:rsid w:val="00BF7B75"/>
    <w:rsid w:val="00BF7F61"/>
    <w:rsid w:val="00C102DE"/>
    <w:rsid w:val="00C16761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439DA"/>
    <w:rsid w:val="00E6143E"/>
    <w:rsid w:val="00E6367F"/>
    <w:rsid w:val="00E70F3C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C7EC2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88</cp:revision>
  <cp:lastPrinted>2015-01-15T13:02:00Z</cp:lastPrinted>
  <dcterms:created xsi:type="dcterms:W3CDTF">2019-03-06T13:59:00Z</dcterms:created>
  <dcterms:modified xsi:type="dcterms:W3CDTF">2025-01-20T15:16:00Z</dcterms:modified>
</cp:coreProperties>
</file>