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0F6F" w14:textId="77777777" w:rsidR="00F25B70" w:rsidRPr="00A028D1" w:rsidRDefault="00F25B70" w:rsidP="009E7C42">
      <w:pPr>
        <w:pBdr>
          <w:bottom w:val="single" w:sz="24" w:space="1" w:color="FF0000"/>
        </w:pBdr>
        <w:jc w:val="center"/>
        <w:rPr>
          <w:rFonts w:ascii="Cambria" w:hAnsi="Cambria" w:cstheme="minorHAnsi"/>
          <w:b/>
          <w:bCs/>
          <w:sz w:val="44"/>
          <w:szCs w:val="44"/>
          <w:lang w:val="cs-CZ"/>
        </w:rPr>
      </w:pPr>
      <w:r w:rsidRPr="00A028D1">
        <w:rPr>
          <w:rFonts w:ascii="Cambria" w:hAnsi="Cambria" w:cstheme="minorHAnsi"/>
          <w:b/>
          <w:bCs/>
          <w:sz w:val="44"/>
          <w:szCs w:val="44"/>
          <w:lang w:val="cs-CZ"/>
        </w:rPr>
        <w:t>S</w:t>
      </w:r>
      <w:r w:rsidR="00857311" w:rsidRPr="00A028D1">
        <w:rPr>
          <w:rFonts w:ascii="Cambria" w:hAnsi="Cambria" w:cstheme="minorHAnsi"/>
          <w:b/>
          <w:bCs/>
          <w:sz w:val="44"/>
          <w:szCs w:val="44"/>
          <w:lang w:val="cs-CZ"/>
        </w:rPr>
        <w:t>m</w:t>
      </w:r>
      <w:r w:rsidRPr="00A028D1">
        <w:rPr>
          <w:rFonts w:ascii="Cambria" w:hAnsi="Cambria" w:cstheme="minorHAnsi"/>
          <w:b/>
          <w:bCs/>
          <w:sz w:val="44"/>
          <w:szCs w:val="44"/>
          <w:lang w:val="cs-CZ"/>
        </w:rPr>
        <w:t>louva o dílo</w:t>
      </w:r>
    </w:p>
    <w:p w14:paraId="65C7026B" w14:textId="77777777" w:rsidR="00C84005" w:rsidRPr="00A028D1" w:rsidRDefault="00A11A6F" w:rsidP="00C84005">
      <w:pPr>
        <w:jc w:val="center"/>
        <w:rPr>
          <w:rFonts w:ascii="Cambria" w:hAnsi="Cambria" w:cstheme="minorHAnsi"/>
          <w:lang w:val="cs-CZ"/>
        </w:rPr>
      </w:pPr>
      <w:r w:rsidRPr="00A028D1">
        <w:rPr>
          <w:rFonts w:ascii="Cambria" w:hAnsi="Cambria" w:cstheme="minorHAnsi"/>
          <w:lang w:val="cs-CZ"/>
        </w:rPr>
        <w:t xml:space="preserve"> </w:t>
      </w:r>
      <w:r w:rsidR="00C84005" w:rsidRPr="00A028D1">
        <w:rPr>
          <w:rFonts w:ascii="Cambria" w:hAnsi="Cambria" w:cstheme="minorHAnsi"/>
          <w:lang w:val="cs-CZ"/>
        </w:rPr>
        <w:t>(dále</w:t>
      </w:r>
      <w:r w:rsidR="00F84014" w:rsidRPr="00A028D1">
        <w:rPr>
          <w:rFonts w:ascii="Cambria" w:hAnsi="Cambria" w:cstheme="minorHAnsi"/>
          <w:lang w:val="cs-CZ"/>
        </w:rPr>
        <w:t xml:space="preserve"> též </w:t>
      </w:r>
      <w:r w:rsidR="00C84005" w:rsidRPr="00A028D1">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A028D1">
          <w:rPr>
            <w:rFonts w:ascii="Cambria" w:hAnsi="Cambria" w:cstheme="minorHAnsi"/>
            <w:lang w:val="cs-CZ"/>
          </w:rPr>
          <w:t>2586 a</w:t>
        </w:r>
      </w:smartTag>
      <w:r w:rsidR="00C84005" w:rsidRPr="00A028D1">
        <w:rPr>
          <w:rFonts w:ascii="Cambria" w:hAnsi="Cambria" w:cstheme="minorHAnsi"/>
          <w:lang w:val="cs-CZ"/>
        </w:rPr>
        <w:t xml:space="preserve"> násl. zákona </w:t>
      </w:r>
      <w:r w:rsidR="00C84005" w:rsidRPr="00A028D1">
        <w:rPr>
          <w:rFonts w:ascii="Cambria" w:hAnsi="Cambria" w:cstheme="minorHAnsi"/>
          <w:lang w:val="cs-CZ"/>
        </w:rPr>
        <w:br/>
        <w:t>č. 89/2012 Sb., občanský zákoník, ve znění pozdějších předpisů (dále jen</w:t>
      </w:r>
      <w:r w:rsidR="00C84005" w:rsidRPr="00A028D1">
        <w:rPr>
          <w:rFonts w:ascii="Cambria" w:hAnsi="Cambria" w:cstheme="minorHAnsi"/>
          <w:lang w:val="cs-CZ"/>
        </w:rPr>
        <w:br/>
        <w:t xml:space="preserve"> „občanský zákoník“)</w:t>
      </w:r>
    </w:p>
    <w:p w14:paraId="1EB4AEB2" w14:textId="77777777" w:rsidR="00B54677" w:rsidRPr="00A028D1" w:rsidRDefault="00B54677" w:rsidP="00C84005">
      <w:pPr>
        <w:jc w:val="center"/>
        <w:rPr>
          <w:rFonts w:ascii="Cambria" w:hAnsi="Cambria" w:cstheme="minorHAnsi"/>
          <w:lang w:val="cs-CZ"/>
        </w:rPr>
      </w:pPr>
    </w:p>
    <w:p w14:paraId="149EA4C1" w14:textId="77777777" w:rsidR="00F25B70" w:rsidRPr="00A028D1" w:rsidRDefault="00F25B70" w:rsidP="00792142">
      <w:pPr>
        <w:pStyle w:val="Nadpis1"/>
        <w:spacing w:before="360" w:line="240" w:lineRule="auto"/>
        <w:ind w:left="0"/>
        <w:rPr>
          <w:rFonts w:cstheme="minorHAnsi"/>
          <w:sz w:val="22"/>
          <w:szCs w:val="22"/>
          <w:lang w:val="cs-CZ"/>
        </w:rPr>
      </w:pPr>
      <w:r w:rsidRPr="00A028D1">
        <w:rPr>
          <w:rFonts w:cstheme="minorHAnsi"/>
          <w:sz w:val="22"/>
          <w:szCs w:val="22"/>
          <w:lang w:val="cs-CZ"/>
        </w:rPr>
        <w:t>Smluvní strany</w:t>
      </w:r>
    </w:p>
    <w:p w14:paraId="30B4A53E" w14:textId="77777777" w:rsidR="008B2CAE" w:rsidRDefault="008B2CAE" w:rsidP="008B2CAE">
      <w:pPr>
        <w:rPr>
          <w:rFonts w:ascii="Cambria" w:hAnsi="Cambria"/>
          <w:b/>
          <w:bCs/>
          <w:i/>
          <w:sz w:val="28"/>
        </w:rPr>
      </w:pPr>
      <w:proofErr w:type="spellStart"/>
      <w:r>
        <w:rPr>
          <w:rFonts w:ascii="Cambria" w:hAnsi="Cambria"/>
          <w:b/>
          <w:kern w:val="18"/>
        </w:rPr>
        <w:t>Městys</w:t>
      </w:r>
      <w:proofErr w:type="spellEnd"/>
      <w:r>
        <w:rPr>
          <w:rFonts w:ascii="Cambria" w:hAnsi="Cambria"/>
          <w:b/>
          <w:kern w:val="18"/>
        </w:rPr>
        <w:t xml:space="preserve"> </w:t>
      </w:r>
      <w:proofErr w:type="spellStart"/>
      <w:r>
        <w:rPr>
          <w:rFonts w:ascii="Cambria" w:hAnsi="Cambria"/>
          <w:b/>
          <w:kern w:val="18"/>
        </w:rPr>
        <w:t>Velké</w:t>
      </w:r>
      <w:proofErr w:type="spellEnd"/>
      <w:r>
        <w:rPr>
          <w:rFonts w:ascii="Cambria" w:hAnsi="Cambria"/>
          <w:b/>
          <w:kern w:val="18"/>
        </w:rPr>
        <w:t xml:space="preserve"> </w:t>
      </w:r>
      <w:proofErr w:type="spellStart"/>
      <w:r>
        <w:rPr>
          <w:rFonts w:ascii="Cambria" w:hAnsi="Cambria"/>
          <w:b/>
          <w:kern w:val="18"/>
        </w:rPr>
        <w:t>Němčice</w:t>
      </w:r>
      <w:proofErr w:type="spellEnd"/>
      <w:r>
        <w:rPr>
          <w:rFonts w:ascii="Cambria" w:hAnsi="Cambria"/>
          <w:b/>
          <w:kern w:val="18"/>
        </w:rPr>
        <w:t xml:space="preserve"> </w:t>
      </w:r>
    </w:p>
    <w:p w14:paraId="53AFABD1" w14:textId="4071522B" w:rsidR="00534C00" w:rsidRPr="002C6980" w:rsidRDefault="00534C00" w:rsidP="002C6980">
      <w:pPr>
        <w:tabs>
          <w:tab w:val="left" w:pos="3402"/>
        </w:tabs>
        <w:ind w:left="3402" w:hanging="3402"/>
        <w:jc w:val="both"/>
        <w:rPr>
          <w:rFonts w:ascii="Cambria" w:hAnsi="Cambria"/>
          <w:bCs/>
          <w:lang w:val="cs-CZ"/>
        </w:rPr>
      </w:pPr>
      <w:r w:rsidRPr="00A028D1">
        <w:rPr>
          <w:rFonts w:ascii="Cambria" w:hAnsi="Cambria" w:cstheme="minorHAnsi"/>
          <w:lang w:val="cs-CZ"/>
        </w:rPr>
        <w:t>Sídlo:</w:t>
      </w:r>
      <w:r w:rsidRPr="00A028D1">
        <w:rPr>
          <w:rFonts w:ascii="Cambria" w:hAnsi="Cambria" w:cstheme="minorHAnsi"/>
          <w:lang w:val="cs-CZ"/>
        </w:rPr>
        <w:tab/>
      </w:r>
      <w:proofErr w:type="spellStart"/>
      <w:r w:rsidR="008B2CAE">
        <w:rPr>
          <w:rFonts w:ascii="Cambria" w:hAnsi="Cambria"/>
          <w:bCs/>
          <w:iCs/>
        </w:rPr>
        <w:t>Městečko</w:t>
      </w:r>
      <w:proofErr w:type="spellEnd"/>
      <w:r w:rsidR="008B2CAE">
        <w:rPr>
          <w:rFonts w:ascii="Cambria" w:hAnsi="Cambria"/>
          <w:bCs/>
          <w:iCs/>
        </w:rPr>
        <w:t xml:space="preserve"> 85, </w:t>
      </w:r>
      <w:proofErr w:type="spellStart"/>
      <w:r w:rsidR="008B2CAE">
        <w:rPr>
          <w:rFonts w:ascii="Cambria" w:hAnsi="Cambria"/>
          <w:bCs/>
          <w:iCs/>
        </w:rPr>
        <w:t>Velké</w:t>
      </w:r>
      <w:proofErr w:type="spellEnd"/>
      <w:r w:rsidR="008B2CAE">
        <w:rPr>
          <w:rFonts w:ascii="Cambria" w:hAnsi="Cambria"/>
          <w:bCs/>
          <w:iCs/>
        </w:rPr>
        <w:t xml:space="preserve"> </w:t>
      </w:r>
      <w:proofErr w:type="spellStart"/>
      <w:r w:rsidR="008B2CAE">
        <w:rPr>
          <w:rFonts w:ascii="Cambria" w:hAnsi="Cambria"/>
          <w:bCs/>
          <w:iCs/>
        </w:rPr>
        <w:t>Němčice</w:t>
      </w:r>
      <w:proofErr w:type="spellEnd"/>
      <w:r w:rsidR="008B2CAE">
        <w:rPr>
          <w:rFonts w:ascii="Cambria" w:hAnsi="Cambria"/>
          <w:bCs/>
          <w:iCs/>
        </w:rPr>
        <w:t xml:space="preserve"> 691 63</w:t>
      </w:r>
    </w:p>
    <w:p w14:paraId="155F61D8" w14:textId="1BA95F94" w:rsidR="00534C00" w:rsidRPr="00A028D1" w:rsidRDefault="0062032F" w:rsidP="00534C00">
      <w:pPr>
        <w:tabs>
          <w:tab w:val="left" w:pos="3402"/>
        </w:tabs>
        <w:ind w:left="3402" w:hanging="3402"/>
        <w:jc w:val="both"/>
        <w:rPr>
          <w:rFonts w:ascii="Cambria" w:hAnsi="Cambria" w:cstheme="minorHAnsi"/>
          <w:lang w:val="cs-CZ"/>
        </w:rPr>
      </w:pPr>
      <w:r w:rsidRPr="00A028D1">
        <w:rPr>
          <w:rFonts w:ascii="Cambria" w:hAnsi="Cambria" w:cstheme="minorHAnsi"/>
          <w:lang w:val="cs-CZ"/>
        </w:rPr>
        <w:t>Zastoupen</w:t>
      </w:r>
      <w:r w:rsidR="00534C00" w:rsidRPr="00A028D1">
        <w:rPr>
          <w:rFonts w:ascii="Cambria" w:hAnsi="Cambria" w:cstheme="minorHAnsi"/>
          <w:lang w:val="cs-CZ"/>
        </w:rPr>
        <w:t>:</w:t>
      </w:r>
      <w:r w:rsidR="00534C00" w:rsidRPr="00A028D1">
        <w:rPr>
          <w:rFonts w:ascii="Cambria" w:hAnsi="Cambria" w:cstheme="minorHAnsi"/>
          <w:lang w:val="cs-CZ"/>
        </w:rPr>
        <w:tab/>
      </w:r>
      <w:proofErr w:type="spellStart"/>
      <w:r w:rsidR="008B2CAE">
        <w:rPr>
          <w:rFonts w:ascii="Cambria" w:hAnsi="Cambria"/>
          <w:bCs/>
          <w:iCs/>
        </w:rPr>
        <w:t>Pav</w:t>
      </w:r>
      <w:r w:rsidR="00900EB4">
        <w:rPr>
          <w:rFonts w:ascii="Cambria" w:hAnsi="Cambria"/>
          <w:bCs/>
          <w:iCs/>
        </w:rPr>
        <w:t>lem</w:t>
      </w:r>
      <w:proofErr w:type="spellEnd"/>
      <w:r w:rsidR="008B2CAE">
        <w:rPr>
          <w:rFonts w:ascii="Cambria" w:hAnsi="Cambria"/>
          <w:bCs/>
          <w:iCs/>
        </w:rPr>
        <w:t xml:space="preserve"> </w:t>
      </w:r>
      <w:proofErr w:type="spellStart"/>
      <w:r w:rsidR="008B2CAE">
        <w:rPr>
          <w:rFonts w:ascii="Cambria" w:hAnsi="Cambria"/>
          <w:bCs/>
          <w:iCs/>
        </w:rPr>
        <w:t>Nápravník</w:t>
      </w:r>
      <w:r w:rsidR="00900EB4">
        <w:rPr>
          <w:rFonts w:ascii="Cambria" w:hAnsi="Cambria"/>
          <w:bCs/>
          <w:iCs/>
        </w:rPr>
        <w:t>em</w:t>
      </w:r>
      <w:proofErr w:type="spellEnd"/>
      <w:r w:rsidR="008B2CAE">
        <w:rPr>
          <w:rFonts w:ascii="Cambria" w:hAnsi="Cambria"/>
          <w:bCs/>
          <w:iCs/>
        </w:rPr>
        <w:t xml:space="preserve">, </w:t>
      </w:r>
      <w:proofErr w:type="spellStart"/>
      <w:r w:rsidR="008B2CAE">
        <w:rPr>
          <w:rFonts w:ascii="Cambria" w:hAnsi="Cambria"/>
          <w:bCs/>
          <w:iCs/>
        </w:rPr>
        <w:t>starost</w:t>
      </w:r>
      <w:r w:rsidR="00900EB4">
        <w:rPr>
          <w:rFonts w:ascii="Cambria" w:hAnsi="Cambria"/>
          <w:bCs/>
          <w:iCs/>
        </w:rPr>
        <w:t>ou</w:t>
      </w:r>
      <w:proofErr w:type="spellEnd"/>
    </w:p>
    <w:p w14:paraId="07396B0C" w14:textId="5E91B1C0" w:rsidR="00534C00" w:rsidRPr="00A028D1" w:rsidRDefault="00534C00" w:rsidP="00534C00">
      <w:pPr>
        <w:tabs>
          <w:tab w:val="left" w:pos="3402"/>
        </w:tabs>
        <w:jc w:val="both"/>
        <w:rPr>
          <w:rFonts w:ascii="Cambria" w:hAnsi="Cambria"/>
          <w:bCs/>
          <w:lang w:val="cs-CZ"/>
        </w:rPr>
      </w:pPr>
      <w:r w:rsidRPr="00A028D1">
        <w:rPr>
          <w:rFonts w:ascii="Cambria" w:hAnsi="Cambria" w:cstheme="minorHAnsi"/>
          <w:lang w:val="cs-CZ"/>
        </w:rPr>
        <w:t>IČ:</w:t>
      </w:r>
      <w:r w:rsidRPr="00A028D1">
        <w:rPr>
          <w:rFonts w:ascii="Cambria" w:hAnsi="Cambria" w:cstheme="minorHAnsi"/>
          <w:lang w:val="cs-CZ"/>
        </w:rPr>
        <w:tab/>
      </w:r>
      <w:r w:rsidR="008B2CAE" w:rsidRPr="00DC6105">
        <w:rPr>
          <w:rFonts w:ascii="Cambria" w:hAnsi="Cambria"/>
          <w:bCs/>
          <w:iCs/>
        </w:rPr>
        <w:t>00283690</w:t>
      </w:r>
    </w:p>
    <w:p w14:paraId="40CC5B17" w14:textId="16C345FC" w:rsidR="0062032F" w:rsidRPr="00A028D1" w:rsidRDefault="0062032F" w:rsidP="00534C00">
      <w:pPr>
        <w:tabs>
          <w:tab w:val="left" w:pos="3402"/>
        </w:tabs>
        <w:jc w:val="both"/>
        <w:rPr>
          <w:rFonts w:ascii="Cambria" w:hAnsi="Cambria" w:cstheme="minorHAnsi"/>
          <w:lang w:val="cs-CZ"/>
        </w:rPr>
      </w:pPr>
      <w:r w:rsidRPr="00A028D1">
        <w:rPr>
          <w:rFonts w:ascii="Cambria" w:hAnsi="Cambria"/>
          <w:bCs/>
          <w:lang w:val="cs-CZ"/>
        </w:rPr>
        <w:t>DIČ:</w:t>
      </w:r>
      <w:r w:rsidRPr="00A028D1">
        <w:rPr>
          <w:rFonts w:ascii="Cambria" w:hAnsi="Cambria"/>
          <w:bCs/>
          <w:lang w:val="cs-CZ"/>
        </w:rPr>
        <w:tab/>
      </w:r>
      <w:r w:rsidR="008B2CAE" w:rsidRPr="00DC6105">
        <w:rPr>
          <w:rFonts w:ascii="Cambria" w:hAnsi="Cambria"/>
        </w:rPr>
        <w:t>CZ0028369000</w:t>
      </w:r>
    </w:p>
    <w:p w14:paraId="7ACF4FE1" w14:textId="302F3114" w:rsidR="00534C00" w:rsidRDefault="00534C00" w:rsidP="00534C00">
      <w:pPr>
        <w:rPr>
          <w:rFonts w:ascii="Cambria" w:hAnsi="Cambria"/>
          <w:color w:val="101010"/>
          <w:lang w:val="cs-CZ"/>
        </w:rPr>
      </w:pPr>
      <w:r w:rsidRPr="00A028D1">
        <w:rPr>
          <w:rFonts w:ascii="Cambria" w:hAnsi="Cambria" w:cstheme="minorHAnsi"/>
          <w:bCs/>
          <w:szCs w:val="24"/>
          <w:lang w:val="cs-CZ"/>
        </w:rPr>
        <w:t>Bankovní spojení:</w:t>
      </w:r>
      <w:r w:rsidRPr="00A028D1">
        <w:rPr>
          <w:rFonts w:ascii="Cambria" w:hAnsi="Cambria" w:cstheme="minorHAnsi"/>
          <w:bCs/>
          <w:szCs w:val="24"/>
          <w:lang w:val="cs-CZ"/>
        </w:rPr>
        <w:tab/>
      </w:r>
      <w:r w:rsidRPr="00A028D1">
        <w:rPr>
          <w:rFonts w:ascii="Cambria" w:hAnsi="Cambria" w:cstheme="minorHAnsi"/>
          <w:bCs/>
          <w:szCs w:val="24"/>
          <w:lang w:val="cs-CZ"/>
        </w:rPr>
        <w:tab/>
        <w:t xml:space="preserve">            </w:t>
      </w:r>
      <w:r w:rsidR="00900EB4" w:rsidRPr="00900EB4">
        <w:rPr>
          <w:rFonts w:ascii="Cambria" w:hAnsi="Cambria"/>
          <w:color w:val="101010"/>
        </w:rPr>
        <w:t xml:space="preserve">Komerční banka, sídlo </w:t>
      </w:r>
      <w:proofErr w:type="spellStart"/>
      <w:r w:rsidR="00900EB4" w:rsidRPr="00900EB4">
        <w:rPr>
          <w:rFonts w:ascii="Cambria" w:hAnsi="Cambria"/>
          <w:color w:val="101010"/>
        </w:rPr>
        <w:t>Hustopeče</w:t>
      </w:r>
      <w:proofErr w:type="spellEnd"/>
      <w:r w:rsidR="00900EB4" w:rsidRPr="00900EB4">
        <w:rPr>
          <w:rFonts w:ascii="Cambria" w:hAnsi="Cambria"/>
          <w:color w:val="101010"/>
        </w:rPr>
        <w:t xml:space="preserve"> </w:t>
      </w:r>
      <w:proofErr w:type="spellStart"/>
      <w:r w:rsidR="00900EB4" w:rsidRPr="00900EB4">
        <w:rPr>
          <w:rFonts w:ascii="Cambria" w:hAnsi="Cambria"/>
          <w:color w:val="101010"/>
        </w:rPr>
        <w:t>č.ú</w:t>
      </w:r>
      <w:proofErr w:type="spellEnd"/>
      <w:r w:rsidR="00900EB4" w:rsidRPr="00900EB4">
        <w:rPr>
          <w:rFonts w:ascii="Cambria" w:hAnsi="Cambria"/>
          <w:color w:val="101010"/>
        </w:rPr>
        <w:t>. 5423651 / 0100</w:t>
      </w:r>
    </w:p>
    <w:p w14:paraId="0649B664" w14:textId="7559B419" w:rsidR="008B2CAE" w:rsidRDefault="008B2CAE" w:rsidP="00534C00">
      <w:pPr>
        <w:rPr>
          <w:rFonts w:ascii="Cambria" w:hAnsi="Cambria"/>
          <w:color w:val="101010"/>
          <w:lang w:val="cs-CZ"/>
        </w:rPr>
      </w:pPr>
      <w:r>
        <w:rPr>
          <w:rFonts w:ascii="Cambria" w:hAnsi="Cambria"/>
          <w:color w:val="101010"/>
          <w:lang w:val="cs-CZ"/>
        </w:rPr>
        <w:t xml:space="preserve">Osoba oprávněná jednat ve věcech technických </w:t>
      </w:r>
      <w:r>
        <w:rPr>
          <w:rFonts w:ascii="Cambria" w:hAnsi="Cambria"/>
          <w:color w:val="101010"/>
          <w:lang w:val="cs-CZ"/>
        </w:rPr>
        <w:tab/>
      </w:r>
      <w:r w:rsidR="00900EB4">
        <w:rPr>
          <w:rFonts w:ascii="Cambria" w:hAnsi="Cambria"/>
          <w:bCs/>
          <w:iCs/>
        </w:rPr>
        <w:t xml:space="preserve">Pavel </w:t>
      </w:r>
      <w:proofErr w:type="spellStart"/>
      <w:r w:rsidR="00900EB4">
        <w:rPr>
          <w:rFonts w:ascii="Cambria" w:hAnsi="Cambria"/>
          <w:bCs/>
          <w:iCs/>
        </w:rPr>
        <w:t>Nápravník</w:t>
      </w:r>
      <w:proofErr w:type="spellEnd"/>
      <w:r w:rsidR="00900EB4">
        <w:rPr>
          <w:rFonts w:ascii="Cambria" w:hAnsi="Cambria"/>
          <w:bCs/>
          <w:iCs/>
        </w:rPr>
        <w:t>, starosta</w:t>
      </w:r>
    </w:p>
    <w:p w14:paraId="7E38525C" w14:textId="0CF1B10E" w:rsidR="006C4551" w:rsidRPr="00A028D1" w:rsidRDefault="006C4551" w:rsidP="006C4551">
      <w:pPr>
        <w:tabs>
          <w:tab w:val="left" w:pos="708"/>
          <w:tab w:val="left" w:pos="1416"/>
          <w:tab w:val="left" w:pos="2124"/>
          <w:tab w:val="left" w:pos="2832"/>
          <w:tab w:val="left" w:pos="3387"/>
        </w:tabs>
        <w:rPr>
          <w:rFonts w:ascii="Cambria" w:hAnsi="Cambria" w:cstheme="minorHAnsi"/>
          <w:lang w:val="cs-CZ"/>
        </w:rPr>
      </w:pPr>
      <w:r>
        <w:rPr>
          <w:rFonts w:ascii="Cambria" w:hAnsi="Cambria"/>
          <w:color w:val="101010"/>
          <w:lang w:val="cs-CZ"/>
        </w:rPr>
        <w:tab/>
      </w:r>
      <w:r>
        <w:rPr>
          <w:rFonts w:ascii="Cambria" w:hAnsi="Cambria"/>
          <w:color w:val="101010"/>
          <w:lang w:val="cs-CZ"/>
        </w:rPr>
        <w:tab/>
      </w:r>
      <w:r>
        <w:rPr>
          <w:rFonts w:ascii="Cambria" w:hAnsi="Cambria"/>
          <w:color w:val="101010"/>
          <w:lang w:val="cs-CZ"/>
        </w:rPr>
        <w:tab/>
      </w:r>
      <w:r>
        <w:rPr>
          <w:rFonts w:ascii="Cambria" w:hAnsi="Cambria"/>
          <w:color w:val="101010"/>
          <w:lang w:val="cs-CZ"/>
        </w:rPr>
        <w:tab/>
      </w:r>
      <w:r>
        <w:rPr>
          <w:rFonts w:ascii="Cambria" w:hAnsi="Cambria"/>
          <w:color w:val="101010"/>
          <w:lang w:val="cs-CZ"/>
        </w:rPr>
        <w:tab/>
      </w:r>
      <w:r w:rsidRPr="006C4551">
        <w:rPr>
          <w:rFonts w:ascii="Cambria" w:hAnsi="Cambria"/>
          <w:color w:val="101010"/>
          <w:lang w:val="cs-CZ"/>
        </w:rPr>
        <w:t xml:space="preserve"> </w:t>
      </w:r>
    </w:p>
    <w:p w14:paraId="51BC9BB7" w14:textId="77777777" w:rsidR="001E3D7B" w:rsidRPr="00A028D1" w:rsidRDefault="001E3D7B" w:rsidP="001E3D7B">
      <w:pPr>
        <w:pStyle w:val="Bezmezer"/>
        <w:spacing w:before="240"/>
        <w:rPr>
          <w:rFonts w:cstheme="minorHAnsi"/>
          <w:sz w:val="22"/>
          <w:szCs w:val="22"/>
        </w:rPr>
      </w:pPr>
      <w:r w:rsidRPr="00A028D1">
        <w:rPr>
          <w:rFonts w:cstheme="minorHAnsi"/>
          <w:sz w:val="22"/>
          <w:szCs w:val="22"/>
        </w:rPr>
        <w:t xml:space="preserve"> (dále jen „Zadavatel nebo Objednatel“)</w:t>
      </w:r>
    </w:p>
    <w:p w14:paraId="4BAEA4E7" w14:textId="77777777" w:rsidR="001242C6" w:rsidRPr="00A028D1" w:rsidRDefault="001242C6" w:rsidP="009E7C42">
      <w:pPr>
        <w:pStyle w:val="Bezmezer"/>
        <w:rPr>
          <w:rFonts w:cstheme="minorHAnsi"/>
          <w:sz w:val="22"/>
          <w:szCs w:val="22"/>
        </w:rPr>
      </w:pPr>
    </w:p>
    <w:p w14:paraId="05F92191" w14:textId="77777777" w:rsidR="0054058C" w:rsidRPr="00A028D1" w:rsidRDefault="0054058C" w:rsidP="009E7C42">
      <w:pPr>
        <w:pStyle w:val="Bezmezer"/>
        <w:rPr>
          <w:rFonts w:cstheme="minorHAnsi"/>
          <w:sz w:val="22"/>
          <w:szCs w:val="22"/>
        </w:rPr>
      </w:pPr>
      <w:r w:rsidRPr="00A028D1">
        <w:rPr>
          <w:rFonts w:cstheme="minorHAnsi"/>
          <w:sz w:val="22"/>
          <w:szCs w:val="22"/>
        </w:rPr>
        <w:t>a</w:t>
      </w:r>
    </w:p>
    <w:p w14:paraId="41895D84" w14:textId="77777777" w:rsidR="0054058C" w:rsidRPr="00A028D1" w:rsidRDefault="0054058C" w:rsidP="009E7C42">
      <w:pPr>
        <w:pStyle w:val="Bezmezer"/>
        <w:rPr>
          <w:rFonts w:cstheme="minorHAnsi"/>
          <w:sz w:val="22"/>
          <w:szCs w:val="22"/>
        </w:rPr>
      </w:pPr>
    </w:p>
    <w:p w14:paraId="4DD56060" w14:textId="77777777" w:rsidR="00F25B70" w:rsidRPr="00A028D1" w:rsidRDefault="003041EA" w:rsidP="00F45CFF">
      <w:pPr>
        <w:pStyle w:val="Nadpis2"/>
        <w:numPr>
          <w:ilvl w:val="0"/>
          <w:numId w:val="0"/>
        </w:numPr>
        <w:rPr>
          <w:rFonts w:cstheme="minorHAnsi"/>
          <w:b/>
          <w:bCs/>
          <w:i/>
          <w:iCs/>
          <w:sz w:val="22"/>
          <w:szCs w:val="22"/>
          <w:highlight w:val="yellow"/>
          <w:lang w:val="cs-CZ"/>
        </w:rPr>
      </w:pPr>
      <w:r w:rsidRPr="00A028D1">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28D1">
        <w:rPr>
          <w:rFonts w:cstheme="minorHAnsi"/>
          <w:b/>
          <w:bCs/>
          <w:i/>
          <w:iCs/>
          <w:sz w:val="22"/>
          <w:szCs w:val="22"/>
          <w:highlight w:val="yellow"/>
          <w:shd w:val="clear" w:color="auto" w:fill="FFFF00"/>
          <w:lang w:val="cs-CZ"/>
        </w:rPr>
        <w:instrText xml:space="preserve"> FORMTEXT </w:instrText>
      </w:r>
      <w:r w:rsidRPr="00A028D1">
        <w:rPr>
          <w:rFonts w:cstheme="minorHAnsi"/>
          <w:b/>
          <w:bCs/>
          <w:i/>
          <w:iCs/>
          <w:sz w:val="22"/>
          <w:szCs w:val="22"/>
          <w:highlight w:val="yellow"/>
          <w:shd w:val="clear" w:color="auto" w:fill="FFFF00"/>
          <w:lang w:val="cs-CZ"/>
        </w:rPr>
      </w:r>
      <w:r w:rsidRPr="00A028D1">
        <w:rPr>
          <w:rFonts w:cstheme="minorHAnsi"/>
          <w:b/>
          <w:bCs/>
          <w:i/>
          <w:iCs/>
          <w:sz w:val="22"/>
          <w:szCs w:val="22"/>
          <w:highlight w:val="yellow"/>
          <w:shd w:val="clear" w:color="auto" w:fill="FFFF00"/>
          <w:lang w:val="cs-CZ"/>
        </w:rPr>
        <w:fldChar w:fldCharType="separate"/>
      </w:r>
      <w:r w:rsidR="005817A4" w:rsidRPr="00A028D1">
        <w:rPr>
          <w:rFonts w:cstheme="minorHAnsi"/>
          <w:b/>
          <w:bCs/>
          <w:i/>
          <w:iCs/>
          <w:sz w:val="22"/>
          <w:szCs w:val="22"/>
          <w:highlight w:val="yellow"/>
          <w:shd w:val="clear" w:color="auto" w:fill="FFFF00"/>
          <w:lang w:val="cs-CZ"/>
        </w:rPr>
        <w:t> </w:t>
      </w:r>
      <w:r w:rsidR="005817A4" w:rsidRPr="00A028D1">
        <w:rPr>
          <w:rFonts w:cstheme="minorHAnsi"/>
          <w:b/>
          <w:bCs/>
          <w:i/>
          <w:iCs/>
          <w:sz w:val="22"/>
          <w:szCs w:val="22"/>
          <w:highlight w:val="yellow"/>
          <w:shd w:val="clear" w:color="auto" w:fill="FFFF00"/>
          <w:lang w:val="cs-CZ"/>
        </w:rPr>
        <w:t> </w:t>
      </w:r>
      <w:r w:rsidR="005817A4" w:rsidRPr="00A028D1">
        <w:rPr>
          <w:rFonts w:cstheme="minorHAnsi"/>
          <w:b/>
          <w:bCs/>
          <w:i/>
          <w:iCs/>
          <w:sz w:val="22"/>
          <w:szCs w:val="22"/>
          <w:highlight w:val="yellow"/>
          <w:shd w:val="clear" w:color="auto" w:fill="FFFF00"/>
          <w:lang w:val="cs-CZ"/>
        </w:rPr>
        <w:t> </w:t>
      </w:r>
      <w:r w:rsidR="005817A4" w:rsidRPr="00A028D1">
        <w:rPr>
          <w:rFonts w:cstheme="minorHAnsi"/>
          <w:b/>
          <w:bCs/>
          <w:i/>
          <w:iCs/>
          <w:sz w:val="22"/>
          <w:szCs w:val="22"/>
          <w:highlight w:val="yellow"/>
          <w:shd w:val="clear" w:color="auto" w:fill="FFFF00"/>
          <w:lang w:val="cs-CZ"/>
        </w:rPr>
        <w:t> </w:t>
      </w:r>
      <w:r w:rsidR="005817A4" w:rsidRPr="00A028D1">
        <w:rPr>
          <w:rFonts w:cstheme="minorHAnsi"/>
          <w:b/>
          <w:bCs/>
          <w:i/>
          <w:iCs/>
          <w:sz w:val="22"/>
          <w:szCs w:val="22"/>
          <w:highlight w:val="yellow"/>
          <w:shd w:val="clear" w:color="auto" w:fill="FFFF00"/>
          <w:lang w:val="cs-CZ"/>
        </w:rPr>
        <w:t> </w:t>
      </w:r>
      <w:r w:rsidRPr="00A028D1">
        <w:rPr>
          <w:rFonts w:cstheme="minorHAnsi"/>
          <w:b/>
          <w:bCs/>
          <w:i/>
          <w:iCs/>
          <w:sz w:val="22"/>
          <w:szCs w:val="22"/>
          <w:highlight w:val="yellow"/>
          <w:shd w:val="clear" w:color="auto" w:fill="FFFF00"/>
          <w:lang w:val="cs-CZ"/>
        </w:rPr>
        <w:fldChar w:fldCharType="end"/>
      </w:r>
      <w:bookmarkEnd w:id="0"/>
      <w:r w:rsidR="00EF5F0F" w:rsidRPr="00A028D1">
        <w:rPr>
          <w:rFonts w:cstheme="minorHAnsi"/>
          <w:b/>
          <w:bCs/>
          <w:i/>
          <w:iCs/>
          <w:sz w:val="22"/>
          <w:szCs w:val="22"/>
          <w:highlight w:val="yellow"/>
          <w:shd w:val="clear" w:color="auto" w:fill="FFFF00"/>
          <w:lang w:val="cs-CZ"/>
        </w:rPr>
        <w:t>(doplní účastník)</w:t>
      </w:r>
    </w:p>
    <w:p w14:paraId="0DDF3166" w14:textId="77777777" w:rsidR="00F25B70" w:rsidRPr="00A028D1" w:rsidRDefault="00F25B70" w:rsidP="004C33C5">
      <w:pPr>
        <w:pStyle w:val="Bezmezer"/>
        <w:tabs>
          <w:tab w:val="left" w:pos="3402"/>
        </w:tabs>
        <w:spacing w:line="240" w:lineRule="auto"/>
        <w:rPr>
          <w:rFonts w:cstheme="minorHAnsi"/>
          <w:sz w:val="22"/>
          <w:szCs w:val="22"/>
        </w:rPr>
      </w:pPr>
      <w:r w:rsidRPr="00A028D1">
        <w:rPr>
          <w:rFonts w:cstheme="minorHAnsi"/>
          <w:sz w:val="22"/>
          <w:szCs w:val="22"/>
        </w:rPr>
        <w:t>Sídlo:</w:t>
      </w:r>
      <w:r w:rsidRPr="00A028D1">
        <w:rPr>
          <w:rFonts w:cstheme="minorHAnsi"/>
          <w:sz w:val="22"/>
          <w:szCs w:val="22"/>
        </w:rPr>
        <w:tab/>
      </w:r>
      <w:bookmarkStart w:id="1" w:name="Text2"/>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bookmarkEnd w:id="1"/>
    </w:p>
    <w:p w14:paraId="4676C675" w14:textId="77777777" w:rsidR="00F25B70" w:rsidRPr="00A028D1" w:rsidRDefault="00F25B70" w:rsidP="004758C6">
      <w:pPr>
        <w:pStyle w:val="Nadpis2"/>
        <w:numPr>
          <w:ilvl w:val="0"/>
          <w:numId w:val="0"/>
        </w:numPr>
        <w:tabs>
          <w:tab w:val="left" w:pos="3402"/>
        </w:tabs>
        <w:spacing w:line="240" w:lineRule="auto"/>
        <w:rPr>
          <w:rFonts w:cstheme="minorHAnsi"/>
          <w:sz w:val="22"/>
          <w:szCs w:val="22"/>
          <w:lang w:val="cs-CZ"/>
        </w:rPr>
      </w:pPr>
      <w:r w:rsidRPr="00A028D1">
        <w:rPr>
          <w:rFonts w:cstheme="minorHAnsi"/>
          <w:sz w:val="22"/>
          <w:szCs w:val="22"/>
          <w:lang w:val="cs-CZ"/>
        </w:rPr>
        <w:t>Statutární zástupce:</w:t>
      </w:r>
      <w:r w:rsidR="004758C6" w:rsidRPr="00A028D1">
        <w:rPr>
          <w:rFonts w:cstheme="minorHAnsi"/>
          <w:sz w:val="22"/>
          <w:szCs w:val="22"/>
          <w:lang w:val="cs-CZ"/>
        </w:rPr>
        <w:tab/>
      </w:r>
      <w:r w:rsidR="003041EA" w:rsidRPr="00A028D1">
        <w:rPr>
          <w:rFonts w:cstheme="minorHAnsi"/>
          <w:sz w:val="22"/>
          <w:szCs w:val="22"/>
          <w:highlight w:val="yellow"/>
          <w:shd w:val="clear" w:color="auto" w:fill="FFFF00"/>
          <w:lang w:val="cs-CZ"/>
        </w:rPr>
        <w:fldChar w:fldCharType="begin">
          <w:ffData>
            <w:name w:val="Text2"/>
            <w:enabled/>
            <w:calcOnExit w:val="0"/>
            <w:textInput/>
          </w:ffData>
        </w:fldChar>
      </w:r>
      <w:r w:rsidR="00DE46E6" w:rsidRPr="00A028D1">
        <w:rPr>
          <w:rFonts w:cstheme="minorHAnsi"/>
          <w:sz w:val="22"/>
          <w:szCs w:val="22"/>
          <w:highlight w:val="yellow"/>
          <w:shd w:val="clear" w:color="auto" w:fill="FFFF00"/>
          <w:lang w:val="cs-CZ"/>
        </w:rPr>
        <w:instrText xml:space="preserve"> FORMTEXT </w:instrText>
      </w:r>
      <w:r w:rsidR="003041EA" w:rsidRPr="00A028D1">
        <w:rPr>
          <w:rFonts w:cstheme="minorHAnsi"/>
          <w:sz w:val="22"/>
          <w:szCs w:val="22"/>
          <w:highlight w:val="yellow"/>
          <w:shd w:val="clear" w:color="auto" w:fill="FFFF00"/>
          <w:lang w:val="cs-CZ"/>
        </w:rPr>
      </w:r>
      <w:r w:rsidR="003041EA" w:rsidRPr="00A028D1">
        <w:rPr>
          <w:rFonts w:cstheme="minorHAnsi"/>
          <w:sz w:val="22"/>
          <w:szCs w:val="22"/>
          <w:highlight w:val="yellow"/>
          <w:shd w:val="clear" w:color="auto" w:fill="FFFF00"/>
          <w:lang w:val="cs-CZ"/>
        </w:rPr>
        <w:fldChar w:fldCharType="separate"/>
      </w:r>
      <w:r w:rsidR="00DE46E6" w:rsidRPr="00A028D1">
        <w:rPr>
          <w:rFonts w:cstheme="minorHAnsi"/>
          <w:noProof/>
          <w:sz w:val="22"/>
          <w:szCs w:val="22"/>
          <w:highlight w:val="yellow"/>
          <w:shd w:val="clear" w:color="auto" w:fill="FFFF00"/>
          <w:lang w:val="cs-CZ"/>
        </w:rPr>
        <w:t> </w:t>
      </w:r>
      <w:r w:rsidR="00DE46E6" w:rsidRPr="00A028D1">
        <w:rPr>
          <w:rFonts w:cstheme="minorHAnsi"/>
          <w:noProof/>
          <w:sz w:val="22"/>
          <w:szCs w:val="22"/>
          <w:highlight w:val="yellow"/>
          <w:shd w:val="clear" w:color="auto" w:fill="FFFF00"/>
          <w:lang w:val="cs-CZ"/>
        </w:rPr>
        <w:t> </w:t>
      </w:r>
      <w:r w:rsidR="00DE46E6" w:rsidRPr="00A028D1">
        <w:rPr>
          <w:rFonts w:cstheme="minorHAnsi"/>
          <w:noProof/>
          <w:sz w:val="22"/>
          <w:szCs w:val="22"/>
          <w:highlight w:val="yellow"/>
          <w:shd w:val="clear" w:color="auto" w:fill="FFFF00"/>
          <w:lang w:val="cs-CZ"/>
        </w:rPr>
        <w:t> </w:t>
      </w:r>
      <w:r w:rsidR="00DE46E6" w:rsidRPr="00A028D1">
        <w:rPr>
          <w:rFonts w:cstheme="minorHAnsi"/>
          <w:noProof/>
          <w:sz w:val="22"/>
          <w:szCs w:val="22"/>
          <w:highlight w:val="yellow"/>
          <w:shd w:val="clear" w:color="auto" w:fill="FFFF00"/>
          <w:lang w:val="cs-CZ"/>
        </w:rPr>
        <w:t> </w:t>
      </w:r>
      <w:r w:rsidR="00DE46E6" w:rsidRPr="00A028D1">
        <w:rPr>
          <w:rFonts w:cstheme="minorHAnsi"/>
          <w:noProof/>
          <w:sz w:val="22"/>
          <w:szCs w:val="22"/>
          <w:highlight w:val="yellow"/>
          <w:shd w:val="clear" w:color="auto" w:fill="FFFF00"/>
          <w:lang w:val="cs-CZ"/>
        </w:rPr>
        <w:t> </w:t>
      </w:r>
      <w:r w:rsidR="003041EA" w:rsidRPr="00A028D1">
        <w:rPr>
          <w:rFonts w:cstheme="minorHAnsi"/>
          <w:sz w:val="22"/>
          <w:szCs w:val="22"/>
          <w:highlight w:val="yellow"/>
          <w:shd w:val="clear" w:color="auto" w:fill="FFFF00"/>
          <w:lang w:val="cs-CZ"/>
        </w:rPr>
        <w:fldChar w:fldCharType="end"/>
      </w:r>
    </w:p>
    <w:p w14:paraId="55A85D61" w14:textId="77777777" w:rsidR="00F25B70" w:rsidRPr="00A028D1" w:rsidRDefault="00F25B70" w:rsidP="004C33C5">
      <w:pPr>
        <w:pStyle w:val="Bezmezer"/>
        <w:tabs>
          <w:tab w:val="left" w:pos="3402"/>
          <w:tab w:val="left" w:pos="3540"/>
          <w:tab w:val="left" w:pos="4020"/>
        </w:tabs>
        <w:spacing w:line="240" w:lineRule="auto"/>
        <w:rPr>
          <w:rFonts w:cstheme="minorHAnsi"/>
          <w:sz w:val="22"/>
          <w:szCs w:val="22"/>
        </w:rPr>
      </w:pPr>
      <w:r w:rsidRPr="00A028D1">
        <w:rPr>
          <w:rFonts w:cstheme="minorHAnsi"/>
          <w:sz w:val="22"/>
          <w:szCs w:val="22"/>
        </w:rPr>
        <w:t>e-mail:</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37133B24" w14:textId="77777777" w:rsidR="00F25B70" w:rsidRPr="00A028D1" w:rsidRDefault="00F25B70" w:rsidP="004C33C5">
      <w:pPr>
        <w:pStyle w:val="Bezmezer"/>
        <w:tabs>
          <w:tab w:val="left" w:pos="3402"/>
        </w:tabs>
        <w:spacing w:line="240" w:lineRule="auto"/>
        <w:rPr>
          <w:rFonts w:cstheme="minorHAnsi"/>
          <w:sz w:val="22"/>
          <w:szCs w:val="22"/>
        </w:rPr>
      </w:pPr>
      <w:r w:rsidRPr="00A028D1">
        <w:rPr>
          <w:rFonts w:cstheme="minorHAnsi"/>
          <w:sz w:val="22"/>
          <w:szCs w:val="22"/>
        </w:rPr>
        <w:t>telefon:</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77D092F1" w14:textId="77777777" w:rsidR="00F25B70" w:rsidRPr="00A028D1" w:rsidRDefault="00F25B70" w:rsidP="004C33C5">
      <w:pPr>
        <w:pStyle w:val="Bezmezer"/>
        <w:tabs>
          <w:tab w:val="left" w:pos="3402"/>
        </w:tabs>
        <w:spacing w:line="240" w:lineRule="auto"/>
        <w:rPr>
          <w:rFonts w:cstheme="minorHAnsi"/>
          <w:sz w:val="22"/>
          <w:szCs w:val="22"/>
          <w:shd w:val="clear" w:color="auto" w:fill="FFFF00"/>
        </w:rPr>
      </w:pPr>
      <w:r w:rsidRPr="00A028D1">
        <w:rPr>
          <w:rFonts w:cstheme="minorHAnsi"/>
          <w:sz w:val="22"/>
          <w:szCs w:val="22"/>
        </w:rPr>
        <w:t>IČ</w:t>
      </w:r>
      <w:r w:rsidR="00DE3BB2" w:rsidRPr="00A028D1">
        <w:rPr>
          <w:rFonts w:cstheme="minorHAnsi"/>
          <w:sz w:val="22"/>
          <w:szCs w:val="22"/>
        </w:rPr>
        <w:t>O</w:t>
      </w:r>
      <w:r w:rsidRPr="00A028D1">
        <w:rPr>
          <w:rFonts w:cstheme="minorHAnsi"/>
          <w:sz w:val="22"/>
          <w:szCs w:val="22"/>
        </w:rPr>
        <w:t>:</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17A2109A" w14:textId="77777777" w:rsidR="00F25B70" w:rsidRPr="00A028D1" w:rsidRDefault="00F25B70" w:rsidP="004C33C5">
      <w:pPr>
        <w:pStyle w:val="Bezmezer"/>
        <w:tabs>
          <w:tab w:val="left" w:pos="3402"/>
        </w:tabs>
        <w:spacing w:line="240" w:lineRule="auto"/>
        <w:rPr>
          <w:rFonts w:cstheme="minorHAnsi"/>
          <w:sz w:val="22"/>
          <w:szCs w:val="22"/>
        </w:rPr>
      </w:pPr>
      <w:r w:rsidRPr="00A028D1">
        <w:rPr>
          <w:rFonts w:cstheme="minorHAnsi"/>
          <w:sz w:val="22"/>
          <w:szCs w:val="22"/>
        </w:rPr>
        <w:t>DIČ:</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3F63B0E6" w14:textId="77777777" w:rsidR="00F25B70" w:rsidRPr="00A028D1" w:rsidRDefault="00F25B70" w:rsidP="004C33C5">
      <w:pPr>
        <w:pStyle w:val="Bezmezer"/>
        <w:tabs>
          <w:tab w:val="left" w:pos="3402"/>
        </w:tabs>
        <w:spacing w:line="240" w:lineRule="auto"/>
        <w:rPr>
          <w:rFonts w:cstheme="minorHAnsi"/>
          <w:sz w:val="22"/>
          <w:szCs w:val="22"/>
        </w:rPr>
      </w:pPr>
      <w:r w:rsidRPr="00A028D1">
        <w:rPr>
          <w:rFonts w:cstheme="minorHAnsi"/>
          <w:sz w:val="22"/>
          <w:szCs w:val="22"/>
        </w:rPr>
        <w:t>Bankovní spojení</w:t>
      </w:r>
      <w:r w:rsidR="00152662" w:rsidRPr="00A028D1">
        <w:rPr>
          <w:rFonts w:cstheme="minorHAnsi"/>
          <w:sz w:val="22"/>
          <w:szCs w:val="22"/>
        </w:rPr>
        <w:t xml:space="preserve">, </w:t>
      </w:r>
      <w:proofErr w:type="spellStart"/>
      <w:r w:rsidR="00152662" w:rsidRPr="00A028D1">
        <w:rPr>
          <w:rFonts w:cstheme="minorHAnsi"/>
          <w:sz w:val="22"/>
          <w:szCs w:val="22"/>
        </w:rPr>
        <w:t>č.ú</w:t>
      </w:r>
      <w:proofErr w:type="spellEnd"/>
      <w:r w:rsidR="00152662" w:rsidRPr="00A028D1">
        <w:rPr>
          <w:rFonts w:cstheme="minorHAnsi"/>
          <w:sz w:val="22"/>
          <w:szCs w:val="22"/>
        </w:rPr>
        <w:t>.</w:t>
      </w:r>
      <w:r w:rsidRPr="00A028D1">
        <w:rPr>
          <w:rFonts w:cstheme="minorHAnsi"/>
          <w:sz w:val="22"/>
          <w:szCs w:val="22"/>
        </w:rPr>
        <w:t>:</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6E862FEF" w14:textId="77777777" w:rsidR="00F25B70" w:rsidRPr="00A028D1" w:rsidRDefault="00F25B70" w:rsidP="004C33C5">
      <w:pPr>
        <w:pStyle w:val="Bezmezer"/>
        <w:tabs>
          <w:tab w:val="left" w:pos="3402"/>
        </w:tabs>
        <w:spacing w:after="0" w:line="240" w:lineRule="auto"/>
        <w:rPr>
          <w:rFonts w:cstheme="minorHAnsi"/>
          <w:sz w:val="22"/>
          <w:szCs w:val="22"/>
          <w:lang w:eastAsia="cs-CZ"/>
        </w:rPr>
      </w:pPr>
      <w:r w:rsidRPr="00A028D1">
        <w:rPr>
          <w:rFonts w:cstheme="minorHAnsi"/>
          <w:sz w:val="22"/>
          <w:szCs w:val="22"/>
          <w:lang w:eastAsia="cs-CZ"/>
        </w:rPr>
        <w:t>Osoba oprávněná</w:t>
      </w:r>
      <w:r w:rsidR="00AC5B3C" w:rsidRPr="00A028D1">
        <w:rPr>
          <w:rFonts w:cstheme="minorHAnsi"/>
          <w:sz w:val="22"/>
          <w:szCs w:val="22"/>
          <w:lang w:eastAsia="cs-CZ"/>
        </w:rPr>
        <w:t xml:space="preserve"> </w:t>
      </w:r>
      <w:r w:rsidRPr="00A028D1">
        <w:rPr>
          <w:rFonts w:cstheme="minorHAnsi"/>
          <w:sz w:val="22"/>
          <w:szCs w:val="22"/>
          <w:lang w:eastAsia="cs-CZ"/>
        </w:rPr>
        <w:t>jednat</w:t>
      </w:r>
    </w:p>
    <w:p w14:paraId="2CE9CF7F" w14:textId="77777777" w:rsidR="00C13A16" w:rsidRPr="00A028D1" w:rsidRDefault="00F25B70" w:rsidP="00C13A16">
      <w:pPr>
        <w:pStyle w:val="Bezmezer"/>
        <w:tabs>
          <w:tab w:val="left" w:pos="3402"/>
        </w:tabs>
        <w:spacing w:line="240" w:lineRule="auto"/>
        <w:rPr>
          <w:rFonts w:cstheme="minorHAnsi"/>
          <w:sz w:val="22"/>
          <w:szCs w:val="22"/>
          <w:shd w:val="clear" w:color="auto" w:fill="FFFF00"/>
        </w:rPr>
      </w:pPr>
      <w:r w:rsidRPr="00A028D1">
        <w:rPr>
          <w:rFonts w:cstheme="minorHAnsi"/>
          <w:sz w:val="22"/>
          <w:szCs w:val="22"/>
          <w:lang w:eastAsia="cs-CZ"/>
        </w:rPr>
        <w:t>ve</w:t>
      </w:r>
      <w:r w:rsidR="00AC5B3C" w:rsidRPr="00A028D1">
        <w:rPr>
          <w:rFonts w:cstheme="minorHAnsi"/>
          <w:sz w:val="22"/>
          <w:szCs w:val="22"/>
          <w:lang w:eastAsia="cs-CZ"/>
        </w:rPr>
        <w:t xml:space="preserve"> </w:t>
      </w:r>
      <w:r w:rsidRPr="00A028D1">
        <w:rPr>
          <w:rFonts w:cstheme="minorHAnsi"/>
          <w:sz w:val="22"/>
          <w:szCs w:val="22"/>
          <w:lang w:eastAsia="cs-CZ"/>
        </w:rPr>
        <w:t>věcech</w:t>
      </w:r>
      <w:r w:rsidR="00AC5B3C" w:rsidRPr="00A028D1">
        <w:rPr>
          <w:rFonts w:cstheme="minorHAnsi"/>
          <w:sz w:val="22"/>
          <w:szCs w:val="22"/>
          <w:lang w:eastAsia="cs-CZ"/>
        </w:rPr>
        <w:t xml:space="preserve"> </w:t>
      </w:r>
      <w:r w:rsidR="00A10BC3" w:rsidRPr="00A028D1">
        <w:rPr>
          <w:rFonts w:cstheme="minorHAnsi"/>
          <w:sz w:val="22"/>
          <w:szCs w:val="22"/>
          <w:lang w:eastAsia="cs-CZ"/>
        </w:rPr>
        <w:t>technick</w:t>
      </w:r>
      <w:r w:rsidRPr="00A028D1">
        <w:rPr>
          <w:rFonts w:cstheme="minorHAnsi"/>
          <w:sz w:val="22"/>
          <w:szCs w:val="22"/>
          <w:lang w:eastAsia="cs-CZ"/>
        </w:rPr>
        <w:t>ých:</w:t>
      </w:r>
      <w:r w:rsidRPr="00A028D1">
        <w:rPr>
          <w:rFonts w:cstheme="minorHAnsi"/>
          <w:sz w:val="22"/>
          <w:szCs w:val="22"/>
        </w:rPr>
        <w:tab/>
      </w:r>
      <w:r w:rsidR="003041EA" w:rsidRPr="00A028D1">
        <w:rPr>
          <w:rFonts w:cstheme="minorHAnsi"/>
          <w:sz w:val="22"/>
          <w:szCs w:val="22"/>
          <w:highlight w:val="yellow"/>
          <w:shd w:val="clear" w:color="auto" w:fill="FFFF00"/>
        </w:rPr>
        <w:fldChar w:fldCharType="begin">
          <w:ffData>
            <w:name w:val="Text2"/>
            <w:enabled/>
            <w:calcOnExit w:val="0"/>
            <w:textInput/>
          </w:ffData>
        </w:fldChar>
      </w:r>
      <w:r w:rsidR="00DE46E6"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DE46E6"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20CA15BA" w14:textId="77777777" w:rsidR="00C13A16" w:rsidRPr="00A028D1" w:rsidRDefault="00C13A16" w:rsidP="009E7C42">
      <w:pPr>
        <w:pStyle w:val="Bezmezer"/>
        <w:rPr>
          <w:rFonts w:cstheme="minorHAnsi"/>
          <w:sz w:val="22"/>
          <w:szCs w:val="22"/>
        </w:rPr>
      </w:pPr>
      <w:r w:rsidRPr="00A028D1">
        <w:rPr>
          <w:rFonts w:cstheme="minorHAnsi"/>
          <w:sz w:val="22"/>
          <w:szCs w:val="22"/>
        </w:rPr>
        <w:lastRenderedPageBreak/>
        <w:t xml:space="preserve">Zapsán v Obchodním rejstříku vedeném </w:t>
      </w:r>
      <w:r w:rsidR="003041EA" w:rsidRPr="00A028D1">
        <w:rPr>
          <w:rFonts w:cstheme="minorHAnsi"/>
          <w:sz w:val="22"/>
          <w:szCs w:val="22"/>
          <w:highlight w:val="yellow"/>
          <w:shd w:val="clear" w:color="auto" w:fill="FFFF00"/>
        </w:rPr>
        <w:fldChar w:fldCharType="begin">
          <w:ffData>
            <w:name w:val="Text2"/>
            <w:enabled/>
            <w:calcOnExit w:val="0"/>
            <w:textInput/>
          </w:ffData>
        </w:fldChar>
      </w:r>
      <w:r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roofErr w:type="spellStart"/>
      <w:r w:rsidRPr="00A028D1">
        <w:rPr>
          <w:rFonts w:cstheme="minorHAnsi"/>
          <w:sz w:val="22"/>
          <w:szCs w:val="22"/>
        </w:rPr>
        <w:t>sp</w:t>
      </w:r>
      <w:proofErr w:type="spellEnd"/>
      <w:r w:rsidRPr="00A028D1">
        <w:rPr>
          <w:rFonts w:cstheme="minorHAnsi"/>
          <w:sz w:val="22"/>
          <w:szCs w:val="22"/>
        </w:rPr>
        <w:t>. zn.</w:t>
      </w:r>
      <w:r w:rsidR="003041EA" w:rsidRPr="00A028D1">
        <w:rPr>
          <w:rFonts w:cstheme="minorHAnsi"/>
          <w:sz w:val="22"/>
          <w:szCs w:val="22"/>
          <w:highlight w:val="yellow"/>
          <w:shd w:val="clear" w:color="auto" w:fill="FFFF00"/>
        </w:rPr>
        <w:fldChar w:fldCharType="begin">
          <w:ffData>
            <w:name w:val="Text2"/>
            <w:enabled/>
            <w:calcOnExit w:val="0"/>
            <w:textInput/>
          </w:ffData>
        </w:fldChar>
      </w:r>
      <w:r w:rsidRPr="00A028D1">
        <w:rPr>
          <w:rFonts w:cstheme="minorHAnsi"/>
          <w:sz w:val="22"/>
          <w:szCs w:val="22"/>
          <w:highlight w:val="yellow"/>
          <w:shd w:val="clear" w:color="auto" w:fill="FFFF00"/>
        </w:rPr>
        <w:instrText xml:space="preserve"> FORMTEXT </w:instrText>
      </w:r>
      <w:r w:rsidR="003041EA" w:rsidRPr="00A028D1">
        <w:rPr>
          <w:rFonts w:cstheme="minorHAnsi"/>
          <w:sz w:val="22"/>
          <w:szCs w:val="22"/>
          <w:highlight w:val="yellow"/>
          <w:shd w:val="clear" w:color="auto" w:fill="FFFF00"/>
        </w:rPr>
      </w:r>
      <w:r w:rsidR="003041EA" w:rsidRPr="00A028D1">
        <w:rPr>
          <w:rFonts w:cstheme="minorHAnsi"/>
          <w:sz w:val="22"/>
          <w:szCs w:val="22"/>
          <w:highlight w:val="yellow"/>
          <w:shd w:val="clear" w:color="auto" w:fill="FFFF00"/>
        </w:rPr>
        <w:fldChar w:fldCharType="separate"/>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Pr="00A028D1">
        <w:rPr>
          <w:rFonts w:cstheme="minorHAnsi"/>
          <w:noProof/>
          <w:sz w:val="22"/>
          <w:szCs w:val="22"/>
          <w:highlight w:val="yellow"/>
          <w:shd w:val="clear" w:color="auto" w:fill="FFFF00"/>
        </w:rPr>
        <w:t> </w:t>
      </w:r>
      <w:r w:rsidR="003041EA" w:rsidRPr="00A028D1">
        <w:rPr>
          <w:rFonts w:cstheme="minorHAnsi"/>
          <w:sz w:val="22"/>
          <w:szCs w:val="22"/>
          <w:highlight w:val="yellow"/>
          <w:shd w:val="clear" w:color="auto" w:fill="FFFF00"/>
        </w:rPr>
        <w:fldChar w:fldCharType="end"/>
      </w:r>
    </w:p>
    <w:p w14:paraId="03B04B34" w14:textId="77777777" w:rsidR="00F25B70" w:rsidRPr="00A028D1" w:rsidRDefault="00F25B70" w:rsidP="009E7C42">
      <w:pPr>
        <w:pStyle w:val="Bezmezer"/>
        <w:rPr>
          <w:rFonts w:cstheme="minorHAnsi"/>
          <w:sz w:val="22"/>
          <w:szCs w:val="22"/>
        </w:rPr>
      </w:pPr>
      <w:r w:rsidRPr="00A028D1">
        <w:rPr>
          <w:rFonts w:cstheme="minorHAnsi"/>
          <w:sz w:val="22"/>
          <w:szCs w:val="22"/>
        </w:rPr>
        <w:t>(d</w:t>
      </w:r>
      <w:r w:rsidR="00383912" w:rsidRPr="00A028D1">
        <w:rPr>
          <w:rFonts w:cstheme="minorHAnsi"/>
          <w:sz w:val="22"/>
          <w:szCs w:val="22"/>
        </w:rPr>
        <w:t>á</w:t>
      </w:r>
      <w:r w:rsidRPr="00A028D1">
        <w:rPr>
          <w:rFonts w:cstheme="minorHAnsi"/>
          <w:sz w:val="22"/>
          <w:szCs w:val="22"/>
        </w:rPr>
        <w:t>le jen „</w:t>
      </w:r>
      <w:r w:rsidR="00E25691" w:rsidRPr="00A028D1">
        <w:rPr>
          <w:rFonts w:cstheme="minorHAnsi"/>
          <w:sz w:val="22"/>
          <w:szCs w:val="22"/>
        </w:rPr>
        <w:t>Dodavatel</w:t>
      </w:r>
      <w:r w:rsidRPr="00A028D1">
        <w:rPr>
          <w:rFonts w:cstheme="minorHAnsi"/>
          <w:sz w:val="22"/>
          <w:szCs w:val="22"/>
        </w:rPr>
        <w:t xml:space="preserve">“ nebo </w:t>
      </w:r>
      <w:r w:rsidR="00C11789" w:rsidRPr="00A028D1">
        <w:rPr>
          <w:rFonts w:cstheme="minorHAnsi"/>
          <w:sz w:val="22"/>
          <w:szCs w:val="22"/>
        </w:rPr>
        <w:t xml:space="preserve">též </w:t>
      </w:r>
      <w:r w:rsidRPr="00A028D1">
        <w:rPr>
          <w:rFonts w:cstheme="minorHAnsi"/>
          <w:sz w:val="22"/>
          <w:szCs w:val="22"/>
        </w:rPr>
        <w:t>„Zhotovitel“)</w:t>
      </w:r>
    </w:p>
    <w:p w14:paraId="1D41BA12" w14:textId="77777777" w:rsidR="00E94D21" w:rsidRPr="00A028D1" w:rsidRDefault="00F25B70" w:rsidP="00E27DC1">
      <w:pPr>
        <w:pStyle w:val="Nadpis1"/>
        <w:spacing w:before="360" w:line="240" w:lineRule="auto"/>
        <w:ind w:left="0"/>
        <w:rPr>
          <w:rFonts w:cstheme="minorHAnsi"/>
          <w:sz w:val="22"/>
          <w:szCs w:val="22"/>
          <w:lang w:val="cs-CZ"/>
        </w:rPr>
      </w:pPr>
      <w:r w:rsidRPr="00A028D1">
        <w:rPr>
          <w:rFonts w:cstheme="minorHAnsi"/>
          <w:sz w:val="22"/>
          <w:szCs w:val="22"/>
          <w:lang w:val="cs-CZ"/>
        </w:rPr>
        <w:t>Preambule</w:t>
      </w:r>
      <w:r w:rsidR="00E27DC1" w:rsidRPr="00A028D1">
        <w:rPr>
          <w:rFonts w:cstheme="minorHAnsi"/>
          <w:lang w:val="cs-CZ"/>
        </w:rPr>
        <w:t xml:space="preserve"> </w:t>
      </w:r>
    </w:p>
    <w:p w14:paraId="7D8C1682" w14:textId="2D6842E8" w:rsidR="0054058C" w:rsidRPr="00A028D1" w:rsidRDefault="00E27DC1" w:rsidP="0054058C">
      <w:pPr>
        <w:pStyle w:val="Nadpis2"/>
        <w:ind w:left="0"/>
        <w:rPr>
          <w:rFonts w:cstheme="minorHAnsi"/>
          <w:sz w:val="22"/>
          <w:szCs w:val="22"/>
          <w:lang w:val="cs-CZ"/>
        </w:rPr>
      </w:pPr>
      <w:r w:rsidRPr="00A028D1">
        <w:rPr>
          <w:rFonts w:cstheme="minorHAnsi"/>
          <w:sz w:val="22"/>
          <w:szCs w:val="22"/>
          <w:lang w:val="cs-CZ"/>
        </w:rPr>
        <w:t>Tato smlouva je uzavřen</w:t>
      </w:r>
      <w:r w:rsidR="00E94D21" w:rsidRPr="00A028D1">
        <w:rPr>
          <w:rFonts w:cstheme="minorHAnsi"/>
          <w:sz w:val="22"/>
          <w:szCs w:val="22"/>
          <w:lang w:val="cs-CZ"/>
        </w:rPr>
        <w:t>a</w:t>
      </w:r>
      <w:r w:rsidRPr="00A028D1">
        <w:rPr>
          <w:rFonts w:cstheme="minorHAnsi"/>
          <w:sz w:val="22"/>
          <w:szCs w:val="22"/>
          <w:lang w:val="cs-CZ"/>
        </w:rPr>
        <w:t xml:space="preserve"> na základě </w:t>
      </w:r>
      <w:r w:rsidR="00E94D21" w:rsidRPr="00A028D1">
        <w:rPr>
          <w:rFonts w:cstheme="minorHAnsi"/>
          <w:sz w:val="22"/>
          <w:szCs w:val="22"/>
          <w:lang w:val="cs-CZ"/>
        </w:rPr>
        <w:t xml:space="preserve">podlimitní </w:t>
      </w:r>
      <w:r w:rsidRPr="00A028D1">
        <w:rPr>
          <w:rFonts w:cstheme="minorHAnsi"/>
          <w:sz w:val="22"/>
          <w:szCs w:val="22"/>
          <w:lang w:val="cs-CZ"/>
        </w:rPr>
        <w:t xml:space="preserve">veřejné zakázky </w:t>
      </w:r>
      <w:r w:rsidR="00E94D21" w:rsidRPr="00A028D1">
        <w:rPr>
          <w:rFonts w:cstheme="minorHAnsi"/>
          <w:sz w:val="22"/>
          <w:szCs w:val="22"/>
          <w:lang w:val="cs-CZ"/>
        </w:rPr>
        <w:t xml:space="preserve">na stavební práce </w:t>
      </w:r>
      <w:r w:rsidRPr="00A028D1">
        <w:rPr>
          <w:rFonts w:cstheme="minorHAnsi"/>
          <w:sz w:val="22"/>
          <w:szCs w:val="22"/>
          <w:lang w:val="cs-CZ"/>
        </w:rPr>
        <w:t xml:space="preserve">s názvem </w:t>
      </w:r>
      <w:r w:rsidR="002C0A25" w:rsidRPr="00A028D1">
        <w:rPr>
          <w:rFonts w:cstheme="minorHAnsi"/>
          <w:sz w:val="22"/>
          <w:szCs w:val="22"/>
          <w:lang w:val="cs-CZ"/>
        </w:rPr>
        <w:t>„</w:t>
      </w:r>
      <w:proofErr w:type="spellStart"/>
      <w:r w:rsidR="008B2CAE">
        <w:rPr>
          <w:rFonts w:asciiTheme="majorHAnsi" w:hAnsiTheme="majorHAnsi"/>
          <w:b/>
          <w:sz w:val="22"/>
          <w:szCs w:val="22"/>
        </w:rPr>
        <w:t>V</w:t>
      </w:r>
      <w:r w:rsidR="008B2CAE" w:rsidRPr="00C83630">
        <w:rPr>
          <w:rFonts w:asciiTheme="majorHAnsi" w:hAnsiTheme="majorHAnsi"/>
          <w:b/>
          <w:sz w:val="22"/>
          <w:szCs w:val="22"/>
        </w:rPr>
        <w:t>elké</w:t>
      </w:r>
      <w:proofErr w:type="spellEnd"/>
      <w:r w:rsidR="008B2CAE" w:rsidRPr="00C83630">
        <w:rPr>
          <w:rFonts w:asciiTheme="majorHAnsi" w:hAnsiTheme="majorHAnsi"/>
          <w:b/>
          <w:sz w:val="22"/>
          <w:szCs w:val="22"/>
        </w:rPr>
        <w:t xml:space="preserve"> </w:t>
      </w:r>
      <w:proofErr w:type="spellStart"/>
      <w:r w:rsidR="008B2CAE">
        <w:rPr>
          <w:rFonts w:asciiTheme="majorHAnsi" w:hAnsiTheme="majorHAnsi"/>
          <w:b/>
          <w:sz w:val="22"/>
          <w:szCs w:val="22"/>
        </w:rPr>
        <w:t>N</w:t>
      </w:r>
      <w:r w:rsidR="008B2CAE" w:rsidRPr="00C83630">
        <w:rPr>
          <w:rFonts w:asciiTheme="majorHAnsi" w:hAnsiTheme="majorHAnsi"/>
          <w:b/>
          <w:sz w:val="22"/>
          <w:szCs w:val="22"/>
        </w:rPr>
        <w:t>ěmčice</w:t>
      </w:r>
      <w:proofErr w:type="spellEnd"/>
      <w:r w:rsidR="008B2CAE" w:rsidRPr="00C83630">
        <w:rPr>
          <w:rFonts w:asciiTheme="majorHAnsi" w:hAnsiTheme="majorHAnsi"/>
          <w:b/>
          <w:sz w:val="22"/>
          <w:szCs w:val="22"/>
        </w:rPr>
        <w:t xml:space="preserve"> - </w:t>
      </w:r>
      <w:r w:rsidR="008B2CAE">
        <w:rPr>
          <w:rFonts w:asciiTheme="majorHAnsi" w:hAnsiTheme="majorHAnsi"/>
          <w:b/>
          <w:sz w:val="22"/>
          <w:szCs w:val="22"/>
        </w:rPr>
        <w:t>SO</w:t>
      </w:r>
      <w:r w:rsidR="008B2CAE" w:rsidRPr="00C83630">
        <w:rPr>
          <w:rFonts w:asciiTheme="majorHAnsi" w:hAnsiTheme="majorHAnsi"/>
          <w:b/>
          <w:sz w:val="22"/>
          <w:szCs w:val="22"/>
        </w:rPr>
        <w:t xml:space="preserve"> 01: </w:t>
      </w:r>
      <w:proofErr w:type="spellStart"/>
      <w:r w:rsidR="008B2CAE">
        <w:rPr>
          <w:rFonts w:asciiTheme="majorHAnsi" w:hAnsiTheme="majorHAnsi"/>
          <w:b/>
          <w:sz w:val="22"/>
          <w:szCs w:val="22"/>
        </w:rPr>
        <w:t>C</w:t>
      </w:r>
      <w:r w:rsidR="008B2CAE" w:rsidRPr="00C83630">
        <w:rPr>
          <w:rFonts w:asciiTheme="majorHAnsi" w:hAnsiTheme="majorHAnsi"/>
          <w:b/>
          <w:sz w:val="22"/>
          <w:szCs w:val="22"/>
        </w:rPr>
        <w:t>yklostezka</w:t>
      </w:r>
      <w:proofErr w:type="spellEnd"/>
      <w:r w:rsidR="008B2CAE" w:rsidRPr="00C83630">
        <w:rPr>
          <w:rFonts w:asciiTheme="majorHAnsi" w:hAnsiTheme="majorHAnsi"/>
          <w:b/>
          <w:sz w:val="22"/>
          <w:szCs w:val="22"/>
        </w:rPr>
        <w:t xml:space="preserve"> </w:t>
      </w:r>
      <w:r w:rsidR="008B2CAE">
        <w:rPr>
          <w:rFonts w:asciiTheme="majorHAnsi" w:hAnsiTheme="majorHAnsi"/>
          <w:b/>
          <w:sz w:val="22"/>
          <w:szCs w:val="22"/>
        </w:rPr>
        <w:t>HC</w:t>
      </w:r>
      <w:r w:rsidR="008B2CAE" w:rsidRPr="00C83630">
        <w:rPr>
          <w:rFonts w:asciiTheme="majorHAnsi" w:hAnsiTheme="majorHAnsi"/>
          <w:b/>
          <w:sz w:val="22"/>
          <w:szCs w:val="22"/>
        </w:rPr>
        <w:t>1</w:t>
      </w:r>
      <w:r w:rsidR="002C0A25" w:rsidRPr="00A028D1">
        <w:rPr>
          <w:rFonts w:cstheme="minorHAnsi"/>
          <w:sz w:val="22"/>
          <w:szCs w:val="22"/>
          <w:lang w:val="cs-CZ"/>
        </w:rPr>
        <w:t xml:space="preserve">“. </w:t>
      </w:r>
      <w:r w:rsidRPr="00A028D1">
        <w:rPr>
          <w:rFonts w:cstheme="minorHAnsi"/>
          <w:sz w:val="22"/>
          <w:szCs w:val="22"/>
          <w:lang w:val="cs-CZ"/>
        </w:rPr>
        <w:t>Smluvní strany se dohodly, že závaznou část jejich smluvních ujednání tvoří rovněž nabídka zhotovitele a z</w:t>
      </w:r>
      <w:r w:rsidR="0054058C" w:rsidRPr="00A028D1">
        <w:rPr>
          <w:rFonts w:cstheme="minorHAnsi"/>
          <w:sz w:val="22"/>
          <w:szCs w:val="22"/>
          <w:lang w:val="cs-CZ"/>
        </w:rPr>
        <w:t>adávací dokumentace objednatele.</w:t>
      </w:r>
      <w:r w:rsidR="0062032F" w:rsidRPr="00A028D1">
        <w:rPr>
          <w:rFonts w:cstheme="minorHAnsi"/>
          <w:sz w:val="22"/>
          <w:szCs w:val="22"/>
          <w:lang w:val="cs-CZ"/>
        </w:rPr>
        <w:t xml:space="preserve"> </w:t>
      </w:r>
    </w:p>
    <w:p w14:paraId="02486E7E" w14:textId="77777777" w:rsidR="00C84005" w:rsidRPr="00A028D1" w:rsidRDefault="00C84005" w:rsidP="0054058C">
      <w:pPr>
        <w:pStyle w:val="Nadpis2"/>
        <w:numPr>
          <w:ilvl w:val="0"/>
          <w:numId w:val="0"/>
        </w:numPr>
        <w:rPr>
          <w:rFonts w:cstheme="minorHAnsi"/>
          <w:sz w:val="22"/>
          <w:szCs w:val="22"/>
          <w:lang w:val="cs-CZ"/>
        </w:rPr>
      </w:pPr>
      <w:r w:rsidRPr="00A028D1">
        <w:rPr>
          <w:rFonts w:cstheme="minorHAnsi"/>
          <w:sz w:val="22"/>
          <w:szCs w:val="22"/>
          <w:lang w:val="cs-CZ"/>
        </w:rPr>
        <w:t xml:space="preserve">Pro účely </w:t>
      </w:r>
      <w:r w:rsidR="00E27DC1" w:rsidRPr="00A028D1">
        <w:rPr>
          <w:rFonts w:cstheme="minorHAnsi"/>
          <w:sz w:val="22"/>
          <w:szCs w:val="22"/>
          <w:lang w:val="cs-CZ"/>
        </w:rPr>
        <w:t xml:space="preserve">této </w:t>
      </w:r>
      <w:r w:rsidR="0059349E" w:rsidRPr="00A028D1">
        <w:rPr>
          <w:rFonts w:cstheme="minorHAnsi"/>
          <w:sz w:val="22"/>
          <w:szCs w:val="22"/>
          <w:lang w:val="cs-CZ"/>
        </w:rPr>
        <w:t>S</w:t>
      </w:r>
      <w:r w:rsidR="00A0359F" w:rsidRPr="00A028D1">
        <w:rPr>
          <w:rFonts w:cstheme="minorHAnsi"/>
          <w:sz w:val="22"/>
          <w:szCs w:val="22"/>
          <w:lang w:val="cs-CZ"/>
        </w:rPr>
        <w:t>mlouvy o dílo</w:t>
      </w:r>
      <w:r w:rsidRPr="00A028D1">
        <w:rPr>
          <w:rFonts w:cstheme="minorHAnsi"/>
          <w:sz w:val="22"/>
          <w:szCs w:val="22"/>
          <w:lang w:val="cs-CZ"/>
        </w:rPr>
        <w:t xml:space="preserve"> se rozumí:</w:t>
      </w:r>
    </w:p>
    <w:p w14:paraId="2FC39597" w14:textId="77777777" w:rsidR="00C84005" w:rsidRPr="00A028D1" w:rsidRDefault="00C84005" w:rsidP="0054058C">
      <w:pPr>
        <w:pStyle w:val="Nadpis2"/>
        <w:numPr>
          <w:ilvl w:val="0"/>
          <w:numId w:val="30"/>
        </w:numPr>
        <w:spacing w:after="0" w:line="240" w:lineRule="auto"/>
        <w:ind w:left="0" w:hanging="357"/>
        <w:rPr>
          <w:rFonts w:cstheme="minorHAnsi"/>
          <w:sz w:val="22"/>
          <w:szCs w:val="22"/>
          <w:lang w:val="cs-CZ"/>
        </w:rPr>
      </w:pPr>
      <w:r w:rsidRPr="00A028D1">
        <w:rPr>
          <w:rFonts w:cstheme="minorHAnsi"/>
          <w:sz w:val="22"/>
          <w:szCs w:val="22"/>
          <w:lang w:val="cs-CZ"/>
        </w:rPr>
        <w:t xml:space="preserve">Objednatelem zadavatel po uzavření </w:t>
      </w:r>
      <w:r w:rsidR="00B0510C" w:rsidRPr="00A028D1">
        <w:rPr>
          <w:rFonts w:cstheme="minorHAnsi"/>
          <w:sz w:val="22"/>
          <w:szCs w:val="22"/>
          <w:lang w:val="cs-CZ"/>
        </w:rPr>
        <w:t>S</w:t>
      </w:r>
      <w:r w:rsidRPr="00A028D1">
        <w:rPr>
          <w:rFonts w:cstheme="minorHAnsi"/>
          <w:sz w:val="22"/>
          <w:szCs w:val="22"/>
          <w:lang w:val="cs-CZ"/>
        </w:rPr>
        <w:t xml:space="preserve">mlouvy na plnění veřejné zakázky </w:t>
      </w:r>
    </w:p>
    <w:p w14:paraId="7D4E9613" w14:textId="77777777" w:rsidR="00C84005" w:rsidRPr="00A028D1" w:rsidRDefault="00C84005" w:rsidP="0054058C">
      <w:pPr>
        <w:pStyle w:val="Nadpis2"/>
        <w:numPr>
          <w:ilvl w:val="0"/>
          <w:numId w:val="30"/>
        </w:numPr>
        <w:spacing w:after="0" w:line="240" w:lineRule="auto"/>
        <w:ind w:left="0" w:hanging="357"/>
        <w:rPr>
          <w:rFonts w:cstheme="minorHAnsi"/>
          <w:sz w:val="22"/>
          <w:szCs w:val="22"/>
          <w:lang w:val="cs-CZ"/>
        </w:rPr>
      </w:pPr>
      <w:r w:rsidRPr="00A028D1">
        <w:rPr>
          <w:rFonts w:cstheme="minorHAnsi"/>
          <w:sz w:val="22"/>
          <w:szCs w:val="22"/>
          <w:lang w:val="cs-CZ"/>
        </w:rPr>
        <w:t xml:space="preserve">Zhotovitelem dodavatel po uzavření </w:t>
      </w:r>
      <w:r w:rsidR="00B0510C" w:rsidRPr="00A028D1">
        <w:rPr>
          <w:rFonts w:cstheme="minorHAnsi"/>
          <w:sz w:val="22"/>
          <w:szCs w:val="22"/>
          <w:lang w:val="cs-CZ"/>
        </w:rPr>
        <w:t>S</w:t>
      </w:r>
      <w:r w:rsidRPr="00A028D1">
        <w:rPr>
          <w:rFonts w:cstheme="minorHAnsi"/>
          <w:sz w:val="22"/>
          <w:szCs w:val="22"/>
          <w:lang w:val="cs-CZ"/>
        </w:rPr>
        <w:t xml:space="preserve">mlouvy na plnění veřejné zakázky </w:t>
      </w:r>
    </w:p>
    <w:p w14:paraId="4AE04E0A" w14:textId="77777777" w:rsidR="00C84005" w:rsidRPr="00A028D1" w:rsidRDefault="00C84005" w:rsidP="0054058C">
      <w:pPr>
        <w:pStyle w:val="Nadpis2"/>
        <w:numPr>
          <w:ilvl w:val="0"/>
          <w:numId w:val="30"/>
        </w:numPr>
        <w:spacing w:after="0" w:line="240" w:lineRule="auto"/>
        <w:ind w:left="0" w:hanging="357"/>
        <w:rPr>
          <w:rFonts w:cstheme="minorHAnsi"/>
          <w:sz w:val="22"/>
          <w:szCs w:val="22"/>
          <w:lang w:val="cs-CZ"/>
        </w:rPr>
      </w:pPr>
      <w:r w:rsidRPr="00A028D1">
        <w:rPr>
          <w:rFonts w:cstheme="minorHAnsi"/>
          <w:sz w:val="22"/>
          <w:szCs w:val="22"/>
          <w:lang w:val="cs-CZ"/>
        </w:rPr>
        <w:t>Podzhotovitelem</w:t>
      </w:r>
      <w:r w:rsidR="00AC5B3C" w:rsidRPr="00A028D1">
        <w:rPr>
          <w:rFonts w:cstheme="minorHAnsi"/>
          <w:sz w:val="22"/>
          <w:szCs w:val="22"/>
          <w:lang w:val="cs-CZ"/>
        </w:rPr>
        <w:t xml:space="preserve"> </w:t>
      </w:r>
      <w:r w:rsidR="004872A0" w:rsidRPr="00A028D1">
        <w:rPr>
          <w:rFonts w:cstheme="minorHAnsi"/>
          <w:sz w:val="22"/>
          <w:szCs w:val="22"/>
          <w:lang w:val="cs-CZ"/>
        </w:rPr>
        <w:t>pod</w:t>
      </w:r>
      <w:r w:rsidRPr="00A028D1">
        <w:rPr>
          <w:rFonts w:cstheme="minorHAnsi"/>
          <w:sz w:val="22"/>
          <w:szCs w:val="22"/>
          <w:lang w:val="cs-CZ"/>
        </w:rPr>
        <w:t xml:space="preserve">dodavatel po uzavření </w:t>
      </w:r>
      <w:r w:rsidR="00B0510C" w:rsidRPr="00A028D1">
        <w:rPr>
          <w:rFonts w:cstheme="minorHAnsi"/>
          <w:sz w:val="22"/>
          <w:szCs w:val="22"/>
          <w:lang w:val="cs-CZ"/>
        </w:rPr>
        <w:t>S</w:t>
      </w:r>
      <w:r w:rsidRPr="00A028D1">
        <w:rPr>
          <w:rFonts w:cstheme="minorHAnsi"/>
          <w:sz w:val="22"/>
          <w:szCs w:val="22"/>
          <w:lang w:val="cs-CZ"/>
        </w:rPr>
        <w:t xml:space="preserve">mlouvy na plnění veřejné zakázky </w:t>
      </w:r>
    </w:p>
    <w:p w14:paraId="1A1EA848" w14:textId="77777777" w:rsidR="00C84005" w:rsidRPr="00A028D1" w:rsidRDefault="00C84005" w:rsidP="0054058C">
      <w:pPr>
        <w:pStyle w:val="Nadpis2"/>
        <w:numPr>
          <w:ilvl w:val="0"/>
          <w:numId w:val="30"/>
        </w:numPr>
        <w:spacing w:after="0" w:line="240" w:lineRule="auto"/>
        <w:ind w:left="0" w:hanging="357"/>
        <w:rPr>
          <w:rFonts w:cstheme="minorHAnsi"/>
          <w:sz w:val="22"/>
          <w:szCs w:val="22"/>
          <w:lang w:val="cs-CZ"/>
        </w:rPr>
      </w:pPr>
      <w:r w:rsidRPr="00A028D1">
        <w:rPr>
          <w:rFonts w:cstheme="minorHAnsi"/>
          <w:sz w:val="22"/>
          <w:szCs w:val="22"/>
          <w:lang w:val="cs-CZ"/>
        </w:rPr>
        <w:t>Příslušnou dokumentací dokumentace zpracovaná v rozsahu stanoveném jiným právním předpisem</w:t>
      </w:r>
    </w:p>
    <w:p w14:paraId="252A930C" w14:textId="77777777" w:rsidR="00C84005" w:rsidRPr="00A028D1" w:rsidRDefault="00C84005" w:rsidP="0054058C">
      <w:pPr>
        <w:pStyle w:val="Nadpis2"/>
        <w:numPr>
          <w:ilvl w:val="0"/>
          <w:numId w:val="30"/>
        </w:numPr>
        <w:spacing w:after="0" w:line="240" w:lineRule="auto"/>
        <w:ind w:left="0" w:hanging="357"/>
        <w:rPr>
          <w:rFonts w:cstheme="minorHAnsi"/>
          <w:sz w:val="22"/>
          <w:szCs w:val="22"/>
          <w:lang w:val="cs-CZ"/>
        </w:rPr>
      </w:pPr>
      <w:r w:rsidRPr="00A028D1">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6D57F25F" w14:textId="77777777" w:rsidR="00C84005" w:rsidRPr="00A028D1" w:rsidRDefault="00C84005" w:rsidP="0054058C">
      <w:pPr>
        <w:spacing w:after="0" w:line="240" w:lineRule="auto"/>
        <w:rPr>
          <w:rFonts w:ascii="Cambria" w:hAnsi="Cambria" w:cstheme="minorHAnsi"/>
          <w:lang w:val="cs-CZ"/>
        </w:rPr>
      </w:pPr>
    </w:p>
    <w:p w14:paraId="61FA1D7F" w14:textId="72764591" w:rsidR="00BB7878" w:rsidRPr="00A028D1" w:rsidRDefault="00FD4C77" w:rsidP="0054058C">
      <w:pPr>
        <w:pStyle w:val="Nadpis2"/>
        <w:numPr>
          <w:ilvl w:val="1"/>
          <w:numId w:val="52"/>
        </w:numPr>
        <w:ind w:left="0"/>
        <w:rPr>
          <w:rFonts w:cstheme="minorHAnsi"/>
          <w:sz w:val="22"/>
          <w:szCs w:val="22"/>
          <w:lang w:val="cs-CZ"/>
        </w:rPr>
      </w:pPr>
      <w:r w:rsidRPr="00A028D1">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A028D1">
        <w:rPr>
          <w:rFonts w:cstheme="minorHAnsi"/>
          <w:sz w:val="22"/>
          <w:szCs w:val="22"/>
          <w:lang w:val="cs-CZ"/>
        </w:rPr>
        <w:t>režimu zákona č. 134/2016 Sb., o zadávání veřejných zakázek, v účinném znění</w:t>
      </w:r>
      <w:r w:rsidR="00793173" w:rsidRPr="00A028D1">
        <w:rPr>
          <w:rFonts w:cstheme="minorHAnsi"/>
          <w:sz w:val="22"/>
          <w:szCs w:val="22"/>
          <w:lang w:val="cs-CZ"/>
        </w:rPr>
        <w:t xml:space="preserve"> </w:t>
      </w:r>
      <w:r w:rsidRPr="00A028D1">
        <w:rPr>
          <w:rFonts w:cstheme="minorHAnsi"/>
          <w:sz w:val="22"/>
          <w:szCs w:val="22"/>
          <w:lang w:val="cs-CZ"/>
        </w:rPr>
        <w:t xml:space="preserve">(dále jen „zákon“), na zadání veřejné zakázky </w:t>
      </w:r>
      <w:r w:rsidRPr="00A028D1">
        <w:rPr>
          <w:rFonts w:cstheme="minorHAnsi"/>
          <w:b/>
          <w:bCs/>
          <w:sz w:val="22"/>
          <w:szCs w:val="22"/>
          <w:lang w:val="cs-CZ"/>
        </w:rPr>
        <w:t>„</w:t>
      </w:r>
      <w:proofErr w:type="spellStart"/>
      <w:r w:rsidR="008B2CAE">
        <w:rPr>
          <w:rFonts w:asciiTheme="majorHAnsi" w:hAnsiTheme="majorHAnsi"/>
          <w:b/>
          <w:sz w:val="22"/>
          <w:szCs w:val="22"/>
        </w:rPr>
        <w:t>V</w:t>
      </w:r>
      <w:r w:rsidR="008B2CAE" w:rsidRPr="00C83630">
        <w:rPr>
          <w:rFonts w:asciiTheme="majorHAnsi" w:hAnsiTheme="majorHAnsi"/>
          <w:b/>
          <w:sz w:val="22"/>
          <w:szCs w:val="22"/>
        </w:rPr>
        <w:t>elké</w:t>
      </w:r>
      <w:proofErr w:type="spellEnd"/>
      <w:r w:rsidR="008B2CAE" w:rsidRPr="00C83630">
        <w:rPr>
          <w:rFonts w:asciiTheme="majorHAnsi" w:hAnsiTheme="majorHAnsi"/>
          <w:b/>
          <w:sz w:val="22"/>
          <w:szCs w:val="22"/>
        </w:rPr>
        <w:t xml:space="preserve"> </w:t>
      </w:r>
      <w:proofErr w:type="spellStart"/>
      <w:r w:rsidR="008B2CAE">
        <w:rPr>
          <w:rFonts w:asciiTheme="majorHAnsi" w:hAnsiTheme="majorHAnsi"/>
          <w:b/>
          <w:sz w:val="22"/>
          <w:szCs w:val="22"/>
        </w:rPr>
        <w:t>N</w:t>
      </w:r>
      <w:r w:rsidR="008B2CAE" w:rsidRPr="00C83630">
        <w:rPr>
          <w:rFonts w:asciiTheme="majorHAnsi" w:hAnsiTheme="majorHAnsi"/>
          <w:b/>
          <w:sz w:val="22"/>
          <w:szCs w:val="22"/>
        </w:rPr>
        <w:t>ěmčice</w:t>
      </w:r>
      <w:proofErr w:type="spellEnd"/>
      <w:r w:rsidR="008B2CAE" w:rsidRPr="00C83630">
        <w:rPr>
          <w:rFonts w:asciiTheme="majorHAnsi" w:hAnsiTheme="majorHAnsi"/>
          <w:b/>
          <w:sz w:val="22"/>
          <w:szCs w:val="22"/>
        </w:rPr>
        <w:t xml:space="preserve"> - </w:t>
      </w:r>
      <w:r w:rsidR="008B2CAE">
        <w:rPr>
          <w:rFonts w:asciiTheme="majorHAnsi" w:hAnsiTheme="majorHAnsi"/>
          <w:b/>
          <w:sz w:val="22"/>
          <w:szCs w:val="22"/>
        </w:rPr>
        <w:t>SO</w:t>
      </w:r>
      <w:r w:rsidR="008B2CAE" w:rsidRPr="00C83630">
        <w:rPr>
          <w:rFonts w:asciiTheme="majorHAnsi" w:hAnsiTheme="majorHAnsi"/>
          <w:b/>
          <w:sz w:val="22"/>
          <w:szCs w:val="22"/>
        </w:rPr>
        <w:t xml:space="preserve"> 01: </w:t>
      </w:r>
      <w:proofErr w:type="spellStart"/>
      <w:r w:rsidR="008B2CAE">
        <w:rPr>
          <w:rFonts w:asciiTheme="majorHAnsi" w:hAnsiTheme="majorHAnsi"/>
          <w:b/>
          <w:sz w:val="22"/>
          <w:szCs w:val="22"/>
        </w:rPr>
        <w:t>C</w:t>
      </w:r>
      <w:r w:rsidR="008B2CAE" w:rsidRPr="00C83630">
        <w:rPr>
          <w:rFonts w:asciiTheme="majorHAnsi" w:hAnsiTheme="majorHAnsi"/>
          <w:b/>
          <w:sz w:val="22"/>
          <w:szCs w:val="22"/>
        </w:rPr>
        <w:t>yklostezka</w:t>
      </w:r>
      <w:proofErr w:type="spellEnd"/>
      <w:r w:rsidR="008B2CAE" w:rsidRPr="00C83630">
        <w:rPr>
          <w:rFonts w:asciiTheme="majorHAnsi" w:hAnsiTheme="majorHAnsi"/>
          <w:b/>
          <w:sz w:val="22"/>
          <w:szCs w:val="22"/>
        </w:rPr>
        <w:t xml:space="preserve"> </w:t>
      </w:r>
      <w:r w:rsidR="008B2CAE">
        <w:rPr>
          <w:rFonts w:asciiTheme="majorHAnsi" w:hAnsiTheme="majorHAnsi"/>
          <w:b/>
          <w:sz w:val="22"/>
          <w:szCs w:val="22"/>
        </w:rPr>
        <w:t>HC</w:t>
      </w:r>
      <w:r w:rsidR="008B2CAE" w:rsidRPr="00C83630">
        <w:rPr>
          <w:rFonts w:asciiTheme="majorHAnsi" w:hAnsiTheme="majorHAnsi"/>
          <w:b/>
          <w:sz w:val="22"/>
          <w:szCs w:val="22"/>
        </w:rPr>
        <w:t>1</w:t>
      </w:r>
      <w:r w:rsidRPr="00A028D1">
        <w:rPr>
          <w:rFonts w:cstheme="minorHAnsi"/>
          <w:b/>
          <w:bCs/>
          <w:sz w:val="22"/>
          <w:szCs w:val="22"/>
          <w:lang w:val="cs-CZ"/>
        </w:rPr>
        <w:t>“</w:t>
      </w:r>
      <w:r w:rsidRPr="00A028D1">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A028D1">
        <w:rPr>
          <w:rFonts w:cstheme="minorHAnsi"/>
          <w:sz w:val="22"/>
          <w:szCs w:val="22"/>
          <w:lang w:val="cs-CZ"/>
        </w:rPr>
        <w:t>S</w:t>
      </w:r>
      <w:r w:rsidRPr="00A028D1">
        <w:rPr>
          <w:rFonts w:cstheme="minorHAnsi"/>
          <w:sz w:val="22"/>
          <w:szCs w:val="22"/>
          <w:lang w:val="cs-CZ"/>
        </w:rPr>
        <w:t xml:space="preserve">mlouva i veškeré Zhotovitelovo plnění a status je a bude po celou dobu plnění v souladu s nabídkou, kterou podal do veřejné zakázky </w:t>
      </w:r>
      <w:r w:rsidRPr="00A028D1">
        <w:rPr>
          <w:rFonts w:cstheme="minorHAnsi"/>
          <w:b/>
          <w:bCs/>
          <w:sz w:val="22"/>
          <w:szCs w:val="22"/>
          <w:lang w:val="cs-CZ"/>
        </w:rPr>
        <w:t>„</w:t>
      </w:r>
      <w:proofErr w:type="spellStart"/>
      <w:r w:rsidR="008B2CAE">
        <w:rPr>
          <w:rFonts w:asciiTheme="majorHAnsi" w:hAnsiTheme="majorHAnsi"/>
          <w:b/>
          <w:sz w:val="22"/>
          <w:szCs w:val="22"/>
        </w:rPr>
        <w:t>V</w:t>
      </w:r>
      <w:r w:rsidR="008B2CAE" w:rsidRPr="00C83630">
        <w:rPr>
          <w:rFonts w:asciiTheme="majorHAnsi" w:hAnsiTheme="majorHAnsi"/>
          <w:b/>
          <w:sz w:val="22"/>
          <w:szCs w:val="22"/>
        </w:rPr>
        <w:t>elké</w:t>
      </w:r>
      <w:proofErr w:type="spellEnd"/>
      <w:r w:rsidR="008B2CAE" w:rsidRPr="00C83630">
        <w:rPr>
          <w:rFonts w:asciiTheme="majorHAnsi" w:hAnsiTheme="majorHAnsi"/>
          <w:b/>
          <w:sz w:val="22"/>
          <w:szCs w:val="22"/>
        </w:rPr>
        <w:t xml:space="preserve"> </w:t>
      </w:r>
      <w:proofErr w:type="spellStart"/>
      <w:r w:rsidR="008B2CAE">
        <w:rPr>
          <w:rFonts w:asciiTheme="majorHAnsi" w:hAnsiTheme="majorHAnsi"/>
          <w:b/>
          <w:sz w:val="22"/>
          <w:szCs w:val="22"/>
        </w:rPr>
        <w:t>N</w:t>
      </w:r>
      <w:r w:rsidR="008B2CAE" w:rsidRPr="00C83630">
        <w:rPr>
          <w:rFonts w:asciiTheme="majorHAnsi" w:hAnsiTheme="majorHAnsi"/>
          <w:b/>
          <w:sz w:val="22"/>
          <w:szCs w:val="22"/>
        </w:rPr>
        <w:t>ěmčice</w:t>
      </w:r>
      <w:proofErr w:type="spellEnd"/>
      <w:r w:rsidR="008B2CAE" w:rsidRPr="00C83630">
        <w:rPr>
          <w:rFonts w:asciiTheme="majorHAnsi" w:hAnsiTheme="majorHAnsi"/>
          <w:b/>
          <w:sz w:val="22"/>
          <w:szCs w:val="22"/>
        </w:rPr>
        <w:t xml:space="preserve"> - </w:t>
      </w:r>
      <w:r w:rsidR="008B2CAE">
        <w:rPr>
          <w:rFonts w:asciiTheme="majorHAnsi" w:hAnsiTheme="majorHAnsi"/>
          <w:b/>
          <w:sz w:val="22"/>
          <w:szCs w:val="22"/>
        </w:rPr>
        <w:t>SO</w:t>
      </w:r>
      <w:r w:rsidR="008B2CAE" w:rsidRPr="00C83630">
        <w:rPr>
          <w:rFonts w:asciiTheme="majorHAnsi" w:hAnsiTheme="majorHAnsi"/>
          <w:b/>
          <w:sz w:val="22"/>
          <w:szCs w:val="22"/>
        </w:rPr>
        <w:t xml:space="preserve"> 01: </w:t>
      </w:r>
      <w:proofErr w:type="spellStart"/>
      <w:r w:rsidR="008B2CAE">
        <w:rPr>
          <w:rFonts w:asciiTheme="majorHAnsi" w:hAnsiTheme="majorHAnsi"/>
          <w:b/>
          <w:sz w:val="22"/>
          <w:szCs w:val="22"/>
        </w:rPr>
        <w:t>C</w:t>
      </w:r>
      <w:r w:rsidR="008B2CAE" w:rsidRPr="00C83630">
        <w:rPr>
          <w:rFonts w:asciiTheme="majorHAnsi" w:hAnsiTheme="majorHAnsi"/>
          <w:b/>
          <w:sz w:val="22"/>
          <w:szCs w:val="22"/>
        </w:rPr>
        <w:t>yklostezka</w:t>
      </w:r>
      <w:proofErr w:type="spellEnd"/>
      <w:r w:rsidR="008B2CAE" w:rsidRPr="00C83630">
        <w:rPr>
          <w:rFonts w:asciiTheme="majorHAnsi" w:hAnsiTheme="majorHAnsi"/>
          <w:b/>
          <w:sz w:val="22"/>
          <w:szCs w:val="22"/>
        </w:rPr>
        <w:t xml:space="preserve"> </w:t>
      </w:r>
      <w:r w:rsidR="008B2CAE">
        <w:rPr>
          <w:rFonts w:asciiTheme="majorHAnsi" w:hAnsiTheme="majorHAnsi"/>
          <w:b/>
          <w:sz w:val="22"/>
          <w:szCs w:val="22"/>
        </w:rPr>
        <w:t>HC</w:t>
      </w:r>
      <w:r w:rsidR="008B2CAE" w:rsidRPr="00C83630">
        <w:rPr>
          <w:rFonts w:asciiTheme="majorHAnsi" w:hAnsiTheme="majorHAnsi"/>
          <w:b/>
          <w:sz w:val="22"/>
          <w:szCs w:val="22"/>
        </w:rPr>
        <w:t>1</w:t>
      </w:r>
      <w:r w:rsidRPr="00A028D1">
        <w:rPr>
          <w:rFonts w:cstheme="minorHAnsi"/>
          <w:b/>
          <w:bCs/>
          <w:sz w:val="22"/>
          <w:szCs w:val="22"/>
          <w:lang w:val="cs-CZ"/>
        </w:rPr>
        <w:t>“</w:t>
      </w:r>
      <w:r w:rsidRPr="00A028D1">
        <w:rPr>
          <w:rFonts w:cstheme="minorHAnsi"/>
          <w:sz w:val="22"/>
          <w:szCs w:val="22"/>
          <w:lang w:val="cs-CZ"/>
        </w:rPr>
        <w:t xml:space="preserve">. </w:t>
      </w:r>
    </w:p>
    <w:p w14:paraId="534A7C0F" w14:textId="77777777" w:rsidR="00BB7878" w:rsidRPr="00A028D1" w:rsidRDefault="00F25B70" w:rsidP="0054058C">
      <w:pPr>
        <w:pStyle w:val="Nadpis2"/>
        <w:ind w:left="0"/>
        <w:rPr>
          <w:rFonts w:cstheme="minorHAnsi"/>
          <w:sz w:val="22"/>
          <w:szCs w:val="22"/>
          <w:lang w:val="cs-CZ"/>
        </w:rPr>
      </w:pPr>
      <w:r w:rsidRPr="00A028D1">
        <w:rPr>
          <w:rFonts w:cstheme="minorHAnsi"/>
          <w:sz w:val="22"/>
          <w:szCs w:val="22"/>
          <w:lang w:val="cs-CZ"/>
        </w:rPr>
        <w:t>Z těchto důvodů</w:t>
      </w:r>
      <w:r w:rsidR="0048189A" w:rsidRPr="00A028D1">
        <w:rPr>
          <w:rFonts w:cstheme="minorHAnsi"/>
          <w:sz w:val="22"/>
          <w:szCs w:val="22"/>
          <w:lang w:val="cs-CZ"/>
        </w:rPr>
        <w:t xml:space="preserve"> se smluvní strany</w:t>
      </w:r>
      <w:r w:rsidRPr="00A028D1">
        <w:rPr>
          <w:rFonts w:cstheme="minorHAnsi"/>
          <w:sz w:val="22"/>
          <w:szCs w:val="22"/>
          <w:lang w:val="cs-CZ"/>
        </w:rPr>
        <w:t xml:space="preserve"> dohodly</w:t>
      </w:r>
      <w:r w:rsidR="00793173" w:rsidRPr="00A028D1">
        <w:rPr>
          <w:rFonts w:cstheme="minorHAnsi"/>
          <w:sz w:val="22"/>
          <w:szCs w:val="22"/>
          <w:lang w:val="cs-CZ"/>
        </w:rPr>
        <w:t xml:space="preserve"> </w:t>
      </w:r>
      <w:r w:rsidRPr="00A028D1">
        <w:rPr>
          <w:rFonts w:cstheme="minorHAnsi"/>
          <w:sz w:val="22"/>
          <w:szCs w:val="22"/>
          <w:lang w:val="cs-CZ"/>
        </w:rPr>
        <w:t>na uzavření Smlouvy.</w:t>
      </w:r>
    </w:p>
    <w:p w14:paraId="6B862D01" w14:textId="77777777" w:rsidR="00F25B70" w:rsidRPr="00A028D1" w:rsidRDefault="00F25B70" w:rsidP="00C23526">
      <w:pPr>
        <w:pStyle w:val="Nadpis1"/>
        <w:spacing w:before="360" w:line="240" w:lineRule="auto"/>
        <w:ind w:left="0"/>
        <w:rPr>
          <w:rFonts w:cstheme="minorHAnsi"/>
          <w:sz w:val="22"/>
          <w:szCs w:val="22"/>
          <w:lang w:val="cs-CZ"/>
        </w:rPr>
      </w:pPr>
      <w:r w:rsidRPr="00A028D1">
        <w:rPr>
          <w:rFonts w:cstheme="minorHAnsi"/>
          <w:sz w:val="22"/>
          <w:szCs w:val="22"/>
          <w:lang w:val="cs-CZ"/>
        </w:rPr>
        <w:t>Předmět Smlouvy</w:t>
      </w:r>
    </w:p>
    <w:p w14:paraId="15796C3D" w14:textId="77777777" w:rsidR="00F25B70" w:rsidRPr="00A028D1" w:rsidRDefault="00F25B70" w:rsidP="00FD4C77">
      <w:pPr>
        <w:pStyle w:val="Nadpis2"/>
        <w:numPr>
          <w:ilvl w:val="1"/>
          <w:numId w:val="29"/>
        </w:numPr>
        <w:spacing w:line="240" w:lineRule="auto"/>
        <w:ind w:left="0"/>
        <w:rPr>
          <w:rFonts w:cstheme="minorHAnsi"/>
          <w:sz w:val="22"/>
          <w:szCs w:val="22"/>
          <w:lang w:val="cs-CZ"/>
        </w:rPr>
      </w:pPr>
      <w:r w:rsidRPr="00A028D1">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28D1">
        <w:rPr>
          <w:rFonts w:cstheme="minorHAnsi"/>
          <w:sz w:val="22"/>
          <w:szCs w:val="22"/>
          <w:lang w:val="cs-CZ"/>
        </w:rPr>
        <w:t>řádně a včas</w:t>
      </w:r>
      <w:r w:rsidRPr="00A028D1">
        <w:rPr>
          <w:rFonts w:cstheme="minorHAnsi"/>
          <w:sz w:val="22"/>
          <w:szCs w:val="22"/>
          <w:lang w:val="cs-CZ"/>
        </w:rPr>
        <w:t xml:space="preserve"> provedené dílo (včetně přechodu vlastnictví</w:t>
      </w:r>
      <w:r w:rsidR="00CF53ED" w:rsidRPr="00A028D1">
        <w:rPr>
          <w:rFonts w:cstheme="minorHAnsi"/>
          <w:sz w:val="22"/>
          <w:szCs w:val="22"/>
          <w:lang w:val="cs-CZ"/>
        </w:rPr>
        <w:t xml:space="preserve"> díla na</w:t>
      </w:r>
      <w:r w:rsidR="00793173" w:rsidRPr="00A028D1">
        <w:rPr>
          <w:rFonts w:cstheme="minorHAnsi"/>
          <w:sz w:val="22"/>
          <w:szCs w:val="22"/>
          <w:lang w:val="cs-CZ"/>
        </w:rPr>
        <w:t xml:space="preserve"> </w:t>
      </w:r>
      <w:r w:rsidR="0002767D" w:rsidRPr="00A028D1">
        <w:rPr>
          <w:rFonts w:cstheme="minorHAnsi"/>
          <w:sz w:val="22"/>
          <w:szCs w:val="22"/>
          <w:lang w:val="cs-CZ"/>
        </w:rPr>
        <w:t>Objednatele)</w:t>
      </w:r>
      <w:r w:rsidR="00793173" w:rsidRPr="00A028D1">
        <w:rPr>
          <w:rFonts w:cstheme="minorHAnsi"/>
          <w:sz w:val="22"/>
          <w:szCs w:val="22"/>
          <w:lang w:val="cs-CZ"/>
        </w:rPr>
        <w:t xml:space="preserve"> </w:t>
      </w:r>
      <w:r w:rsidR="0002767D" w:rsidRPr="00A028D1">
        <w:rPr>
          <w:rFonts w:cstheme="minorHAnsi"/>
          <w:sz w:val="22"/>
          <w:szCs w:val="22"/>
          <w:lang w:val="cs-CZ"/>
        </w:rPr>
        <w:t>zaplatit Zhotoviteli cenu ve výši a za podmínek sjednaných v článku VII. Smlouvy.</w:t>
      </w:r>
    </w:p>
    <w:p w14:paraId="6E3A10C9" w14:textId="77777777" w:rsidR="00C742E2" w:rsidRPr="00A028D1" w:rsidRDefault="0002767D" w:rsidP="00FD4C77">
      <w:pPr>
        <w:pStyle w:val="Nadpis2"/>
        <w:numPr>
          <w:ilvl w:val="1"/>
          <w:numId w:val="29"/>
        </w:numPr>
        <w:spacing w:line="240" w:lineRule="auto"/>
        <w:ind w:left="0"/>
        <w:rPr>
          <w:rFonts w:cstheme="minorHAnsi"/>
          <w:sz w:val="22"/>
          <w:szCs w:val="22"/>
          <w:lang w:val="cs-CZ"/>
        </w:rPr>
      </w:pPr>
      <w:r w:rsidRPr="00A028D1">
        <w:rPr>
          <w:rFonts w:cstheme="minorHAnsi"/>
          <w:sz w:val="22"/>
          <w:szCs w:val="22"/>
          <w:lang w:val="cs-CZ"/>
        </w:rPr>
        <w:t>Zhotovitel splní závazek založený Smlouvou tím, že řádně a včas provede předmět díla dle Smlouvy,</w:t>
      </w:r>
      <w:r w:rsidR="00793173" w:rsidRPr="00A028D1">
        <w:rPr>
          <w:rFonts w:cstheme="minorHAnsi"/>
          <w:sz w:val="22"/>
          <w:szCs w:val="22"/>
          <w:lang w:val="cs-CZ"/>
        </w:rPr>
        <w:t xml:space="preserve"> </w:t>
      </w:r>
      <w:r w:rsidRPr="00A028D1">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A028D1">
        <w:rPr>
          <w:rFonts w:cstheme="minorHAnsi"/>
          <w:sz w:val="22"/>
          <w:szCs w:val="22"/>
          <w:lang w:val="cs-CZ"/>
        </w:rPr>
        <w:t>,</w:t>
      </w:r>
      <w:r w:rsidRPr="00A028D1">
        <w:rPr>
          <w:rFonts w:cstheme="minorHAnsi"/>
          <w:sz w:val="22"/>
          <w:szCs w:val="22"/>
          <w:lang w:val="cs-CZ"/>
        </w:rPr>
        <w:t xml:space="preserve"> jak je stanoven ve všech relevantních dokumentech.</w:t>
      </w:r>
    </w:p>
    <w:p w14:paraId="44A2EACD" w14:textId="63198738" w:rsidR="0030626D" w:rsidRPr="00A028D1" w:rsidRDefault="0030626D" w:rsidP="0030626D">
      <w:pPr>
        <w:pStyle w:val="Nadpis2"/>
        <w:numPr>
          <w:ilvl w:val="1"/>
          <w:numId w:val="29"/>
        </w:numPr>
        <w:spacing w:line="240" w:lineRule="auto"/>
        <w:ind w:left="0"/>
        <w:rPr>
          <w:rFonts w:cstheme="minorHAnsi"/>
          <w:sz w:val="22"/>
          <w:szCs w:val="22"/>
          <w:lang w:val="cs-CZ"/>
        </w:rPr>
      </w:pPr>
      <w:r w:rsidRPr="00A028D1">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A028D1">
        <w:rPr>
          <w:sz w:val="22"/>
          <w:szCs w:val="22"/>
          <w:lang w:val="cs-CZ"/>
        </w:rPr>
        <w:t>3</w:t>
      </w:r>
      <w:r w:rsidRPr="00A028D1">
        <w:rPr>
          <w:sz w:val="22"/>
          <w:szCs w:val="22"/>
          <w:lang w:val="cs-CZ"/>
        </w:rPr>
        <w:t xml:space="preserve"> této Smlouvy.</w:t>
      </w:r>
      <w:r w:rsidR="006C5BA1">
        <w:rPr>
          <w:sz w:val="22"/>
          <w:szCs w:val="22"/>
          <w:lang w:val="cs-CZ"/>
        </w:rPr>
        <w:t xml:space="preserve"> </w:t>
      </w:r>
    </w:p>
    <w:p w14:paraId="39169703" w14:textId="77777777" w:rsidR="0062032F" w:rsidRPr="00A028D1" w:rsidRDefault="0002767D" w:rsidP="0062032F">
      <w:pPr>
        <w:pStyle w:val="Nadpis2"/>
        <w:numPr>
          <w:ilvl w:val="1"/>
          <w:numId w:val="29"/>
        </w:numPr>
        <w:spacing w:line="240" w:lineRule="auto"/>
        <w:ind w:left="0"/>
        <w:rPr>
          <w:rFonts w:cstheme="minorHAnsi"/>
          <w:sz w:val="22"/>
          <w:szCs w:val="22"/>
          <w:lang w:val="cs-CZ"/>
        </w:rPr>
      </w:pPr>
      <w:r w:rsidRPr="00A028D1">
        <w:rPr>
          <w:rFonts w:cstheme="minorHAnsi"/>
          <w:sz w:val="22"/>
          <w:szCs w:val="22"/>
          <w:lang w:val="cs-CZ"/>
        </w:rPr>
        <w:lastRenderedPageBreak/>
        <w:t>Objednatel splní závazek založený Smlouvou tím, že řádně provedené dílo</w:t>
      </w:r>
      <w:r w:rsidR="00793173" w:rsidRPr="00A028D1">
        <w:rPr>
          <w:rFonts w:cstheme="minorHAnsi"/>
          <w:sz w:val="22"/>
          <w:szCs w:val="22"/>
          <w:lang w:val="cs-CZ"/>
        </w:rPr>
        <w:t xml:space="preserve"> </w:t>
      </w:r>
      <w:r w:rsidRPr="00A028D1">
        <w:rPr>
          <w:rFonts w:cstheme="minorHAnsi"/>
          <w:sz w:val="22"/>
          <w:szCs w:val="22"/>
          <w:lang w:val="cs-CZ"/>
        </w:rPr>
        <w:t>převezme a zaplatí cenu díla.</w:t>
      </w:r>
    </w:p>
    <w:p w14:paraId="32AC0E14"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Specifikace díla</w:t>
      </w:r>
    </w:p>
    <w:p w14:paraId="0DA4F3C1" w14:textId="289E7B07" w:rsidR="006A7B77" w:rsidRPr="008B2CAE" w:rsidRDefault="00F45CFF" w:rsidP="001C6102">
      <w:pPr>
        <w:pStyle w:val="Nadpis2"/>
        <w:numPr>
          <w:ilvl w:val="1"/>
          <w:numId w:val="38"/>
        </w:numPr>
        <w:spacing w:line="240" w:lineRule="auto"/>
        <w:ind w:left="0"/>
        <w:rPr>
          <w:rFonts w:cstheme="minorHAnsi"/>
          <w:sz w:val="22"/>
          <w:szCs w:val="22"/>
          <w:lang w:val="cs-CZ"/>
        </w:rPr>
      </w:pPr>
      <w:r w:rsidRPr="008B2CAE">
        <w:rPr>
          <w:rFonts w:cstheme="minorHAnsi"/>
          <w:sz w:val="22"/>
          <w:szCs w:val="22"/>
          <w:lang w:val="cs-CZ"/>
        </w:rPr>
        <w:t>Předmětem této Smlouvy je</w:t>
      </w:r>
      <w:r w:rsidRPr="008B2CAE">
        <w:rPr>
          <w:rFonts w:cstheme="minorHAnsi"/>
          <w:bCs/>
          <w:sz w:val="22"/>
          <w:szCs w:val="22"/>
          <w:lang w:val="cs-CZ"/>
        </w:rPr>
        <w:t xml:space="preserve"> </w:t>
      </w:r>
      <w:r w:rsidR="008B2CAE" w:rsidRPr="008B2CAE">
        <w:rPr>
          <w:sz w:val="22"/>
          <w:lang w:val="cs-CZ"/>
        </w:rPr>
        <w:t xml:space="preserve">výstavba společného prostoru pro chodce a cyklisty mezi městysem Velké Němčice a obcí Nosislav v rámci projektu s názvem: </w:t>
      </w:r>
      <w:r w:rsidR="008B2CAE" w:rsidRPr="008B2CAE">
        <w:rPr>
          <w:b/>
          <w:sz w:val="22"/>
          <w:lang w:val="cs-CZ"/>
        </w:rPr>
        <w:t>„</w:t>
      </w:r>
      <w:r w:rsidR="008B2CAE" w:rsidRPr="008B2CAE">
        <w:rPr>
          <w:rFonts w:asciiTheme="majorHAnsi" w:hAnsiTheme="majorHAnsi"/>
          <w:b/>
          <w:sz w:val="22"/>
          <w:szCs w:val="22"/>
          <w:lang w:val="cs-CZ"/>
        </w:rPr>
        <w:t>Velké Němčice - SO 01: Cyklostezka HC1</w:t>
      </w:r>
      <w:r w:rsidR="008B2CAE" w:rsidRPr="008B2CAE">
        <w:rPr>
          <w:b/>
          <w:sz w:val="22"/>
          <w:lang w:val="cs-CZ"/>
        </w:rPr>
        <w:t>“</w:t>
      </w:r>
      <w:r w:rsidR="001C6102" w:rsidRPr="008B2CAE">
        <w:rPr>
          <w:rFonts w:cstheme="minorHAnsi"/>
          <w:sz w:val="22"/>
          <w:szCs w:val="22"/>
          <w:lang w:val="cs-CZ"/>
        </w:rPr>
        <w:t>.</w:t>
      </w:r>
      <w:r w:rsidRPr="008B2CAE">
        <w:rPr>
          <w:rFonts w:cstheme="minorHAnsi"/>
          <w:bCs/>
          <w:sz w:val="22"/>
          <w:szCs w:val="22"/>
          <w:lang w:val="cs-CZ"/>
        </w:rPr>
        <w:t xml:space="preserve"> </w:t>
      </w:r>
      <w:r w:rsidR="0002767D" w:rsidRPr="008B2CAE">
        <w:rPr>
          <w:rFonts w:cstheme="minorHAnsi"/>
          <w:sz w:val="22"/>
          <w:szCs w:val="22"/>
          <w:lang w:val="cs-CZ"/>
        </w:rPr>
        <w:t>Podrobně je předmět Smlouvy popsán v projektové dokumentaci</w:t>
      </w:r>
      <w:r w:rsidR="00A11A6F" w:rsidRPr="008B2CAE">
        <w:rPr>
          <w:rFonts w:cstheme="minorHAnsi"/>
          <w:sz w:val="22"/>
          <w:szCs w:val="22"/>
          <w:lang w:val="cs-CZ"/>
        </w:rPr>
        <w:t>, kterou</w:t>
      </w:r>
      <w:r w:rsidR="0002767D" w:rsidRPr="008B2CAE">
        <w:rPr>
          <w:rFonts w:cstheme="minorHAnsi"/>
          <w:sz w:val="22"/>
          <w:szCs w:val="22"/>
          <w:lang w:val="cs-CZ"/>
        </w:rPr>
        <w:t xml:space="preserve"> </w:t>
      </w:r>
      <w:r w:rsidR="001C6102" w:rsidRPr="008B2CAE">
        <w:rPr>
          <w:bCs/>
          <w:sz w:val="22"/>
          <w:lang w:val="cs-CZ"/>
        </w:rPr>
        <w:t xml:space="preserve">vypracovala společnost </w:t>
      </w:r>
      <w:proofErr w:type="spellStart"/>
      <w:r w:rsidR="008B2CAE" w:rsidRPr="004C6C7C">
        <w:rPr>
          <w:bCs/>
          <w:sz w:val="22"/>
        </w:rPr>
        <w:t>Viadesigne</w:t>
      </w:r>
      <w:proofErr w:type="spellEnd"/>
      <w:r w:rsidR="008B2CAE" w:rsidRPr="004C6C7C">
        <w:rPr>
          <w:bCs/>
          <w:sz w:val="22"/>
        </w:rPr>
        <w:t xml:space="preserve"> </w:t>
      </w:r>
      <w:proofErr w:type="spellStart"/>
      <w:r w:rsidR="008B2CAE" w:rsidRPr="004C6C7C">
        <w:rPr>
          <w:bCs/>
          <w:sz w:val="22"/>
        </w:rPr>
        <w:t>s.r.o</w:t>
      </w:r>
      <w:proofErr w:type="spellEnd"/>
      <w:r w:rsidR="008B2CAE" w:rsidRPr="004C6C7C">
        <w:rPr>
          <w:bCs/>
          <w:sz w:val="22"/>
        </w:rPr>
        <w:t xml:space="preserve">., Na </w:t>
      </w:r>
      <w:proofErr w:type="spellStart"/>
      <w:r w:rsidR="008B2CAE" w:rsidRPr="004C6C7C">
        <w:rPr>
          <w:bCs/>
          <w:sz w:val="22"/>
        </w:rPr>
        <w:t>Zahradách</w:t>
      </w:r>
      <w:proofErr w:type="spellEnd"/>
      <w:r w:rsidR="008B2CAE" w:rsidRPr="004C6C7C">
        <w:rPr>
          <w:bCs/>
          <w:sz w:val="22"/>
        </w:rPr>
        <w:t xml:space="preserve"> 1151/16, 690 02 Břeclav,</w:t>
      </w:r>
      <w:r w:rsidR="008B2CAE" w:rsidRPr="004C6C7C">
        <w:rPr>
          <w:sz w:val="22"/>
        </w:rPr>
        <w:t xml:space="preserve"> IČO: 27696880</w:t>
      </w:r>
      <w:r w:rsidR="008B2CAE" w:rsidRPr="008B2CAE">
        <w:rPr>
          <w:rFonts w:cstheme="minorHAnsi"/>
          <w:sz w:val="22"/>
          <w:szCs w:val="22"/>
          <w:lang w:val="cs-CZ"/>
        </w:rPr>
        <w:t xml:space="preserve"> </w:t>
      </w:r>
      <w:r w:rsidR="0002767D" w:rsidRPr="008B2CAE">
        <w:rPr>
          <w:rFonts w:cstheme="minorHAnsi"/>
          <w:sz w:val="22"/>
          <w:szCs w:val="22"/>
          <w:lang w:val="cs-CZ"/>
        </w:rPr>
        <w:t xml:space="preserve">(dále jen „projektová dokumentace“) a v rozpočtu (výkaz výměr), které jsou přílohou této smlouvy. Technické specifikace jsou obsaženy v projektové dokumentaci. </w:t>
      </w:r>
    </w:p>
    <w:p w14:paraId="0C27E877"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Součástí díla je zhotovení</w:t>
      </w:r>
      <w:r w:rsidR="00793173" w:rsidRPr="00A028D1">
        <w:rPr>
          <w:rFonts w:cstheme="minorHAnsi"/>
          <w:sz w:val="22"/>
          <w:szCs w:val="22"/>
          <w:lang w:val="cs-CZ"/>
        </w:rPr>
        <w:t xml:space="preserve"> </w:t>
      </w:r>
      <w:r w:rsidRPr="00A028D1">
        <w:rPr>
          <w:rFonts w:cstheme="minorHAnsi"/>
          <w:sz w:val="22"/>
          <w:szCs w:val="22"/>
          <w:lang w:val="cs-CZ"/>
        </w:rPr>
        <w:t>dokumentace skutečného provedení dokončeného díla včetně geodetického zaměření digitální formou.</w:t>
      </w:r>
    </w:p>
    <w:p w14:paraId="720DDD4B"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18EF6BB4"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Dle dohody smluvních stran je předmětem díla provedení všech činností, prací a dodávek obsažených v projektové dokumentaci, a v nabídce Zhotovitele</w:t>
      </w:r>
      <w:r w:rsidR="00053AF6" w:rsidRPr="00A028D1">
        <w:rPr>
          <w:rFonts w:cstheme="minorHAnsi"/>
          <w:sz w:val="22"/>
          <w:szCs w:val="22"/>
          <w:lang w:val="cs-CZ"/>
        </w:rPr>
        <w:t xml:space="preserve"> podané</w:t>
      </w:r>
      <w:r w:rsidRPr="00A028D1">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340389C5" w14:textId="77777777" w:rsidR="004779B8" w:rsidRPr="00A028D1" w:rsidRDefault="0002767D" w:rsidP="00DC365D">
      <w:pPr>
        <w:pStyle w:val="Nadpis3"/>
        <w:spacing w:after="120" w:line="240" w:lineRule="auto"/>
        <w:ind w:left="709" w:hanging="283"/>
        <w:rPr>
          <w:rFonts w:cstheme="minorHAnsi"/>
          <w:sz w:val="22"/>
          <w:szCs w:val="22"/>
          <w:lang w:val="cs-CZ"/>
        </w:rPr>
      </w:pPr>
      <w:r w:rsidRPr="00A028D1">
        <w:rPr>
          <w:rFonts w:cstheme="minorHAnsi"/>
          <w:sz w:val="22"/>
          <w:szCs w:val="22"/>
          <w:lang w:val="cs-CZ"/>
        </w:rPr>
        <w:t>zajištění zařízení staveniště, a to podle potřeby na řádné</w:t>
      </w:r>
      <w:r w:rsidR="00EF5F0F" w:rsidRPr="00A028D1">
        <w:rPr>
          <w:rFonts w:cstheme="minorHAnsi"/>
          <w:sz w:val="22"/>
          <w:szCs w:val="22"/>
          <w:lang w:val="cs-CZ"/>
        </w:rPr>
        <w:t>m</w:t>
      </w:r>
      <w:r w:rsidRPr="00A028D1">
        <w:rPr>
          <w:rFonts w:cstheme="minorHAnsi"/>
          <w:sz w:val="22"/>
          <w:szCs w:val="22"/>
          <w:lang w:val="cs-CZ"/>
        </w:rPr>
        <w:t xml:space="preserve"> provedení díla včetně jeho údržby,</w:t>
      </w:r>
    </w:p>
    <w:p w14:paraId="06C918F2" w14:textId="77777777" w:rsidR="004779B8" w:rsidRPr="00A028D1" w:rsidRDefault="0002767D" w:rsidP="00DC365D">
      <w:pPr>
        <w:pStyle w:val="Nadpis3"/>
        <w:spacing w:after="120" w:line="240" w:lineRule="auto"/>
        <w:ind w:left="709" w:hanging="283"/>
        <w:rPr>
          <w:rFonts w:cstheme="minorHAnsi"/>
          <w:sz w:val="22"/>
          <w:szCs w:val="22"/>
          <w:lang w:val="cs-CZ"/>
        </w:rPr>
      </w:pPr>
      <w:r w:rsidRPr="00A028D1">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BCEAF3D" w14:textId="77777777" w:rsidR="004779B8" w:rsidRPr="00A028D1" w:rsidRDefault="0002767D" w:rsidP="00DC365D">
      <w:pPr>
        <w:pStyle w:val="Nadpis3"/>
        <w:spacing w:after="120" w:line="240" w:lineRule="auto"/>
        <w:ind w:left="709" w:hanging="283"/>
        <w:rPr>
          <w:rFonts w:cstheme="minorHAnsi"/>
          <w:sz w:val="22"/>
          <w:szCs w:val="22"/>
          <w:lang w:val="cs-CZ"/>
        </w:rPr>
      </w:pPr>
      <w:r w:rsidRPr="00A028D1">
        <w:rPr>
          <w:rFonts w:cstheme="minorHAnsi"/>
          <w:sz w:val="22"/>
          <w:szCs w:val="22"/>
          <w:lang w:val="cs-CZ"/>
        </w:rPr>
        <w:t xml:space="preserve">veškeré práce a dodávky související s bezpečnostními opatřeními na ochranu </w:t>
      </w:r>
      <w:r w:rsidR="00EF5F0F" w:rsidRPr="00A028D1">
        <w:rPr>
          <w:rFonts w:cstheme="minorHAnsi"/>
          <w:sz w:val="22"/>
          <w:szCs w:val="22"/>
          <w:lang w:val="cs-CZ"/>
        </w:rPr>
        <w:t xml:space="preserve">osob </w:t>
      </w:r>
      <w:r w:rsidRPr="00A028D1">
        <w:rPr>
          <w:rFonts w:cstheme="minorHAnsi"/>
          <w:sz w:val="22"/>
          <w:szCs w:val="22"/>
          <w:lang w:val="cs-CZ"/>
        </w:rPr>
        <w:t>a majetku (zejména chodců a vozidel v místech dotčených stavbou),</w:t>
      </w:r>
    </w:p>
    <w:p w14:paraId="7325A141" w14:textId="77777777" w:rsidR="004779B8" w:rsidRPr="00A028D1" w:rsidRDefault="0002767D" w:rsidP="00DC365D">
      <w:pPr>
        <w:pStyle w:val="Nadpis2"/>
        <w:numPr>
          <w:ilvl w:val="2"/>
          <w:numId w:val="26"/>
        </w:numPr>
        <w:ind w:left="709" w:hanging="283"/>
        <w:rPr>
          <w:rFonts w:cstheme="minorHAnsi"/>
          <w:bCs/>
          <w:iCs/>
          <w:sz w:val="22"/>
          <w:szCs w:val="22"/>
          <w:lang w:val="cs-CZ"/>
        </w:rPr>
      </w:pPr>
      <w:r w:rsidRPr="00A028D1">
        <w:rPr>
          <w:rFonts w:cstheme="minorHAnsi"/>
          <w:sz w:val="22"/>
          <w:szCs w:val="22"/>
          <w:lang w:val="cs-CZ"/>
        </w:rPr>
        <w:t>provedení opatření při realizaci díla vyplývajících z umístění a návaznosti díla a zohledňující tyto skutečnosti:</w:t>
      </w:r>
    </w:p>
    <w:p w14:paraId="05A8429D" w14:textId="77777777" w:rsidR="004779B8" w:rsidRPr="00A028D1" w:rsidRDefault="0002767D" w:rsidP="00DC365D">
      <w:pPr>
        <w:pStyle w:val="Nadpis2"/>
        <w:numPr>
          <w:ilvl w:val="3"/>
          <w:numId w:val="26"/>
        </w:numPr>
        <w:ind w:left="1560" w:hanging="426"/>
        <w:rPr>
          <w:rFonts w:cstheme="minorHAnsi"/>
          <w:sz w:val="22"/>
          <w:szCs w:val="22"/>
          <w:lang w:val="cs-CZ"/>
        </w:rPr>
      </w:pPr>
      <w:r w:rsidRPr="00A028D1">
        <w:rPr>
          <w:rFonts w:cstheme="minorHAnsi"/>
          <w:sz w:val="22"/>
          <w:szCs w:val="22"/>
          <w:lang w:val="cs-CZ"/>
        </w:rPr>
        <w:t xml:space="preserve">komunikace a plochy v okolí místa provádění díla lze využít jako skládky materiálu po dohodě s Objednatelem, </w:t>
      </w:r>
    </w:p>
    <w:p w14:paraId="2310283A" w14:textId="77777777" w:rsidR="004779B8" w:rsidRPr="00A028D1" w:rsidRDefault="0002767D" w:rsidP="00DC365D">
      <w:pPr>
        <w:pStyle w:val="Nadpis3"/>
        <w:numPr>
          <w:ilvl w:val="3"/>
          <w:numId w:val="27"/>
        </w:numPr>
        <w:ind w:left="1560" w:hanging="426"/>
        <w:rPr>
          <w:rFonts w:cstheme="minorHAnsi"/>
          <w:sz w:val="22"/>
          <w:szCs w:val="22"/>
          <w:lang w:val="cs-CZ"/>
        </w:rPr>
      </w:pPr>
      <w:r w:rsidRPr="00A028D1">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3DE3EC79"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dodání dokumentace skutečného provedení díla, včetně dokladové části ve dvou vyhotoveních v tištěné podobě a je</w:t>
      </w:r>
      <w:r w:rsidR="0059349E" w:rsidRPr="00A028D1">
        <w:rPr>
          <w:rFonts w:cstheme="minorHAnsi"/>
          <w:sz w:val="22"/>
          <w:szCs w:val="22"/>
          <w:lang w:val="cs-CZ"/>
        </w:rPr>
        <w:t>dnom vyhotovení v</w:t>
      </w:r>
      <w:r w:rsidRPr="00A028D1">
        <w:rPr>
          <w:rFonts w:cstheme="minorHAnsi"/>
          <w:sz w:val="22"/>
          <w:szCs w:val="22"/>
          <w:lang w:val="cs-CZ"/>
        </w:rPr>
        <w:t xml:space="preserve"> elektronické podobě včetně poskytnutí </w:t>
      </w:r>
      <w:r w:rsidR="00B06F4B" w:rsidRPr="00A028D1">
        <w:rPr>
          <w:rFonts w:cstheme="minorHAnsi"/>
          <w:sz w:val="22"/>
          <w:szCs w:val="22"/>
          <w:lang w:val="cs-CZ"/>
        </w:rPr>
        <w:t xml:space="preserve">veškerých právně dovolených </w:t>
      </w:r>
      <w:r w:rsidRPr="00A028D1">
        <w:rPr>
          <w:rFonts w:cstheme="minorHAnsi"/>
          <w:sz w:val="22"/>
          <w:szCs w:val="22"/>
          <w:lang w:val="cs-CZ"/>
        </w:rPr>
        <w:t xml:space="preserve">majetkových práv k dokumentaci skutečného provedení díla na celou dobu jejich trvání objednateli bez </w:t>
      </w:r>
      <w:r w:rsidR="00B06F4B" w:rsidRPr="00A028D1">
        <w:rPr>
          <w:rFonts w:cstheme="minorHAnsi"/>
          <w:sz w:val="22"/>
          <w:szCs w:val="22"/>
          <w:lang w:val="cs-CZ"/>
        </w:rPr>
        <w:t xml:space="preserve">časového, technologického, </w:t>
      </w:r>
      <w:r w:rsidR="00B06F4B" w:rsidRPr="00A028D1">
        <w:rPr>
          <w:rFonts w:cstheme="minorHAnsi"/>
          <w:sz w:val="22"/>
          <w:szCs w:val="22"/>
          <w:lang w:val="cs-CZ"/>
        </w:rPr>
        <w:lastRenderedPageBreak/>
        <w:t xml:space="preserve">množstevního a územního </w:t>
      </w:r>
      <w:r w:rsidRPr="00A028D1">
        <w:rPr>
          <w:rFonts w:cstheme="minorHAnsi"/>
          <w:sz w:val="22"/>
          <w:szCs w:val="22"/>
          <w:lang w:val="cs-CZ"/>
        </w:rPr>
        <w:t>omezení, zejména práva dokumentaci skutečného provedení stavby dále zpracovat a rozmnožovat,</w:t>
      </w:r>
      <w:r w:rsidR="00B06F4B" w:rsidRPr="00A028D1">
        <w:rPr>
          <w:rFonts w:cstheme="minorHAnsi"/>
          <w:sz w:val="22"/>
          <w:szCs w:val="22"/>
          <w:lang w:val="cs-CZ"/>
        </w:rPr>
        <w:t xml:space="preserve"> a to i bezúplatně,</w:t>
      </w:r>
    </w:p>
    <w:p w14:paraId="6BF3A8A8" w14:textId="77777777" w:rsidR="004779B8" w:rsidRPr="00A028D1" w:rsidRDefault="004779B8" w:rsidP="00DC365D">
      <w:pPr>
        <w:pStyle w:val="Podnadpis"/>
        <w:spacing w:line="240" w:lineRule="auto"/>
        <w:ind w:left="709"/>
        <w:rPr>
          <w:rFonts w:ascii="Cambria" w:hAnsi="Cambria" w:cstheme="minorHAnsi"/>
        </w:rPr>
      </w:pPr>
      <w:r w:rsidRPr="00A028D1">
        <w:rPr>
          <w:rFonts w:ascii="Cambria" w:hAnsi="Cambria" w:cstheme="minorHAnsi"/>
        </w:rPr>
        <w:t>Dokumentace skutečného provedení bude provedena podle následujících zásad:</w:t>
      </w:r>
    </w:p>
    <w:p w14:paraId="7D9A38E7" w14:textId="77777777" w:rsidR="004779B8" w:rsidRPr="00A028D1" w:rsidRDefault="004779B8" w:rsidP="00DC365D">
      <w:pPr>
        <w:pStyle w:val="Podnadpis"/>
        <w:spacing w:line="240" w:lineRule="auto"/>
        <w:ind w:left="709"/>
        <w:rPr>
          <w:rFonts w:ascii="Cambria" w:hAnsi="Cambria" w:cstheme="minorHAnsi"/>
        </w:rPr>
      </w:pPr>
      <w:r w:rsidRPr="00A028D1">
        <w:rPr>
          <w:rFonts w:ascii="Cambria" w:hAnsi="Cambria" w:cstheme="minorHAnsi"/>
        </w:rPr>
        <w:t>Do projektové dokumentace pro provedení stavby všech stavebních objektů a provozních souborů budou zřetelně vyznačeny všechny změny, k nimž došlo v průběhu zhotovení díla.</w:t>
      </w:r>
    </w:p>
    <w:p w14:paraId="2085EA22" w14:textId="77777777" w:rsidR="004779B8" w:rsidRPr="00A028D1" w:rsidRDefault="004779B8" w:rsidP="00DC365D">
      <w:pPr>
        <w:pStyle w:val="Podnadpis"/>
        <w:spacing w:line="240" w:lineRule="auto"/>
        <w:ind w:left="709"/>
        <w:rPr>
          <w:rFonts w:ascii="Cambria" w:hAnsi="Cambria" w:cstheme="minorHAnsi"/>
        </w:rPr>
      </w:pPr>
      <w:r w:rsidRPr="00A028D1">
        <w:rPr>
          <w:rFonts w:ascii="Cambria" w:hAnsi="Cambria" w:cstheme="minorHAnsi"/>
        </w:rPr>
        <w:t>Části projektové dokumentace pro provedení stavby, u kterých nedošlo k žádným změnám, budou označeny nápisem „beze změn“.</w:t>
      </w:r>
    </w:p>
    <w:p w14:paraId="4C73E9B3" w14:textId="77777777" w:rsidR="004779B8" w:rsidRPr="00A028D1" w:rsidRDefault="004779B8" w:rsidP="00DC365D">
      <w:pPr>
        <w:pStyle w:val="Podnadpis"/>
        <w:spacing w:line="240" w:lineRule="auto"/>
        <w:ind w:left="709"/>
        <w:rPr>
          <w:rFonts w:ascii="Cambria" w:hAnsi="Cambria" w:cstheme="minorHAnsi"/>
        </w:rPr>
      </w:pPr>
      <w:r w:rsidRPr="00A028D1">
        <w:rPr>
          <w:rFonts w:ascii="Cambria" w:hAnsi="Cambria" w:cstheme="minorHAnsi"/>
        </w:rPr>
        <w:t>Každý výkres dokumentace skutečného provedení stavby bude opatřen jménem a příjmením osoby, která změny zakreslila, jejím podpisem Zhotovitele.</w:t>
      </w:r>
    </w:p>
    <w:p w14:paraId="15D95F95" w14:textId="77777777" w:rsidR="004779B8" w:rsidRPr="00A028D1" w:rsidRDefault="004779B8" w:rsidP="00DC365D">
      <w:pPr>
        <w:pStyle w:val="Podnadpis"/>
        <w:spacing w:line="240" w:lineRule="auto"/>
        <w:ind w:left="709"/>
        <w:rPr>
          <w:rFonts w:ascii="Cambria" w:hAnsi="Cambria" w:cstheme="minorHAnsi"/>
        </w:rPr>
      </w:pPr>
      <w:r w:rsidRPr="00A028D1">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4F348BA7"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projednání a zajištění zvláštního užívání komunikací a potřebných záborů veřejných ploch včetně úhrady vyměřených poplatků a nájemného,</w:t>
      </w:r>
    </w:p>
    <w:p w14:paraId="2DDE6C2C"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48E89A0B"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a provedení všech nutných zkoušek dle ČSN (případně jiných norem vztahujících se k prováděnému dílu včetně pořízení protokolů),</w:t>
      </w:r>
    </w:p>
    <w:p w14:paraId="1E6A6B78"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73A99B67"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a splnění podmínek vyplývajících z územního rozhodnutí, stavebního povolení a jiných dokladů,</w:t>
      </w:r>
    </w:p>
    <w:p w14:paraId="4CBBC331"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A3C038B"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přechodného dopravního značení k dopravním omezením včetně jeho neustálé aktualizace dle skutečného průběhu stavby,</w:t>
      </w:r>
    </w:p>
    <w:p w14:paraId="4B60D60B"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zajištění bezpečné a plynulé dopravy v rámci výstavby, včetně nákladů spojených s případnými průjezdy a opatřeními vozidel integrovaného záchranného systému,</w:t>
      </w:r>
    </w:p>
    <w:p w14:paraId="5D004913"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uvedení všech povrchů dotčených stavbou do původního stavu (komunikace, chodníky, zeleň, oplocení, příkopy, propustky apod.),</w:t>
      </w:r>
    </w:p>
    <w:p w14:paraId="6F003903"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7698237E" w14:textId="77777777" w:rsidR="004779B8" w:rsidRPr="00A028D1" w:rsidRDefault="0002767D" w:rsidP="006A7B77">
      <w:pPr>
        <w:pStyle w:val="Nadpis2"/>
        <w:numPr>
          <w:ilvl w:val="2"/>
          <w:numId w:val="26"/>
        </w:numPr>
        <w:ind w:left="709" w:hanging="283"/>
        <w:rPr>
          <w:rFonts w:cstheme="minorHAnsi"/>
          <w:sz w:val="22"/>
          <w:szCs w:val="22"/>
          <w:lang w:val="cs-CZ"/>
        </w:rPr>
      </w:pPr>
      <w:r w:rsidRPr="00A028D1">
        <w:rPr>
          <w:rFonts w:cstheme="minorHAnsi"/>
          <w:sz w:val="22"/>
          <w:szCs w:val="22"/>
          <w:lang w:val="cs-CZ"/>
        </w:rPr>
        <w:t>pojištění stavby a osob dle této smlouvy,</w:t>
      </w:r>
    </w:p>
    <w:p w14:paraId="45969F45" w14:textId="77777777" w:rsidR="00F25B70" w:rsidRPr="00A028D1" w:rsidRDefault="00F25B70" w:rsidP="00C23526">
      <w:pPr>
        <w:spacing w:after="120" w:line="240" w:lineRule="auto"/>
        <w:rPr>
          <w:rFonts w:ascii="Cambria" w:hAnsi="Cambria" w:cstheme="minorHAnsi"/>
          <w:lang w:val="cs-CZ"/>
        </w:rPr>
      </w:pPr>
      <w:r w:rsidRPr="00A028D1">
        <w:rPr>
          <w:rFonts w:ascii="Cambria" w:hAnsi="Cambria" w:cstheme="minorHAnsi"/>
          <w:lang w:val="cs-CZ" w:eastAsia="cs-CZ"/>
        </w:rPr>
        <w:t xml:space="preserve">to vše v místě provádění díla dle článku VI. této </w:t>
      </w:r>
      <w:r w:rsidR="00383912" w:rsidRPr="00A028D1">
        <w:rPr>
          <w:rFonts w:ascii="Cambria" w:hAnsi="Cambria" w:cstheme="minorHAnsi"/>
          <w:lang w:val="cs-CZ" w:eastAsia="cs-CZ"/>
        </w:rPr>
        <w:t>S</w:t>
      </w:r>
      <w:r w:rsidRPr="00A028D1">
        <w:rPr>
          <w:rFonts w:ascii="Cambria" w:hAnsi="Cambria" w:cstheme="minorHAnsi"/>
          <w:lang w:val="cs-CZ" w:eastAsia="cs-CZ"/>
        </w:rPr>
        <w:t>mlouvy.</w:t>
      </w:r>
    </w:p>
    <w:p w14:paraId="3E68F5B4"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lastRenderedPageBreak/>
        <w:t>Dílo bude provedeno s potřebnou péčí</w:t>
      </w:r>
      <w:r w:rsidR="00875425" w:rsidRPr="00A028D1">
        <w:rPr>
          <w:rFonts w:cstheme="minorHAnsi"/>
          <w:sz w:val="22"/>
          <w:szCs w:val="22"/>
          <w:lang w:val="cs-CZ"/>
        </w:rPr>
        <w:t xml:space="preserve"> </w:t>
      </w:r>
      <w:r w:rsidRPr="00A028D1">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BA6D9D9"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Jakékoliv vícepráce</w:t>
      </w:r>
      <w:r w:rsidR="00F14AEA" w:rsidRPr="00A028D1">
        <w:rPr>
          <w:rFonts w:cstheme="minorHAnsi"/>
          <w:sz w:val="22"/>
          <w:szCs w:val="22"/>
          <w:lang w:val="cs-CZ"/>
        </w:rPr>
        <w:t xml:space="preserve"> nebo méněpráce</w:t>
      </w:r>
      <w:r w:rsidRPr="00A028D1">
        <w:rPr>
          <w:rFonts w:cstheme="minorHAnsi"/>
          <w:sz w:val="22"/>
          <w:szCs w:val="22"/>
          <w:lang w:val="cs-CZ"/>
        </w:rPr>
        <w:t>, které budou realizovány v rámci zakázky, musí být zadány v souladu s příslušnými ustanoveními zákona č. 134/2016 Sb., o zadávání veřejných zakázek.</w:t>
      </w:r>
      <w:r w:rsidR="00534C00" w:rsidRPr="00A028D1">
        <w:rPr>
          <w:rFonts w:cstheme="minorHAnsi"/>
          <w:sz w:val="22"/>
          <w:szCs w:val="22"/>
          <w:lang w:val="cs-CZ"/>
        </w:rPr>
        <w:t xml:space="preserve"> v platném znění</w:t>
      </w:r>
      <w:r w:rsidRPr="00A028D1">
        <w:rPr>
          <w:rFonts w:cstheme="minorHAnsi"/>
          <w:sz w:val="22"/>
          <w:szCs w:val="22"/>
          <w:lang w:val="cs-CZ"/>
        </w:rPr>
        <w:t xml:space="preserve">. Jakékoliv vícepráce se Zhotovitel zavazuje ocenit maximálně ve výši, jak tyto práce ocenil ve své nabídce nebo dle cen </w:t>
      </w:r>
      <w:r w:rsidR="006A7B77" w:rsidRPr="00A028D1">
        <w:rPr>
          <w:rFonts w:cstheme="minorHAnsi"/>
          <w:sz w:val="22"/>
          <w:szCs w:val="22"/>
          <w:lang w:val="cs-CZ"/>
        </w:rPr>
        <w:t>RTS</w:t>
      </w:r>
      <w:r w:rsidRPr="00A028D1">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2B004368"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Není-li ve Smlouvě uvedeno jinak, není Zhotovitel oprávněn ani povinen provést jakoukoliv změnu díla bez písemné dohody s Objednatelem ve formě písemného dodatku.</w:t>
      </w:r>
    </w:p>
    <w:p w14:paraId="4426C3FF" w14:textId="77777777" w:rsidR="00F25B70"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1E39F7F6" w14:textId="77777777" w:rsidR="00F25B70" w:rsidRPr="00A028D1" w:rsidRDefault="0002767D" w:rsidP="006A7B77">
      <w:pPr>
        <w:pStyle w:val="Nadpis2"/>
        <w:numPr>
          <w:ilvl w:val="1"/>
          <w:numId w:val="47"/>
        </w:numPr>
        <w:spacing w:line="240" w:lineRule="auto"/>
        <w:ind w:left="426"/>
        <w:rPr>
          <w:rFonts w:cstheme="minorHAnsi"/>
          <w:sz w:val="22"/>
          <w:szCs w:val="22"/>
          <w:lang w:val="cs-CZ"/>
        </w:rPr>
      </w:pPr>
      <w:r w:rsidRPr="00A028D1">
        <w:rPr>
          <w:rFonts w:cstheme="minorHAnsi"/>
          <w:sz w:val="22"/>
          <w:szCs w:val="22"/>
          <w:lang w:val="cs-CZ"/>
        </w:rPr>
        <w:t>Smlouvou,</w:t>
      </w:r>
    </w:p>
    <w:p w14:paraId="30EA688B" w14:textId="77777777" w:rsidR="00F25B70" w:rsidRPr="00A028D1" w:rsidRDefault="0002767D" w:rsidP="006A7B77">
      <w:pPr>
        <w:pStyle w:val="Nadpis2"/>
        <w:numPr>
          <w:ilvl w:val="1"/>
          <w:numId w:val="47"/>
        </w:numPr>
        <w:spacing w:line="240" w:lineRule="auto"/>
        <w:ind w:left="426"/>
        <w:rPr>
          <w:rFonts w:cstheme="minorHAnsi"/>
          <w:sz w:val="22"/>
          <w:szCs w:val="22"/>
          <w:lang w:val="cs-CZ"/>
        </w:rPr>
      </w:pPr>
      <w:r w:rsidRPr="00A028D1">
        <w:rPr>
          <w:rFonts w:cstheme="minorHAnsi"/>
          <w:sz w:val="22"/>
          <w:szCs w:val="22"/>
          <w:lang w:val="cs-CZ"/>
        </w:rPr>
        <w:t>podmínkami stanovenými ČSN,</w:t>
      </w:r>
    </w:p>
    <w:p w14:paraId="2BB95D9C" w14:textId="77777777" w:rsidR="00F25B70" w:rsidRPr="00A028D1" w:rsidRDefault="0002767D" w:rsidP="006A7B77">
      <w:pPr>
        <w:pStyle w:val="Nadpis2"/>
        <w:numPr>
          <w:ilvl w:val="1"/>
          <w:numId w:val="47"/>
        </w:numPr>
        <w:spacing w:line="240" w:lineRule="auto"/>
        <w:ind w:left="426"/>
        <w:rPr>
          <w:rFonts w:cstheme="minorHAnsi"/>
          <w:sz w:val="22"/>
          <w:szCs w:val="22"/>
          <w:lang w:val="cs-CZ"/>
        </w:rPr>
      </w:pPr>
      <w:r w:rsidRPr="00A028D1">
        <w:rPr>
          <w:rFonts w:cstheme="minorHAnsi"/>
          <w:sz w:val="22"/>
          <w:szCs w:val="22"/>
          <w:lang w:val="cs-CZ"/>
        </w:rPr>
        <w:t>projektovou dokumentací, a</w:t>
      </w:r>
    </w:p>
    <w:p w14:paraId="0148FD99" w14:textId="77777777" w:rsidR="00D51B62" w:rsidRPr="00A028D1" w:rsidRDefault="0002767D" w:rsidP="006A7B77">
      <w:pPr>
        <w:pStyle w:val="Nadpis2"/>
        <w:numPr>
          <w:ilvl w:val="1"/>
          <w:numId w:val="47"/>
        </w:numPr>
        <w:spacing w:line="240" w:lineRule="auto"/>
        <w:ind w:left="426"/>
        <w:rPr>
          <w:rFonts w:cstheme="minorHAnsi"/>
          <w:sz w:val="22"/>
          <w:szCs w:val="22"/>
          <w:lang w:val="cs-CZ"/>
        </w:rPr>
      </w:pPr>
      <w:r w:rsidRPr="00A028D1">
        <w:rPr>
          <w:rFonts w:cstheme="minorHAnsi"/>
          <w:sz w:val="22"/>
          <w:szCs w:val="22"/>
          <w:lang w:val="cs-CZ"/>
        </w:rPr>
        <w:t>obecně uznávanými metodikami</w:t>
      </w:r>
      <w:r w:rsidR="00875425" w:rsidRPr="00A028D1">
        <w:rPr>
          <w:rFonts w:cstheme="minorHAnsi"/>
          <w:sz w:val="22"/>
          <w:szCs w:val="22"/>
          <w:lang w:val="cs-CZ"/>
        </w:rPr>
        <w:t xml:space="preserve"> </w:t>
      </w:r>
      <w:r w:rsidRPr="00A028D1">
        <w:rPr>
          <w:rFonts w:cstheme="minorHAnsi"/>
          <w:sz w:val="22"/>
          <w:szCs w:val="22"/>
          <w:lang w:val="cs-CZ"/>
        </w:rPr>
        <w:t>nebo doporučeními výrobců komponentů a technologií použitých při výstavbě, neodporují-li platným ČSN.</w:t>
      </w:r>
    </w:p>
    <w:p w14:paraId="6835747A" w14:textId="77777777" w:rsidR="00C84005" w:rsidRPr="00A028D1" w:rsidRDefault="0002767D" w:rsidP="006A7B77">
      <w:pPr>
        <w:pStyle w:val="Nadpis2"/>
        <w:numPr>
          <w:ilvl w:val="1"/>
          <w:numId w:val="38"/>
        </w:numPr>
        <w:spacing w:line="240" w:lineRule="auto"/>
        <w:ind w:left="0"/>
        <w:rPr>
          <w:rFonts w:cstheme="minorHAnsi"/>
          <w:sz w:val="22"/>
          <w:szCs w:val="22"/>
          <w:lang w:val="cs-CZ"/>
        </w:rPr>
      </w:pPr>
      <w:r w:rsidRPr="00A028D1">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65C2585E"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Doba plnění</w:t>
      </w:r>
    </w:p>
    <w:p w14:paraId="6BC4F09A" w14:textId="26CE4CE2" w:rsidR="00BB4E7F" w:rsidRPr="00A028D1" w:rsidRDefault="008E7BD4" w:rsidP="00C84005">
      <w:pPr>
        <w:pStyle w:val="Nadpis2"/>
        <w:spacing w:line="240" w:lineRule="auto"/>
        <w:ind w:left="0"/>
        <w:rPr>
          <w:rFonts w:cstheme="minorHAnsi"/>
          <w:b/>
          <w:i/>
          <w:sz w:val="22"/>
          <w:szCs w:val="22"/>
          <w:u w:val="single"/>
          <w:lang w:val="cs-CZ"/>
        </w:rPr>
      </w:pPr>
      <w:bookmarkStart w:id="2" w:name="_Ref389125091"/>
      <w:r w:rsidRPr="00A028D1">
        <w:rPr>
          <w:sz w:val="22"/>
          <w:szCs w:val="22"/>
          <w:lang w:val="cs-CZ"/>
        </w:rPr>
        <w:t>Zhotovitel</w:t>
      </w:r>
      <w:r w:rsidR="0035059A" w:rsidRPr="00A028D1">
        <w:rPr>
          <w:sz w:val="22"/>
          <w:szCs w:val="22"/>
          <w:lang w:val="cs-CZ"/>
        </w:rPr>
        <w:t xml:space="preserve"> </w:t>
      </w:r>
      <w:bookmarkEnd w:id="2"/>
      <w:r w:rsidRPr="00A028D1">
        <w:rPr>
          <w:sz w:val="22"/>
          <w:szCs w:val="22"/>
          <w:lang w:val="cs-CZ"/>
        </w:rPr>
        <w:t xml:space="preserve">se </w:t>
      </w:r>
      <w:r w:rsidRPr="008F1302">
        <w:rPr>
          <w:sz w:val="22"/>
          <w:szCs w:val="22"/>
          <w:lang w:val="cs-CZ"/>
        </w:rPr>
        <w:t>zava</w:t>
      </w:r>
      <w:r w:rsidRPr="006A14D2">
        <w:rPr>
          <w:sz w:val="22"/>
          <w:szCs w:val="22"/>
          <w:lang w:val="cs-CZ"/>
        </w:rPr>
        <w:t xml:space="preserve">zuje celé dílo </w:t>
      </w:r>
      <w:r w:rsidRPr="006C4551">
        <w:rPr>
          <w:sz w:val="22"/>
          <w:szCs w:val="22"/>
          <w:lang w:val="cs-CZ"/>
        </w:rPr>
        <w:t xml:space="preserve">řádně </w:t>
      </w:r>
      <w:r w:rsidRPr="006C4551">
        <w:rPr>
          <w:b/>
          <w:sz w:val="22"/>
          <w:szCs w:val="22"/>
          <w:lang w:val="cs-CZ"/>
        </w:rPr>
        <w:t xml:space="preserve">provést, ukončit a předat do </w:t>
      </w:r>
      <w:r w:rsidR="004C6C7C">
        <w:rPr>
          <w:b/>
          <w:sz w:val="22"/>
          <w:szCs w:val="22"/>
          <w:lang w:val="cs-CZ"/>
        </w:rPr>
        <w:t>3</w:t>
      </w:r>
      <w:r w:rsidR="008F1302" w:rsidRPr="006C4551">
        <w:rPr>
          <w:b/>
          <w:sz w:val="22"/>
          <w:szCs w:val="22"/>
          <w:lang w:val="cs-CZ"/>
        </w:rPr>
        <w:t xml:space="preserve"> </w:t>
      </w:r>
      <w:r w:rsidRPr="006C4551">
        <w:rPr>
          <w:b/>
          <w:sz w:val="22"/>
          <w:szCs w:val="22"/>
          <w:lang w:val="cs-CZ"/>
        </w:rPr>
        <w:t>měsíců od převzetí staveniště.</w:t>
      </w:r>
      <w:r w:rsidRPr="006A14D2">
        <w:rPr>
          <w:b/>
          <w:sz w:val="22"/>
          <w:szCs w:val="22"/>
          <w:lang w:val="cs-CZ"/>
        </w:rPr>
        <w:t xml:space="preserve"> </w:t>
      </w:r>
      <w:r w:rsidRPr="006A14D2">
        <w:rPr>
          <w:sz w:val="22"/>
          <w:szCs w:val="22"/>
          <w:lang w:val="cs-CZ"/>
        </w:rPr>
        <w:t>Nesplnění</w:t>
      </w:r>
      <w:r w:rsidRPr="008F1302">
        <w:rPr>
          <w:sz w:val="22"/>
          <w:szCs w:val="22"/>
          <w:lang w:val="cs-CZ"/>
        </w:rPr>
        <w:t xml:space="preserve"> této doby (provedení díla dle § 2604 občanského zákoníku) je sankcionováno smluvní pokutou sjednanou Smlouvou. Přílohou této Smlouvy je závazný harmonogram postupu prací, který se zavazuje Zhotovitel řádně plnit; v případě prodlení Zhotovitele v postupu prací dle</w:t>
      </w:r>
      <w:r w:rsidRPr="00A028D1">
        <w:rPr>
          <w:sz w:val="22"/>
          <w:szCs w:val="22"/>
          <w:lang w:val="cs-CZ"/>
        </w:rPr>
        <w:t xml:space="preserve"> dílčích termínů harmonogramu je sankcionováno smluvní pokutou sjednanou Smlouvou.</w:t>
      </w:r>
    </w:p>
    <w:p w14:paraId="7D4F37B5" w14:textId="77777777" w:rsidR="00D96520" w:rsidRPr="00A028D1" w:rsidRDefault="008E7BD4" w:rsidP="008E7BD4">
      <w:pPr>
        <w:pStyle w:val="Nadpis2"/>
        <w:numPr>
          <w:ilvl w:val="1"/>
          <w:numId w:val="24"/>
        </w:numPr>
        <w:spacing w:line="240" w:lineRule="auto"/>
        <w:ind w:left="0"/>
        <w:rPr>
          <w:sz w:val="22"/>
          <w:lang w:val="cs-CZ"/>
        </w:rPr>
      </w:pPr>
      <w:r w:rsidRPr="00A028D1">
        <w:rPr>
          <w:rFonts w:cstheme="minorHAnsi"/>
          <w:sz w:val="22"/>
          <w:szCs w:val="22"/>
          <w:lang w:val="cs-CZ"/>
        </w:rPr>
        <w:t>Zhotovitel</w:t>
      </w:r>
      <w:r w:rsidR="00D96520" w:rsidRPr="00A028D1">
        <w:rPr>
          <w:rFonts w:cstheme="minorHAnsi"/>
          <w:sz w:val="22"/>
          <w:szCs w:val="22"/>
          <w:lang w:val="cs-CZ"/>
        </w:rPr>
        <w:t xml:space="preserve"> </w:t>
      </w:r>
      <w:r w:rsidRPr="00A028D1">
        <w:rPr>
          <w:sz w:val="22"/>
          <w:lang w:val="cs-CZ"/>
        </w:rPr>
        <w:t xml:space="preserve">je povinen </w:t>
      </w:r>
      <w:r w:rsidRPr="00A028D1">
        <w:rPr>
          <w:b/>
          <w:sz w:val="22"/>
          <w:lang w:val="cs-CZ"/>
        </w:rPr>
        <w:t xml:space="preserve">převzít staveniště </w:t>
      </w:r>
      <w:r w:rsidRPr="00A028D1">
        <w:rPr>
          <w:b/>
          <w:sz w:val="22"/>
          <w:szCs w:val="22"/>
          <w:lang w:val="cs-CZ"/>
        </w:rPr>
        <w:t xml:space="preserve">a zahájit stavební práce </w:t>
      </w:r>
      <w:r w:rsidRPr="00A028D1">
        <w:rPr>
          <w:b/>
          <w:sz w:val="22"/>
          <w:lang w:val="cs-CZ"/>
        </w:rPr>
        <w:t>nejpozději do 5 dnů od doručení písemné výzvy</w:t>
      </w:r>
      <w:r w:rsidRPr="00A028D1">
        <w:rPr>
          <w:b/>
          <w:sz w:val="22"/>
          <w:szCs w:val="22"/>
          <w:lang w:val="cs-CZ"/>
        </w:rPr>
        <w:t xml:space="preserve"> k převzetí staveniště</w:t>
      </w:r>
      <w:r w:rsidRPr="00A028D1">
        <w:rPr>
          <w:b/>
          <w:lang w:val="cs-CZ"/>
        </w:rPr>
        <w:t xml:space="preserve">. </w:t>
      </w:r>
      <w:r w:rsidRPr="00A028D1">
        <w:rPr>
          <w:sz w:val="22"/>
          <w:szCs w:val="22"/>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14:paraId="63190D05" w14:textId="77777777" w:rsidR="00C62C7B" w:rsidRPr="00A028D1" w:rsidRDefault="0002767D" w:rsidP="00FD4C77">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31552CE" w14:textId="77777777" w:rsidR="00BB4E7F" w:rsidRPr="00A028D1" w:rsidRDefault="0002767D" w:rsidP="00663E5A">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Zhotovitel splní svou povinnost provést dílo jeho řádným dokončením</w:t>
      </w:r>
      <w:r w:rsidR="00E1465C" w:rsidRPr="00A028D1">
        <w:rPr>
          <w:rFonts w:cstheme="minorHAnsi"/>
          <w:sz w:val="22"/>
          <w:szCs w:val="22"/>
          <w:lang w:val="cs-CZ"/>
        </w:rPr>
        <w:t xml:space="preserve"> a</w:t>
      </w:r>
      <w:r w:rsidRPr="00A028D1">
        <w:rPr>
          <w:rFonts w:cstheme="minorHAnsi"/>
          <w:sz w:val="22"/>
          <w:szCs w:val="22"/>
          <w:lang w:val="cs-CZ"/>
        </w:rPr>
        <w:t xml:space="preserve"> protokolárním předáním Objednateli. </w:t>
      </w:r>
      <w:r w:rsidRPr="00A028D1">
        <w:rPr>
          <w:rFonts w:cstheme="minorHAnsi"/>
          <w:bCs/>
          <w:sz w:val="22"/>
          <w:szCs w:val="22"/>
          <w:lang w:val="cs-CZ"/>
        </w:rPr>
        <w:t xml:space="preserve">Dílo se považuje za dokončené, pokud nevykazuje žádné vady a </w:t>
      </w:r>
      <w:r w:rsidRPr="00A028D1">
        <w:rPr>
          <w:rFonts w:cstheme="minorHAnsi"/>
          <w:bCs/>
          <w:sz w:val="22"/>
          <w:szCs w:val="22"/>
          <w:lang w:val="cs-CZ"/>
        </w:rPr>
        <w:lastRenderedPageBreak/>
        <w:t>nedodělky</w:t>
      </w:r>
      <w:r w:rsidRPr="00A028D1">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74168871" w14:textId="77777777" w:rsidR="00BB4E7F" w:rsidRPr="00A028D1" w:rsidRDefault="0002767D" w:rsidP="00FD4C77">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1F7D4E90" w14:textId="77777777" w:rsidR="00BB4E7F" w:rsidRPr="00A028D1" w:rsidRDefault="0002767D" w:rsidP="00FD4C77">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A028D1">
        <w:rPr>
          <w:rFonts w:cstheme="minorHAnsi"/>
          <w:sz w:val="22"/>
          <w:szCs w:val="22"/>
          <w:lang w:val="cs-CZ"/>
        </w:rPr>
        <w:t xml:space="preserve">, </w:t>
      </w:r>
      <w:r w:rsidRPr="00A028D1">
        <w:rPr>
          <w:rFonts w:cstheme="minorHAnsi"/>
          <w:sz w:val="22"/>
          <w:szCs w:val="22"/>
          <w:lang w:val="cs-CZ"/>
        </w:rPr>
        <w:t xml:space="preserve">je povinen na písemné vyzvání Objednatele provést ihned nápravu a </w:t>
      </w:r>
      <w:r w:rsidR="00737DD6" w:rsidRPr="00A028D1">
        <w:rPr>
          <w:rFonts w:cstheme="minorHAnsi"/>
          <w:sz w:val="22"/>
          <w:szCs w:val="22"/>
          <w:lang w:val="cs-CZ"/>
        </w:rPr>
        <w:t xml:space="preserve">nese </w:t>
      </w:r>
      <w:r w:rsidRPr="00A028D1">
        <w:rPr>
          <w:rFonts w:cstheme="minorHAnsi"/>
          <w:sz w:val="22"/>
          <w:szCs w:val="22"/>
          <w:lang w:val="cs-CZ"/>
        </w:rPr>
        <w:t>veškeré náklady s tím spojené. Stejně tak se Zhotovitel zavazuje, že k realizaci nepoužije materiály, které nemají požadovanou certifikaci.</w:t>
      </w:r>
    </w:p>
    <w:p w14:paraId="253BB95D" w14:textId="77777777" w:rsidR="00BB4E7F" w:rsidRPr="00A028D1" w:rsidRDefault="0002767D" w:rsidP="00FD4C77">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A028D1">
        <w:rPr>
          <w:rFonts w:cstheme="minorHAnsi"/>
          <w:sz w:val="22"/>
          <w:szCs w:val="22"/>
          <w:lang w:val="cs-CZ"/>
        </w:rPr>
        <w:t> </w:t>
      </w:r>
      <w:r w:rsidRPr="00A028D1">
        <w:rPr>
          <w:rFonts w:cstheme="minorHAnsi"/>
          <w:sz w:val="22"/>
          <w:szCs w:val="22"/>
          <w:lang w:val="cs-CZ"/>
        </w:rPr>
        <w:t xml:space="preserve">2913 odst. 2 občanského zákoníku. </w:t>
      </w:r>
      <w:r w:rsidR="00A54F28" w:rsidRPr="00A028D1">
        <w:rPr>
          <w:rFonts w:cstheme="minorHAnsi"/>
          <w:sz w:val="22"/>
          <w:szCs w:val="22"/>
          <w:lang w:val="cs-CZ"/>
        </w:rPr>
        <w:t xml:space="preserve">V případě, že tato překážka provádění díla potrvá déle než 2 měsíce, jsou smluvní strany oprávněny odstoupit od smlouvy. </w:t>
      </w:r>
      <w:r w:rsidRPr="00A028D1">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7F42F076" w14:textId="77777777" w:rsidR="00FA7FD3" w:rsidRPr="00A028D1" w:rsidRDefault="0002767D" w:rsidP="00FA7FD3">
      <w:pPr>
        <w:pStyle w:val="Nadpis2"/>
        <w:numPr>
          <w:ilvl w:val="1"/>
          <w:numId w:val="24"/>
        </w:numPr>
        <w:spacing w:line="240" w:lineRule="auto"/>
        <w:ind w:left="0"/>
        <w:rPr>
          <w:rFonts w:cstheme="minorHAnsi"/>
          <w:sz w:val="22"/>
          <w:szCs w:val="22"/>
          <w:lang w:val="cs-CZ"/>
        </w:rPr>
      </w:pPr>
      <w:r w:rsidRPr="00A028D1">
        <w:rPr>
          <w:rFonts w:cstheme="minorHAnsi"/>
          <w:sz w:val="22"/>
          <w:szCs w:val="22"/>
          <w:lang w:val="cs-CZ"/>
        </w:rPr>
        <w:t>Pokud v důsledku okolností, které nemůže ovlivnit ani Objednatel ani Zhotovitel (např. archeologický průzkum) dojde k situaci, že termín provedení díla (dle čl. V</w:t>
      </w:r>
      <w:r w:rsidR="00381D47" w:rsidRPr="00A028D1">
        <w:rPr>
          <w:rFonts w:cstheme="minorHAnsi"/>
          <w:sz w:val="22"/>
          <w:szCs w:val="22"/>
          <w:lang w:val="cs-CZ"/>
        </w:rPr>
        <w:t>.</w:t>
      </w:r>
      <w:r w:rsidRPr="00A028D1">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A028D1">
        <w:rPr>
          <w:rFonts w:cstheme="minorHAnsi"/>
          <w:sz w:val="22"/>
          <w:szCs w:val="22"/>
          <w:lang w:val="cs-CZ"/>
        </w:rPr>
        <w:t xml:space="preserve"> V případě, že tato překážka provádění díla potrvá déle než 2 měsíce, jsou smluvní strany oprávněny odstoupit od smlouvy.</w:t>
      </w:r>
    </w:p>
    <w:p w14:paraId="460FCA3D" w14:textId="77777777" w:rsidR="004100B8" w:rsidRPr="00A028D1" w:rsidRDefault="004100B8" w:rsidP="00B57474">
      <w:pPr>
        <w:pStyle w:val="Odstavecseseznamem"/>
        <w:ind w:left="110"/>
        <w:rPr>
          <w:rFonts w:ascii="Cambria" w:hAnsi="Cambria" w:cstheme="minorHAnsi"/>
          <w:lang w:val="cs-CZ"/>
        </w:rPr>
      </w:pPr>
    </w:p>
    <w:p w14:paraId="66CE6B3D" w14:textId="77777777" w:rsidR="00F25B70" w:rsidRPr="006C4551" w:rsidRDefault="0002767D" w:rsidP="00C23526">
      <w:pPr>
        <w:pStyle w:val="Nadpis1"/>
        <w:spacing w:before="360" w:line="240" w:lineRule="auto"/>
        <w:ind w:left="0"/>
        <w:rPr>
          <w:rFonts w:cstheme="minorHAnsi"/>
          <w:sz w:val="22"/>
          <w:szCs w:val="22"/>
          <w:lang w:val="cs-CZ"/>
        </w:rPr>
      </w:pPr>
      <w:r w:rsidRPr="006C4551">
        <w:rPr>
          <w:rFonts w:cstheme="minorHAnsi"/>
          <w:sz w:val="22"/>
          <w:szCs w:val="22"/>
          <w:lang w:val="cs-CZ"/>
        </w:rPr>
        <w:t>Místo plnění</w:t>
      </w:r>
    </w:p>
    <w:p w14:paraId="6DCB8730" w14:textId="612D3956" w:rsidR="004C6C7C" w:rsidRPr="004C6C7C" w:rsidRDefault="0002767D" w:rsidP="00AD02F6">
      <w:pPr>
        <w:pStyle w:val="Nadpis2"/>
        <w:numPr>
          <w:ilvl w:val="1"/>
          <w:numId w:val="3"/>
        </w:numPr>
        <w:spacing w:line="240" w:lineRule="auto"/>
        <w:ind w:left="0"/>
        <w:rPr>
          <w:lang w:val="cs-CZ"/>
        </w:rPr>
      </w:pPr>
      <w:r w:rsidRPr="004C6C7C">
        <w:rPr>
          <w:rFonts w:cstheme="minorHAnsi"/>
          <w:sz w:val="22"/>
          <w:szCs w:val="22"/>
          <w:lang w:val="cs-CZ"/>
        </w:rPr>
        <w:t xml:space="preserve">Místem plnění je </w:t>
      </w:r>
      <w:proofErr w:type="spellStart"/>
      <w:r w:rsidR="008B2CAE" w:rsidRPr="004C6C7C">
        <w:rPr>
          <w:sz w:val="22"/>
          <w:szCs w:val="22"/>
        </w:rPr>
        <w:t>k.ú</w:t>
      </w:r>
      <w:proofErr w:type="spellEnd"/>
      <w:r w:rsidR="008B2CAE" w:rsidRPr="004C6C7C">
        <w:rPr>
          <w:sz w:val="22"/>
          <w:szCs w:val="22"/>
        </w:rPr>
        <w:t xml:space="preserve">. </w:t>
      </w:r>
      <w:proofErr w:type="spellStart"/>
      <w:r w:rsidR="008B2CAE" w:rsidRPr="004C6C7C">
        <w:rPr>
          <w:sz w:val="22"/>
          <w:szCs w:val="22"/>
        </w:rPr>
        <w:t>Velké</w:t>
      </w:r>
      <w:proofErr w:type="spellEnd"/>
      <w:r w:rsidR="008B2CAE" w:rsidRPr="004C6C7C">
        <w:rPr>
          <w:sz w:val="22"/>
          <w:szCs w:val="22"/>
        </w:rPr>
        <w:t xml:space="preserve"> </w:t>
      </w:r>
      <w:proofErr w:type="spellStart"/>
      <w:r w:rsidR="008B2CAE" w:rsidRPr="004C6C7C">
        <w:rPr>
          <w:sz w:val="22"/>
          <w:szCs w:val="22"/>
        </w:rPr>
        <w:t>Němčice</w:t>
      </w:r>
      <w:proofErr w:type="spellEnd"/>
      <w:r w:rsidR="008B2CAE" w:rsidRPr="004C6C7C">
        <w:rPr>
          <w:sz w:val="22"/>
          <w:szCs w:val="22"/>
        </w:rPr>
        <w:t xml:space="preserve">: </w:t>
      </w:r>
      <w:r w:rsidR="008B2CAE" w:rsidRPr="00900EB4">
        <w:rPr>
          <w:sz w:val="22"/>
          <w:szCs w:val="22"/>
        </w:rPr>
        <w:t xml:space="preserve">pozemky/par. č. </w:t>
      </w:r>
      <w:r w:rsidR="004C6C7C" w:rsidRPr="00900EB4">
        <w:t>pozemky</w:t>
      </w:r>
      <w:r w:rsidR="004C6C7C" w:rsidRPr="004C6C7C">
        <w:t>/par. č.  </w:t>
      </w:r>
      <w:r w:rsidR="004C6C7C" w:rsidRPr="004C6C7C">
        <w:rPr>
          <w:b/>
          <w:bCs/>
          <w:lang w:val="cs-CZ"/>
        </w:rPr>
        <w:t xml:space="preserve">4015/141, 4015/139, 4015/175, 4015/172, 4015/174, 4015/140, 4015/176, 5218, 5213, 5212 vše LV 10001 5215 LV 2172 Lesy České republiky, </w:t>
      </w:r>
      <w:proofErr w:type="spellStart"/>
      <w:r w:rsidR="004C6C7C" w:rsidRPr="004C6C7C">
        <w:rPr>
          <w:b/>
          <w:bCs/>
          <w:lang w:val="cs-CZ"/>
        </w:rPr>
        <w:t>s.p</w:t>
      </w:r>
      <w:proofErr w:type="spellEnd"/>
      <w:r w:rsidR="004C6C7C" w:rsidRPr="004C6C7C">
        <w:rPr>
          <w:b/>
          <w:bCs/>
          <w:lang w:val="cs-CZ"/>
        </w:rPr>
        <w:t xml:space="preserve">., </w:t>
      </w:r>
      <w:r w:rsidR="004C6C7C" w:rsidRPr="004C6C7C">
        <w:rPr>
          <w:lang w:val="cs-CZ"/>
        </w:rPr>
        <w:t>viz. soupis dotčených pozemků</w:t>
      </w:r>
    </w:p>
    <w:p w14:paraId="27FFF87A" w14:textId="77777777" w:rsidR="00F25B70" w:rsidRPr="006C4551" w:rsidRDefault="0002767D" w:rsidP="00C23526">
      <w:pPr>
        <w:pStyle w:val="Nadpis1"/>
        <w:spacing w:before="360" w:line="240" w:lineRule="auto"/>
        <w:ind w:left="0"/>
        <w:rPr>
          <w:rFonts w:cstheme="minorHAnsi"/>
          <w:sz w:val="22"/>
          <w:szCs w:val="22"/>
          <w:lang w:val="cs-CZ"/>
        </w:rPr>
      </w:pPr>
      <w:r w:rsidRPr="006C4551">
        <w:rPr>
          <w:rFonts w:cstheme="minorHAnsi"/>
          <w:sz w:val="22"/>
          <w:szCs w:val="22"/>
          <w:lang w:val="cs-CZ"/>
        </w:rPr>
        <w:t>Cena za provedení díla</w:t>
      </w:r>
    </w:p>
    <w:p w14:paraId="21EC1A04" w14:textId="3BAE2EF8" w:rsidR="00BB4E7F" w:rsidRPr="00A028D1" w:rsidRDefault="0002767D" w:rsidP="00FD4C77">
      <w:pPr>
        <w:pStyle w:val="Nadpis2"/>
        <w:numPr>
          <w:ilvl w:val="1"/>
          <w:numId w:val="28"/>
        </w:numPr>
        <w:spacing w:line="240" w:lineRule="auto"/>
        <w:ind w:left="0"/>
        <w:rPr>
          <w:rFonts w:cstheme="minorHAnsi"/>
          <w:sz w:val="22"/>
          <w:szCs w:val="22"/>
          <w:lang w:val="cs-CZ"/>
        </w:rPr>
      </w:pPr>
      <w:r w:rsidRPr="006C4551">
        <w:rPr>
          <w:rFonts w:cstheme="minorHAnsi"/>
          <w:sz w:val="22"/>
          <w:szCs w:val="22"/>
          <w:lang w:val="cs-CZ"/>
        </w:rPr>
        <w:t xml:space="preserve">Cena za zhotovení předmětu </w:t>
      </w:r>
      <w:r w:rsidR="00452F4A" w:rsidRPr="006C4551">
        <w:rPr>
          <w:rFonts w:cstheme="minorHAnsi"/>
          <w:sz w:val="22"/>
          <w:szCs w:val="22"/>
          <w:lang w:val="cs-CZ"/>
        </w:rPr>
        <w:t>S</w:t>
      </w:r>
      <w:r w:rsidRPr="006C4551">
        <w:rPr>
          <w:rFonts w:cstheme="minorHAnsi"/>
          <w:sz w:val="22"/>
          <w:szCs w:val="22"/>
          <w:lang w:val="cs-CZ"/>
        </w:rPr>
        <w:t xml:space="preserve">mlouvy je stanovena dohodou smluvních stran na základě cenové nabídky Zhotovitele, zpracované na základě projektové dokumentace pro veřejnou zakázku </w:t>
      </w:r>
      <w:r w:rsidRPr="006C4551">
        <w:rPr>
          <w:rFonts w:cstheme="minorHAnsi"/>
          <w:b/>
          <w:sz w:val="22"/>
          <w:szCs w:val="22"/>
          <w:lang w:val="cs-CZ"/>
        </w:rPr>
        <w:t>„</w:t>
      </w:r>
      <w:r w:rsidR="008B2CAE" w:rsidRPr="008B2CAE">
        <w:rPr>
          <w:rFonts w:asciiTheme="majorHAnsi" w:hAnsiTheme="majorHAnsi"/>
          <w:b/>
          <w:sz w:val="22"/>
          <w:szCs w:val="22"/>
          <w:lang w:val="cs-CZ"/>
        </w:rPr>
        <w:t>Velké Němčice - SO 01: Cyklostezka HC1</w:t>
      </w:r>
      <w:r w:rsidRPr="006C4551">
        <w:rPr>
          <w:rFonts w:cstheme="minorHAnsi"/>
          <w:sz w:val="22"/>
          <w:szCs w:val="22"/>
          <w:lang w:val="cs-CZ"/>
        </w:rPr>
        <w:t>” včetně soupisu stavebních prací, dodávek a služeb</w:t>
      </w:r>
      <w:r w:rsidRPr="00A028D1">
        <w:rPr>
          <w:rFonts w:cstheme="minorHAnsi"/>
          <w:sz w:val="22"/>
          <w:szCs w:val="22"/>
          <w:lang w:val="cs-CZ"/>
        </w:rPr>
        <w:t xml:space="preserve"> s výkazem výměr předaných objednatelem,</w:t>
      </w:r>
      <w:r w:rsidR="00AC5B3C" w:rsidRPr="00A028D1">
        <w:rPr>
          <w:rFonts w:cstheme="minorHAnsi"/>
          <w:sz w:val="22"/>
          <w:szCs w:val="22"/>
          <w:lang w:val="cs-CZ"/>
        </w:rPr>
        <w:t xml:space="preserve"> </w:t>
      </w:r>
      <w:r w:rsidRPr="00A028D1">
        <w:rPr>
          <w:rFonts w:cstheme="minorHAnsi"/>
          <w:sz w:val="22"/>
          <w:szCs w:val="22"/>
          <w:lang w:val="cs-CZ"/>
        </w:rPr>
        <w:t>činí celkem:</w:t>
      </w:r>
    </w:p>
    <w:p w14:paraId="79AEE00B" w14:textId="77777777" w:rsidR="00627D8E" w:rsidRPr="00A028D1" w:rsidRDefault="00627D8E" w:rsidP="00627D8E">
      <w:pPr>
        <w:pStyle w:val="Odstavecseseznamem"/>
        <w:spacing w:line="240" w:lineRule="auto"/>
        <w:ind w:left="720"/>
        <w:jc w:val="both"/>
        <w:rPr>
          <w:rFonts w:ascii="Cambria" w:hAnsi="Cambria" w:cstheme="minorHAnsi"/>
          <w:b/>
          <w:bCs/>
          <w:sz w:val="22"/>
          <w:szCs w:val="22"/>
          <w:lang w:val="cs-CZ"/>
        </w:rPr>
      </w:pPr>
      <w:r w:rsidRPr="00A028D1">
        <w:rPr>
          <w:rFonts w:ascii="Cambria" w:hAnsi="Cambria" w:cstheme="minorHAnsi"/>
          <w:b/>
          <w:bCs/>
          <w:sz w:val="22"/>
          <w:szCs w:val="22"/>
          <w:lang w:val="cs-CZ"/>
        </w:rPr>
        <w:t xml:space="preserve">Cena bez DPH </w:t>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003041EA" w:rsidRPr="00A028D1">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A028D1">
        <w:rPr>
          <w:rFonts w:ascii="Cambria" w:hAnsi="Cambria" w:cstheme="minorHAnsi"/>
          <w:b/>
          <w:bCs/>
          <w:sz w:val="22"/>
          <w:szCs w:val="22"/>
          <w:highlight w:val="yellow"/>
          <w:lang w:val="cs-CZ"/>
        </w:rPr>
        <w:instrText xml:space="preserve"> FORMTEXT </w:instrText>
      </w:r>
      <w:r w:rsidR="003041EA" w:rsidRPr="00A028D1">
        <w:rPr>
          <w:rFonts w:ascii="Cambria" w:hAnsi="Cambria" w:cstheme="minorHAnsi"/>
          <w:b/>
          <w:bCs/>
          <w:sz w:val="22"/>
          <w:szCs w:val="22"/>
          <w:highlight w:val="yellow"/>
          <w:lang w:val="cs-CZ"/>
        </w:rPr>
      </w:r>
      <w:r w:rsidR="003041EA" w:rsidRPr="00A028D1">
        <w:rPr>
          <w:rFonts w:ascii="Cambria" w:hAnsi="Cambria" w:cstheme="minorHAnsi"/>
          <w:b/>
          <w:bCs/>
          <w:sz w:val="22"/>
          <w:szCs w:val="22"/>
          <w:highlight w:val="yellow"/>
          <w:lang w:val="cs-CZ"/>
        </w:rPr>
        <w:fldChar w:fldCharType="separate"/>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003041EA" w:rsidRPr="00A028D1">
        <w:rPr>
          <w:rFonts w:ascii="Cambria" w:hAnsi="Cambria" w:cstheme="minorHAnsi"/>
          <w:b/>
          <w:bCs/>
          <w:sz w:val="22"/>
          <w:szCs w:val="22"/>
          <w:highlight w:val="yellow"/>
          <w:lang w:val="cs-CZ"/>
        </w:rPr>
        <w:fldChar w:fldCharType="end"/>
      </w:r>
      <w:bookmarkEnd w:id="3"/>
      <w:r w:rsidRPr="00A028D1">
        <w:rPr>
          <w:rFonts w:ascii="Cambria" w:hAnsi="Cambria" w:cstheme="minorHAnsi"/>
          <w:b/>
          <w:bCs/>
          <w:sz w:val="22"/>
          <w:szCs w:val="22"/>
          <w:lang w:val="cs-CZ"/>
        </w:rPr>
        <w:t>,- Kč</w:t>
      </w:r>
    </w:p>
    <w:p w14:paraId="44D608F9" w14:textId="77777777" w:rsidR="00627D8E" w:rsidRPr="00A028D1" w:rsidRDefault="00381714" w:rsidP="00627D8E">
      <w:pPr>
        <w:pStyle w:val="Odstavecseseznamem"/>
        <w:spacing w:line="240" w:lineRule="auto"/>
        <w:ind w:left="720"/>
        <w:jc w:val="both"/>
        <w:rPr>
          <w:rFonts w:ascii="Cambria" w:hAnsi="Cambria" w:cstheme="minorHAnsi"/>
          <w:b/>
          <w:bCs/>
          <w:sz w:val="22"/>
          <w:szCs w:val="22"/>
          <w:lang w:val="cs-CZ"/>
        </w:rPr>
      </w:pPr>
      <w:r w:rsidRPr="00A028D1">
        <w:rPr>
          <w:rFonts w:ascii="Cambria" w:hAnsi="Cambria" w:cstheme="minorHAnsi"/>
          <w:b/>
          <w:bCs/>
          <w:sz w:val="22"/>
          <w:szCs w:val="22"/>
          <w:lang w:val="cs-CZ"/>
        </w:rPr>
        <w:t>Výše DPH</w:t>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003041EA" w:rsidRPr="00A028D1">
        <w:rPr>
          <w:rFonts w:ascii="Cambria" w:hAnsi="Cambria" w:cstheme="minorHAnsi"/>
          <w:b/>
          <w:bCs/>
          <w:sz w:val="22"/>
          <w:szCs w:val="22"/>
          <w:highlight w:val="yellow"/>
          <w:lang w:val="cs-CZ"/>
        </w:rPr>
        <w:fldChar w:fldCharType="begin">
          <w:ffData>
            <w:name w:val="Text3"/>
            <w:enabled/>
            <w:calcOnExit w:val="0"/>
            <w:textInput/>
          </w:ffData>
        </w:fldChar>
      </w:r>
      <w:r w:rsidR="00627D8E" w:rsidRPr="00A028D1">
        <w:rPr>
          <w:rFonts w:ascii="Cambria" w:hAnsi="Cambria" w:cstheme="minorHAnsi"/>
          <w:b/>
          <w:bCs/>
          <w:sz w:val="22"/>
          <w:szCs w:val="22"/>
          <w:highlight w:val="yellow"/>
          <w:lang w:val="cs-CZ"/>
        </w:rPr>
        <w:instrText xml:space="preserve"> FORMTEXT </w:instrText>
      </w:r>
      <w:r w:rsidR="003041EA" w:rsidRPr="00A028D1">
        <w:rPr>
          <w:rFonts w:ascii="Cambria" w:hAnsi="Cambria" w:cstheme="minorHAnsi"/>
          <w:b/>
          <w:bCs/>
          <w:sz w:val="22"/>
          <w:szCs w:val="22"/>
          <w:highlight w:val="yellow"/>
          <w:lang w:val="cs-CZ"/>
        </w:rPr>
      </w:r>
      <w:r w:rsidR="003041EA" w:rsidRPr="00A028D1">
        <w:rPr>
          <w:rFonts w:ascii="Cambria" w:hAnsi="Cambria" w:cstheme="minorHAnsi"/>
          <w:b/>
          <w:bCs/>
          <w:sz w:val="22"/>
          <w:szCs w:val="22"/>
          <w:highlight w:val="yellow"/>
          <w:lang w:val="cs-CZ"/>
        </w:rPr>
        <w:fldChar w:fldCharType="separate"/>
      </w:r>
      <w:r w:rsidR="00627D8E" w:rsidRPr="00A028D1">
        <w:rPr>
          <w:rFonts w:ascii="Cambria" w:hAnsi="Cambria" w:cstheme="minorHAnsi"/>
          <w:b/>
          <w:bCs/>
          <w:sz w:val="22"/>
          <w:szCs w:val="22"/>
          <w:highlight w:val="yellow"/>
          <w:lang w:val="cs-CZ"/>
        </w:rPr>
        <w:t> </w:t>
      </w:r>
      <w:r w:rsidR="00627D8E" w:rsidRPr="00A028D1">
        <w:rPr>
          <w:rFonts w:ascii="Cambria" w:hAnsi="Cambria" w:cstheme="minorHAnsi"/>
          <w:b/>
          <w:bCs/>
          <w:sz w:val="22"/>
          <w:szCs w:val="22"/>
          <w:highlight w:val="yellow"/>
          <w:lang w:val="cs-CZ"/>
        </w:rPr>
        <w:t> </w:t>
      </w:r>
      <w:r w:rsidR="00627D8E" w:rsidRPr="00A028D1">
        <w:rPr>
          <w:rFonts w:ascii="Cambria" w:hAnsi="Cambria" w:cstheme="minorHAnsi"/>
          <w:b/>
          <w:bCs/>
          <w:sz w:val="22"/>
          <w:szCs w:val="22"/>
          <w:highlight w:val="yellow"/>
          <w:lang w:val="cs-CZ"/>
        </w:rPr>
        <w:t> </w:t>
      </w:r>
      <w:r w:rsidR="00627D8E" w:rsidRPr="00A028D1">
        <w:rPr>
          <w:rFonts w:ascii="Cambria" w:hAnsi="Cambria" w:cstheme="minorHAnsi"/>
          <w:b/>
          <w:bCs/>
          <w:sz w:val="22"/>
          <w:szCs w:val="22"/>
          <w:highlight w:val="yellow"/>
          <w:lang w:val="cs-CZ"/>
        </w:rPr>
        <w:t> </w:t>
      </w:r>
      <w:r w:rsidR="00627D8E" w:rsidRPr="00A028D1">
        <w:rPr>
          <w:rFonts w:ascii="Cambria" w:hAnsi="Cambria" w:cstheme="minorHAnsi"/>
          <w:b/>
          <w:bCs/>
          <w:sz w:val="22"/>
          <w:szCs w:val="22"/>
          <w:highlight w:val="yellow"/>
          <w:lang w:val="cs-CZ"/>
        </w:rPr>
        <w:t> </w:t>
      </w:r>
      <w:r w:rsidR="003041EA" w:rsidRPr="00A028D1">
        <w:rPr>
          <w:rFonts w:ascii="Cambria" w:hAnsi="Cambria" w:cstheme="minorHAnsi"/>
          <w:b/>
          <w:bCs/>
          <w:sz w:val="22"/>
          <w:szCs w:val="22"/>
          <w:highlight w:val="yellow"/>
          <w:lang w:val="cs-CZ"/>
        </w:rPr>
        <w:fldChar w:fldCharType="end"/>
      </w:r>
      <w:r w:rsidR="00627D8E" w:rsidRPr="00A028D1">
        <w:rPr>
          <w:rFonts w:ascii="Cambria" w:hAnsi="Cambria" w:cstheme="minorHAnsi"/>
          <w:b/>
          <w:bCs/>
          <w:sz w:val="22"/>
          <w:szCs w:val="22"/>
          <w:lang w:val="cs-CZ"/>
        </w:rPr>
        <w:t>,- Kč</w:t>
      </w:r>
    </w:p>
    <w:p w14:paraId="6222FF6A" w14:textId="77777777" w:rsidR="00627D8E" w:rsidRPr="00A028D1" w:rsidRDefault="00627D8E" w:rsidP="00627D8E">
      <w:pPr>
        <w:pStyle w:val="Odstavecseseznamem"/>
        <w:spacing w:line="240" w:lineRule="auto"/>
        <w:ind w:left="720"/>
        <w:jc w:val="both"/>
        <w:rPr>
          <w:rFonts w:ascii="Cambria" w:hAnsi="Cambria" w:cstheme="minorHAnsi"/>
          <w:b/>
          <w:bCs/>
          <w:sz w:val="22"/>
          <w:szCs w:val="22"/>
          <w:lang w:val="cs-CZ"/>
        </w:rPr>
      </w:pPr>
      <w:r w:rsidRPr="00A028D1">
        <w:rPr>
          <w:rFonts w:ascii="Cambria" w:hAnsi="Cambria" w:cstheme="minorHAnsi"/>
          <w:b/>
          <w:bCs/>
          <w:sz w:val="22"/>
          <w:szCs w:val="22"/>
          <w:lang w:val="cs-CZ"/>
        </w:rPr>
        <w:t xml:space="preserve">Cena včetně DPH </w:t>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Pr="00A028D1">
        <w:rPr>
          <w:rFonts w:ascii="Cambria" w:hAnsi="Cambria" w:cstheme="minorHAnsi"/>
          <w:b/>
          <w:bCs/>
          <w:sz w:val="22"/>
          <w:szCs w:val="22"/>
          <w:lang w:val="cs-CZ"/>
        </w:rPr>
        <w:tab/>
      </w:r>
      <w:r w:rsidR="003041EA" w:rsidRPr="00A028D1">
        <w:rPr>
          <w:rFonts w:ascii="Cambria" w:hAnsi="Cambria" w:cstheme="minorHAnsi"/>
          <w:b/>
          <w:bCs/>
          <w:sz w:val="22"/>
          <w:szCs w:val="22"/>
          <w:highlight w:val="yellow"/>
          <w:lang w:val="cs-CZ"/>
        </w:rPr>
        <w:fldChar w:fldCharType="begin">
          <w:ffData>
            <w:name w:val="Text3"/>
            <w:enabled/>
            <w:calcOnExit w:val="0"/>
            <w:textInput/>
          </w:ffData>
        </w:fldChar>
      </w:r>
      <w:r w:rsidRPr="00A028D1">
        <w:rPr>
          <w:rFonts w:ascii="Cambria" w:hAnsi="Cambria" w:cstheme="minorHAnsi"/>
          <w:b/>
          <w:bCs/>
          <w:sz w:val="22"/>
          <w:szCs w:val="22"/>
          <w:highlight w:val="yellow"/>
          <w:lang w:val="cs-CZ"/>
        </w:rPr>
        <w:instrText xml:space="preserve"> FORMTEXT </w:instrText>
      </w:r>
      <w:r w:rsidR="003041EA" w:rsidRPr="00A028D1">
        <w:rPr>
          <w:rFonts w:ascii="Cambria" w:hAnsi="Cambria" w:cstheme="minorHAnsi"/>
          <w:b/>
          <w:bCs/>
          <w:sz w:val="22"/>
          <w:szCs w:val="22"/>
          <w:highlight w:val="yellow"/>
          <w:lang w:val="cs-CZ"/>
        </w:rPr>
      </w:r>
      <w:r w:rsidR="003041EA" w:rsidRPr="00A028D1">
        <w:rPr>
          <w:rFonts w:ascii="Cambria" w:hAnsi="Cambria" w:cstheme="minorHAnsi"/>
          <w:b/>
          <w:bCs/>
          <w:sz w:val="22"/>
          <w:szCs w:val="22"/>
          <w:highlight w:val="yellow"/>
          <w:lang w:val="cs-CZ"/>
        </w:rPr>
        <w:fldChar w:fldCharType="separate"/>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Pr="00A028D1">
        <w:rPr>
          <w:rFonts w:ascii="Cambria" w:hAnsi="Cambria" w:cstheme="minorHAnsi"/>
          <w:b/>
          <w:bCs/>
          <w:sz w:val="22"/>
          <w:szCs w:val="22"/>
          <w:highlight w:val="yellow"/>
          <w:lang w:val="cs-CZ"/>
        </w:rPr>
        <w:t> </w:t>
      </w:r>
      <w:r w:rsidR="003041EA" w:rsidRPr="00A028D1">
        <w:rPr>
          <w:rFonts w:ascii="Cambria" w:hAnsi="Cambria" w:cstheme="minorHAnsi"/>
          <w:b/>
          <w:bCs/>
          <w:sz w:val="22"/>
          <w:szCs w:val="22"/>
          <w:highlight w:val="yellow"/>
          <w:lang w:val="cs-CZ"/>
        </w:rPr>
        <w:fldChar w:fldCharType="end"/>
      </w:r>
      <w:r w:rsidRPr="00A028D1">
        <w:rPr>
          <w:rFonts w:ascii="Cambria" w:hAnsi="Cambria" w:cstheme="minorHAnsi"/>
          <w:b/>
          <w:bCs/>
          <w:sz w:val="22"/>
          <w:szCs w:val="22"/>
          <w:lang w:val="cs-CZ"/>
        </w:rPr>
        <w:t>,- Kč</w:t>
      </w:r>
    </w:p>
    <w:p w14:paraId="73AD5FDE" w14:textId="77777777" w:rsidR="00BB4E7F" w:rsidRPr="00A028D1" w:rsidRDefault="0002767D" w:rsidP="00627D8E">
      <w:pPr>
        <w:pStyle w:val="Nadpis2"/>
        <w:numPr>
          <w:ilvl w:val="0"/>
          <w:numId w:val="0"/>
        </w:numPr>
        <w:spacing w:line="240" w:lineRule="auto"/>
        <w:rPr>
          <w:rFonts w:cstheme="minorHAnsi"/>
          <w:sz w:val="22"/>
          <w:szCs w:val="22"/>
          <w:lang w:val="cs-CZ"/>
        </w:rPr>
      </w:pPr>
      <w:r w:rsidRPr="00A028D1">
        <w:rPr>
          <w:rFonts w:cstheme="minorHAnsi"/>
          <w:sz w:val="22"/>
          <w:szCs w:val="22"/>
          <w:lang w:val="cs-CZ"/>
        </w:rPr>
        <w:t xml:space="preserve">(dále též „Cena za provedení díla“ nebo „Cena díla“) </w:t>
      </w:r>
    </w:p>
    <w:p w14:paraId="5D43CA19" w14:textId="77777777" w:rsidR="004E09D4" w:rsidRPr="00A028D1" w:rsidRDefault="0002767D" w:rsidP="00AD1EC1">
      <w:pPr>
        <w:pStyle w:val="Nadpis2"/>
        <w:numPr>
          <w:ilvl w:val="1"/>
          <w:numId w:val="28"/>
        </w:numPr>
        <w:spacing w:line="240" w:lineRule="auto"/>
        <w:ind w:left="0"/>
        <w:rPr>
          <w:rFonts w:cstheme="minorHAnsi"/>
          <w:lang w:val="cs-CZ"/>
        </w:rPr>
      </w:pPr>
      <w:r w:rsidRPr="00A028D1">
        <w:rPr>
          <w:rFonts w:cstheme="minorHAnsi"/>
          <w:sz w:val="22"/>
          <w:szCs w:val="22"/>
          <w:lang w:val="cs-CZ"/>
        </w:rPr>
        <w:t>K ceně bez DPH bude v souladu s položkovým rozpočtem připočtena DPH v zákonné výši</w:t>
      </w:r>
      <w:r w:rsidR="008447D5" w:rsidRPr="00A028D1">
        <w:rPr>
          <w:rFonts w:cstheme="minorHAnsi"/>
          <w:sz w:val="22"/>
          <w:szCs w:val="22"/>
          <w:lang w:val="cs-CZ"/>
        </w:rPr>
        <w:t xml:space="preserve">. </w:t>
      </w:r>
    </w:p>
    <w:p w14:paraId="0CAD0411" w14:textId="77777777" w:rsidR="00A81D52" w:rsidRPr="00A028D1" w:rsidRDefault="0002767D" w:rsidP="00FD4C77">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lastRenderedPageBreak/>
        <w:t>Cena díla stanovena v čl. VII odst. 1 Smlouvy obsahuje vše, co je uvedeno v </w:t>
      </w:r>
      <w:r w:rsidRPr="00A028D1">
        <w:rPr>
          <w:rFonts w:cstheme="minorHAnsi"/>
          <w:b/>
          <w:sz w:val="22"/>
          <w:szCs w:val="22"/>
          <w:lang w:val="cs-CZ"/>
        </w:rPr>
        <w:t>položkovém rozpočtu</w:t>
      </w:r>
      <w:r w:rsidRPr="00A028D1">
        <w:rPr>
          <w:rFonts w:cstheme="minorHAnsi"/>
          <w:sz w:val="22"/>
          <w:szCs w:val="22"/>
          <w:lang w:val="cs-CZ"/>
        </w:rPr>
        <w:t>, jenž tvoří přílohu č. 1 této Smlouvy.</w:t>
      </w:r>
    </w:p>
    <w:p w14:paraId="6481B1A0" w14:textId="77777777" w:rsidR="00BB4E7F" w:rsidRPr="00A028D1" w:rsidRDefault="0002767D" w:rsidP="00FD4C77">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 xml:space="preserve">Objednatelem nebudou na Cenu díla poskytována jakákoli plnění </w:t>
      </w:r>
      <w:r w:rsidR="006455C1" w:rsidRPr="00A028D1">
        <w:rPr>
          <w:rFonts w:cstheme="minorHAnsi"/>
          <w:sz w:val="22"/>
          <w:szCs w:val="22"/>
          <w:lang w:val="cs-CZ"/>
        </w:rPr>
        <w:t xml:space="preserve">(zálohové platby) </w:t>
      </w:r>
      <w:r w:rsidRPr="00A028D1">
        <w:rPr>
          <w:rFonts w:cstheme="minorHAnsi"/>
          <w:sz w:val="22"/>
          <w:szCs w:val="22"/>
          <w:lang w:val="cs-CZ"/>
        </w:rPr>
        <w:t>před zahájením provádění díla.</w:t>
      </w:r>
    </w:p>
    <w:p w14:paraId="5E8842D4" w14:textId="77777777" w:rsidR="00BB4E7F" w:rsidRPr="00A028D1" w:rsidRDefault="0002767D" w:rsidP="00FD4C77">
      <w:pPr>
        <w:pStyle w:val="Nadpis2"/>
        <w:numPr>
          <w:ilvl w:val="1"/>
          <w:numId w:val="28"/>
        </w:numPr>
        <w:spacing w:line="240" w:lineRule="auto"/>
        <w:ind w:left="0"/>
        <w:rPr>
          <w:rFonts w:cstheme="minorHAnsi"/>
          <w:bCs/>
          <w:iCs/>
          <w:sz w:val="22"/>
          <w:szCs w:val="22"/>
          <w:u w:val="single"/>
          <w:lang w:val="cs-CZ"/>
        </w:rPr>
      </w:pPr>
      <w:r w:rsidRPr="00A028D1">
        <w:rPr>
          <w:rFonts w:cstheme="minorHAnsi"/>
          <w:sz w:val="22"/>
          <w:szCs w:val="22"/>
          <w:lang w:val="cs-CZ"/>
        </w:rPr>
        <w:t xml:space="preserve">Obě smluvní strany se vzájemně dohodly, že cena díla bude </w:t>
      </w:r>
      <w:r w:rsidRPr="00A028D1">
        <w:rPr>
          <w:rFonts w:cstheme="minorHAnsi"/>
          <w:b/>
          <w:sz w:val="22"/>
          <w:szCs w:val="22"/>
          <w:lang w:val="cs-CZ"/>
        </w:rPr>
        <w:t>hrazena průběžně</w:t>
      </w:r>
      <w:r w:rsidRPr="00A028D1">
        <w:rPr>
          <w:rFonts w:cstheme="minorHAnsi"/>
          <w:sz w:val="22"/>
          <w:szCs w:val="22"/>
          <w:lang w:val="cs-CZ"/>
        </w:rPr>
        <w:t>,</w:t>
      </w:r>
      <w:r w:rsidR="00793173" w:rsidRPr="00A028D1">
        <w:rPr>
          <w:rFonts w:cstheme="minorHAnsi"/>
          <w:sz w:val="22"/>
          <w:szCs w:val="22"/>
          <w:lang w:val="cs-CZ"/>
        </w:rPr>
        <w:t xml:space="preserve"> </w:t>
      </w:r>
      <w:r w:rsidRPr="00A028D1">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78BAF3" w14:textId="77777777" w:rsidR="00BB4E7F" w:rsidRPr="00A028D1" w:rsidRDefault="0002767D" w:rsidP="006A7B77">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Po ukončení každého kalendářního měsíce předá Zhotovitel Objednateli daňový doklad (fakturu)</w:t>
      </w:r>
      <w:r w:rsidR="006455C1" w:rsidRPr="00A028D1">
        <w:rPr>
          <w:rFonts w:cstheme="minorHAnsi"/>
          <w:sz w:val="22"/>
          <w:szCs w:val="22"/>
          <w:lang w:val="cs-CZ"/>
        </w:rPr>
        <w:t xml:space="preserve"> </w:t>
      </w:r>
      <w:r w:rsidRPr="00A028D1">
        <w:rPr>
          <w:rFonts w:cstheme="minorHAnsi"/>
          <w:sz w:val="22"/>
          <w:szCs w:val="22"/>
          <w:lang w:val="cs-CZ"/>
        </w:rPr>
        <w:t xml:space="preserve">ve čtyřech provedeních, k nimž musí být připojen zjišťovací protokol – soupis prací a dodávek </w:t>
      </w:r>
      <w:r w:rsidR="006455C1" w:rsidRPr="00A028D1">
        <w:rPr>
          <w:rFonts w:cstheme="minorHAnsi"/>
          <w:sz w:val="22"/>
          <w:szCs w:val="22"/>
          <w:lang w:val="cs-CZ"/>
        </w:rPr>
        <w:t xml:space="preserve">skutečně </w:t>
      </w:r>
      <w:r w:rsidRPr="00A028D1">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A028D1">
        <w:rPr>
          <w:rFonts w:cstheme="minorHAnsi"/>
          <w:sz w:val="22"/>
          <w:szCs w:val="22"/>
          <w:lang w:val="cs-CZ"/>
        </w:rPr>
        <w:t>stavebníka</w:t>
      </w:r>
      <w:r w:rsidR="00940461" w:rsidRPr="00A028D1">
        <w:rPr>
          <w:rFonts w:cstheme="minorHAnsi"/>
          <w:color w:val="000000"/>
          <w:sz w:val="22"/>
          <w:szCs w:val="22"/>
          <w:shd w:val="clear" w:color="auto" w:fill="FFFFFF"/>
          <w:lang w:val="cs-CZ"/>
        </w:rPr>
        <w:t xml:space="preserve">. </w:t>
      </w:r>
      <w:r w:rsidRPr="00A028D1">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2EA8C063" w14:textId="0E015B0D" w:rsidR="00A81D52" w:rsidRPr="00A028D1" w:rsidRDefault="0002767D" w:rsidP="00FD4C77">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A028D1">
        <w:rPr>
          <w:rFonts w:cstheme="minorHAnsi"/>
          <w:b/>
          <w:bCs/>
          <w:sz w:val="22"/>
          <w:szCs w:val="22"/>
          <w:lang w:val="cs-CZ"/>
        </w:rPr>
        <w:t>zjišťovací protokol se soupisem provedených prací</w:t>
      </w:r>
      <w:r w:rsidRPr="00A028D1">
        <w:rPr>
          <w:rFonts w:cstheme="minorHAnsi"/>
          <w:sz w:val="22"/>
          <w:szCs w:val="22"/>
          <w:lang w:val="cs-CZ"/>
        </w:rPr>
        <w:t>. Zjišťovací protokol předá Zhotovitel Objednateli i v elektronické podobě ve formátu *.</w:t>
      </w:r>
      <w:proofErr w:type="spellStart"/>
      <w:r w:rsidRPr="00A028D1">
        <w:rPr>
          <w:rFonts w:cstheme="minorHAnsi"/>
          <w:sz w:val="22"/>
          <w:szCs w:val="22"/>
          <w:lang w:val="cs-CZ"/>
        </w:rPr>
        <w:t>pdf</w:t>
      </w:r>
      <w:proofErr w:type="spellEnd"/>
      <w:r w:rsidRPr="00A028D1">
        <w:rPr>
          <w:rFonts w:cstheme="minorHAnsi"/>
          <w:sz w:val="22"/>
          <w:szCs w:val="22"/>
          <w:lang w:val="cs-CZ"/>
        </w:rPr>
        <w:t>, *.</w:t>
      </w:r>
      <w:proofErr w:type="spellStart"/>
      <w:r w:rsidRPr="00A028D1">
        <w:rPr>
          <w:rFonts w:cstheme="minorHAnsi"/>
          <w:sz w:val="22"/>
          <w:szCs w:val="22"/>
          <w:lang w:val="cs-CZ"/>
        </w:rPr>
        <w:t>xlsx</w:t>
      </w:r>
      <w:proofErr w:type="spellEnd"/>
      <w:r w:rsidRPr="00A028D1">
        <w:rPr>
          <w:rFonts w:cstheme="minorHAnsi"/>
          <w:sz w:val="22"/>
          <w:szCs w:val="22"/>
          <w:lang w:val="cs-CZ"/>
        </w:rPr>
        <w:t xml:space="preserve"> a *.xc4.  Po odsouhlasení Objednatelem a odborným dozorem (Objednatel a odborný dozor se vyjádří do pěti dnů po předání </w:t>
      </w:r>
      <w:r w:rsidRPr="00A028D1">
        <w:rPr>
          <w:rFonts w:cstheme="minorHAnsi"/>
          <w:bCs/>
          <w:iCs/>
          <w:sz w:val="22"/>
          <w:szCs w:val="22"/>
          <w:lang w:val="cs-CZ"/>
        </w:rPr>
        <w:t>zjišťovacího protokolu</w:t>
      </w:r>
      <w:r w:rsidRPr="00A028D1">
        <w:rPr>
          <w:rFonts w:cstheme="minorHAnsi"/>
          <w:sz w:val="22"/>
          <w:szCs w:val="22"/>
          <w:lang w:val="cs-CZ"/>
        </w:rPr>
        <w:t xml:space="preserve">) </w:t>
      </w:r>
      <w:r w:rsidR="00144719" w:rsidRPr="00A028D1">
        <w:rPr>
          <w:rFonts w:cstheme="minorHAnsi"/>
          <w:sz w:val="22"/>
          <w:szCs w:val="22"/>
          <w:lang w:val="cs-CZ"/>
        </w:rPr>
        <w:t xml:space="preserve">Zhotovitel </w:t>
      </w:r>
      <w:r w:rsidRPr="00A028D1">
        <w:rPr>
          <w:rFonts w:cstheme="minorHAnsi"/>
          <w:sz w:val="22"/>
          <w:szCs w:val="22"/>
          <w:lang w:val="cs-CZ"/>
        </w:rPr>
        <w:t xml:space="preserve">vystaví </w:t>
      </w:r>
      <w:r w:rsidRPr="00A028D1">
        <w:rPr>
          <w:rFonts w:cstheme="minorHAnsi"/>
          <w:b/>
          <w:bCs/>
          <w:sz w:val="22"/>
          <w:szCs w:val="22"/>
          <w:lang w:val="cs-CZ"/>
        </w:rPr>
        <w:t>fakturu s obvyklými náležitostmi, jejíž nedílnou součástí musí být zjišťovací protokol a soupis provedených prací</w:t>
      </w:r>
      <w:r w:rsidR="00144719" w:rsidRPr="00A028D1">
        <w:rPr>
          <w:rFonts w:cstheme="minorHAnsi"/>
          <w:b/>
          <w:bCs/>
          <w:sz w:val="22"/>
          <w:szCs w:val="22"/>
          <w:lang w:val="cs-CZ"/>
        </w:rPr>
        <w:t xml:space="preserve"> odsouhlasený Objednatelem nebo jím pověřenou osobou</w:t>
      </w:r>
      <w:r w:rsidRPr="00A028D1">
        <w:rPr>
          <w:rFonts w:cstheme="minorHAnsi"/>
          <w:sz w:val="22"/>
          <w:szCs w:val="22"/>
          <w:lang w:val="cs-CZ"/>
        </w:rPr>
        <w:t xml:space="preserve">. Bez tohoto zjišťovacího protokolu a soupisu prací je faktura neúplná. </w:t>
      </w:r>
      <w:r w:rsidR="00381714" w:rsidRPr="00A028D1">
        <w:rPr>
          <w:rFonts w:cstheme="minorHAnsi"/>
          <w:sz w:val="22"/>
          <w:szCs w:val="22"/>
          <w:lang w:val="cs-CZ"/>
        </w:rPr>
        <w:t xml:space="preserve">Faktury budou vystavovány v souladu s § 92a zákona č. 235/2004 Sb., o dani z přidané hodnoty. </w:t>
      </w:r>
      <w:r w:rsidRPr="00A028D1">
        <w:rPr>
          <w:rFonts w:cstheme="minorHAnsi"/>
          <w:sz w:val="22"/>
          <w:szCs w:val="22"/>
          <w:lang w:val="cs-CZ"/>
        </w:rPr>
        <w:t xml:space="preserve">Zhotovitel je povinen dle </w:t>
      </w:r>
      <w:proofErr w:type="spellStart"/>
      <w:r w:rsidRPr="00A028D1">
        <w:rPr>
          <w:rFonts w:cstheme="minorHAnsi"/>
          <w:sz w:val="22"/>
          <w:szCs w:val="22"/>
          <w:lang w:val="cs-CZ"/>
        </w:rPr>
        <w:t>ust</w:t>
      </w:r>
      <w:proofErr w:type="spellEnd"/>
      <w:r w:rsidRPr="00A028D1">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8B2CAE">
        <w:rPr>
          <w:rFonts w:cstheme="minorHAnsi"/>
          <w:sz w:val="22"/>
          <w:szCs w:val="22"/>
          <w:lang w:val="cs-CZ"/>
        </w:rPr>
        <w:t>20</w:t>
      </w:r>
      <w:r w:rsidRPr="00A028D1">
        <w:rPr>
          <w:rFonts w:cstheme="minorHAnsi"/>
          <w:sz w:val="22"/>
          <w:szCs w:val="22"/>
          <w:lang w:val="cs-CZ"/>
        </w:rPr>
        <w:t xml:space="preserve"> pracovních dnů ode dne uskutečnění zdanitelného plnění. </w:t>
      </w:r>
    </w:p>
    <w:p w14:paraId="1AE97414" w14:textId="77777777" w:rsidR="00152662" w:rsidRPr="00A028D1" w:rsidRDefault="0002767D" w:rsidP="00152662">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 xml:space="preserve">Práce budou uhrazeny na základě odsouhlaseného zjišťovacího protokolu provedených a odsouhlasených prací až do celkové výše </w:t>
      </w:r>
      <w:r w:rsidRPr="00A028D1">
        <w:rPr>
          <w:rFonts w:cstheme="minorHAnsi"/>
          <w:b/>
          <w:bCs/>
          <w:sz w:val="22"/>
          <w:szCs w:val="22"/>
          <w:lang w:val="cs-CZ"/>
        </w:rPr>
        <w:t>90</w:t>
      </w:r>
      <w:r w:rsidR="00793173" w:rsidRPr="00A028D1">
        <w:rPr>
          <w:rFonts w:cstheme="minorHAnsi"/>
          <w:b/>
          <w:bCs/>
          <w:sz w:val="22"/>
          <w:szCs w:val="22"/>
          <w:lang w:val="cs-CZ"/>
        </w:rPr>
        <w:t xml:space="preserve"> </w:t>
      </w:r>
      <w:r w:rsidRPr="00A028D1">
        <w:rPr>
          <w:rFonts w:cstheme="minorHAnsi"/>
          <w:b/>
          <w:bCs/>
          <w:sz w:val="22"/>
          <w:szCs w:val="22"/>
          <w:lang w:val="cs-CZ"/>
        </w:rPr>
        <w:t>%</w:t>
      </w:r>
      <w:r w:rsidRPr="00A028D1">
        <w:rPr>
          <w:rFonts w:cstheme="minorHAnsi"/>
          <w:sz w:val="22"/>
          <w:szCs w:val="22"/>
          <w:lang w:val="cs-CZ"/>
        </w:rPr>
        <w:t xml:space="preserve"> sjednané ceny díla v čl. VII odst. 1 Smlouvy. Zbývající část, tj. </w:t>
      </w:r>
      <w:r w:rsidRPr="00A028D1">
        <w:rPr>
          <w:rFonts w:cstheme="minorHAnsi"/>
          <w:b/>
          <w:bCs/>
          <w:sz w:val="22"/>
          <w:szCs w:val="22"/>
          <w:lang w:val="cs-CZ"/>
        </w:rPr>
        <w:t>10</w:t>
      </w:r>
      <w:r w:rsidR="00793173" w:rsidRPr="00A028D1">
        <w:rPr>
          <w:rFonts w:cstheme="minorHAnsi"/>
          <w:b/>
          <w:bCs/>
          <w:sz w:val="22"/>
          <w:szCs w:val="22"/>
          <w:lang w:val="cs-CZ"/>
        </w:rPr>
        <w:t xml:space="preserve"> </w:t>
      </w:r>
      <w:r w:rsidRPr="00A028D1">
        <w:rPr>
          <w:rFonts w:cstheme="minorHAnsi"/>
          <w:b/>
          <w:bCs/>
          <w:sz w:val="22"/>
          <w:szCs w:val="22"/>
          <w:lang w:val="cs-CZ"/>
        </w:rPr>
        <w:t>%</w:t>
      </w:r>
      <w:r w:rsidRPr="00A028D1">
        <w:rPr>
          <w:rFonts w:cstheme="minorHAnsi"/>
          <w:sz w:val="22"/>
          <w:szCs w:val="22"/>
          <w:lang w:val="cs-CZ"/>
        </w:rPr>
        <w:t xml:space="preserve"> ze sjednané ceny, uhradí Objednatel Zhotoviteli po předání a převzetí díla, případně </w:t>
      </w:r>
      <w:r w:rsidR="00E534FB" w:rsidRPr="00A028D1">
        <w:rPr>
          <w:rFonts w:cstheme="minorHAnsi"/>
          <w:sz w:val="22"/>
          <w:szCs w:val="22"/>
          <w:lang w:val="cs-CZ"/>
        </w:rPr>
        <w:t>po</w:t>
      </w:r>
      <w:r w:rsidRPr="00A028D1">
        <w:rPr>
          <w:rFonts w:cstheme="minorHAnsi"/>
          <w:sz w:val="22"/>
          <w:szCs w:val="22"/>
          <w:lang w:val="cs-CZ"/>
        </w:rPr>
        <w:t xml:space="preserve"> odstranění vad a nedodělků uvedených v prot</w:t>
      </w:r>
      <w:r w:rsidR="00E534FB" w:rsidRPr="00A028D1">
        <w:rPr>
          <w:rFonts w:cstheme="minorHAnsi"/>
          <w:sz w:val="22"/>
          <w:szCs w:val="22"/>
          <w:lang w:val="cs-CZ"/>
        </w:rPr>
        <w:t xml:space="preserve">okolu o předání a převzetí díla </w:t>
      </w:r>
      <w:r w:rsidR="00C139DA" w:rsidRPr="00A028D1">
        <w:rPr>
          <w:rFonts w:cstheme="minorHAnsi"/>
          <w:bCs/>
          <w:sz w:val="22"/>
          <w:szCs w:val="22"/>
          <w:lang w:val="cs-CZ"/>
        </w:rPr>
        <w:t xml:space="preserve">na základě konečné faktury dle odst. </w:t>
      </w:r>
      <w:r w:rsidR="00BA574E" w:rsidRPr="00A028D1">
        <w:rPr>
          <w:rFonts w:cstheme="minorHAnsi"/>
          <w:bCs/>
          <w:sz w:val="22"/>
          <w:szCs w:val="22"/>
          <w:lang w:val="cs-CZ"/>
        </w:rPr>
        <w:t>9</w:t>
      </w:r>
      <w:r w:rsidR="00655A43" w:rsidRPr="00A028D1">
        <w:rPr>
          <w:rFonts w:cstheme="minorHAnsi"/>
          <w:bCs/>
          <w:sz w:val="22"/>
          <w:szCs w:val="22"/>
          <w:lang w:val="cs-CZ"/>
        </w:rPr>
        <w:t>.</w:t>
      </w:r>
      <w:r w:rsidR="00C139DA" w:rsidRPr="00A028D1">
        <w:rPr>
          <w:rFonts w:cstheme="minorHAnsi"/>
          <w:bCs/>
          <w:sz w:val="22"/>
          <w:szCs w:val="22"/>
          <w:lang w:val="cs-CZ"/>
        </w:rPr>
        <w:t xml:space="preserve"> tohoto článku.</w:t>
      </w:r>
    </w:p>
    <w:p w14:paraId="0916DC24" w14:textId="77777777" w:rsidR="00A81D52" w:rsidRPr="00A028D1" w:rsidRDefault="0002767D" w:rsidP="00A81D52">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 xml:space="preserve">Do patnácti dní po řádném protokolárním předání a převzetí (odevzdání) díla </w:t>
      </w:r>
      <w:r w:rsidR="006702F7" w:rsidRPr="00A028D1">
        <w:rPr>
          <w:rFonts w:cstheme="minorHAnsi"/>
          <w:sz w:val="22"/>
          <w:szCs w:val="22"/>
          <w:lang w:val="cs-CZ"/>
        </w:rPr>
        <w:t xml:space="preserve">(případně po termínu prodlouženém ve smyslu odst. 8 tohoto článku) </w:t>
      </w:r>
      <w:r w:rsidRPr="00A028D1">
        <w:rPr>
          <w:rFonts w:cstheme="minorHAnsi"/>
          <w:sz w:val="22"/>
          <w:szCs w:val="22"/>
          <w:lang w:val="cs-CZ"/>
        </w:rPr>
        <w:t>bude Zhotovitelem vystaven daňový doklad – konečná faktura (vyúčtování Ceny za provedení díla).</w:t>
      </w:r>
    </w:p>
    <w:p w14:paraId="4D07FF62" w14:textId="77777777" w:rsidR="00A81D52" w:rsidRPr="00A028D1" w:rsidRDefault="0002767D" w:rsidP="00A81D52">
      <w:pPr>
        <w:pStyle w:val="Nadpis2"/>
        <w:numPr>
          <w:ilvl w:val="0"/>
          <w:numId w:val="0"/>
        </w:numPr>
        <w:rPr>
          <w:rFonts w:cstheme="minorHAnsi"/>
          <w:sz w:val="22"/>
          <w:szCs w:val="22"/>
          <w:lang w:val="cs-CZ"/>
        </w:rPr>
      </w:pPr>
      <w:r w:rsidRPr="00A028D1">
        <w:rPr>
          <w:rFonts w:cstheme="minorHAnsi"/>
          <w:sz w:val="22"/>
          <w:szCs w:val="22"/>
          <w:lang w:val="cs-CZ"/>
        </w:rPr>
        <w:t>Konečná faktura musí mimo výše uvedených náležitostí obsahovat:</w:t>
      </w:r>
    </w:p>
    <w:p w14:paraId="46DD362E" w14:textId="77777777" w:rsidR="00A81D52" w:rsidRPr="00A028D1" w:rsidRDefault="0002767D" w:rsidP="00A81D52">
      <w:pPr>
        <w:pStyle w:val="Styl1"/>
        <w:numPr>
          <w:ilvl w:val="0"/>
          <w:numId w:val="31"/>
        </w:numPr>
        <w:spacing w:line="240" w:lineRule="auto"/>
        <w:rPr>
          <w:rFonts w:ascii="Cambria" w:hAnsi="Cambria" w:cstheme="minorHAnsi"/>
          <w:sz w:val="22"/>
          <w:szCs w:val="22"/>
          <w:lang w:val="cs-CZ"/>
        </w:rPr>
      </w:pPr>
      <w:r w:rsidRPr="00A028D1">
        <w:rPr>
          <w:rFonts w:ascii="Cambria" w:hAnsi="Cambria" w:cstheme="minorHAnsi"/>
          <w:sz w:val="22"/>
          <w:szCs w:val="22"/>
          <w:lang w:val="cs-CZ"/>
        </w:rPr>
        <w:t>výslovný název „konečná faktura",</w:t>
      </w:r>
    </w:p>
    <w:p w14:paraId="2F746BE9" w14:textId="77777777" w:rsidR="00A81D52" w:rsidRPr="00A028D1" w:rsidRDefault="0002767D" w:rsidP="00A81D52">
      <w:pPr>
        <w:pStyle w:val="Styl1"/>
        <w:numPr>
          <w:ilvl w:val="0"/>
          <w:numId w:val="31"/>
        </w:numPr>
        <w:spacing w:line="240" w:lineRule="auto"/>
        <w:rPr>
          <w:rFonts w:ascii="Cambria" w:hAnsi="Cambria" w:cstheme="minorHAnsi"/>
          <w:sz w:val="22"/>
          <w:szCs w:val="22"/>
          <w:lang w:val="cs-CZ"/>
        </w:rPr>
      </w:pPr>
      <w:r w:rsidRPr="00A028D1">
        <w:rPr>
          <w:rFonts w:ascii="Cambria" w:hAnsi="Cambria" w:cstheme="minorHAnsi"/>
          <w:sz w:val="22"/>
          <w:szCs w:val="22"/>
          <w:lang w:val="cs-CZ"/>
        </w:rPr>
        <w:t>celkovou sjednanou cenu bez DPH,</w:t>
      </w:r>
    </w:p>
    <w:p w14:paraId="205CA463" w14:textId="77777777" w:rsidR="00A81D52" w:rsidRPr="00A028D1" w:rsidRDefault="0002767D" w:rsidP="00A81D52">
      <w:pPr>
        <w:pStyle w:val="Styl1"/>
        <w:numPr>
          <w:ilvl w:val="0"/>
          <w:numId w:val="31"/>
        </w:numPr>
        <w:spacing w:line="240" w:lineRule="auto"/>
        <w:rPr>
          <w:rFonts w:ascii="Cambria" w:hAnsi="Cambria" w:cstheme="minorHAnsi"/>
          <w:sz w:val="22"/>
          <w:szCs w:val="22"/>
          <w:lang w:val="cs-CZ"/>
        </w:rPr>
      </w:pPr>
      <w:r w:rsidRPr="00A028D1">
        <w:rPr>
          <w:rFonts w:ascii="Cambria" w:hAnsi="Cambria" w:cstheme="minorHAnsi"/>
          <w:sz w:val="22"/>
          <w:szCs w:val="22"/>
          <w:lang w:val="cs-CZ"/>
        </w:rPr>
        <w:t>soupis všech uhrazených faktur bez DPH,</w:t>
      </w:r>
    </w:p>
    <w:p w14:paraId="1D1B1C2B" w14:textId="77777777" w:rsidR="00A81D52" w:rsidRPr="00A028D1" w:rsidRDefault="0002767D" w:rsidP="00A81D52">
      <w:pPr>
        <w:pStyle w:val="Styl1"/>
        <w:numPr>
          <w:ilvl w:val="0"/>
          <w:numId w:val="31"/>
        </w:numPr>
        <w:spacing w:line="240" w:lineRule="auto"/>
        <w:rPr>
          <w:rFonts w:ascii="Cambria" w:hAnsi="Cambria" w:cstheme="minorHAnsi"/>
          <w:sz w:val="22"/>
          <w:szCs w:val="22"/>
          <w:lang w:val="cs-CZ"/>
        </w:rPr>
      </w:pPr>
      <w:r w:rsidRPr="00A028D1">
        <w:rPr>
          <w:rFonts w:ascii="Cambria" w:hAnsi="Cambria" w:cstheme="minorHAnsi"/>
          <w:sz w:val="22"/>
          <w:szCs w:val="22"/>
          <w:lang w:val="cs-CZ"/>
        </w:rPr>
        <w:t>částku zbývající k úhradě bez DPH</w:t>
      </w:r>
    </w:p>
    <w:p w14:paraId="34146BEC" w14:textId="77777777" w:rsidR="00A81D52" w:rsidRPr="00A028D1" w:rsidRDefault="0002767D" w:rsidP="00A81D52">
      <w:pPr>
        <w:pStyle w:val="Styl1"/>
        <w:spacing w:line="240" w:lineRule="auto"/>
        <w:ind w:left="0" w:firstLine="0"/>
        <w:rPr>
          <w:rFonts w:ascii="Cambria" w:hAnsi="Cambria" w:cstheme="minorHAnsi"/>
          <w:sz w:val="22"/>
          <w:szCs w:val="22"/>
          <w:lang w:val="cs-CZ"/>
        </w:rPr>
      </w:pPr>
      <w:r w:rsidRPr="00A028D1">
        <w:rPr>
          <w:rFonts w:ascii="Cambria" w:hAnsi="Cambria" w:cstheme="minorHAnsi"/>
          <w:sz w:val="22"/>
          <w:szCs w:val="22"/>
          <w:lang w:val="cs-CZ"/>
        </w:rPr>
        <w:t>Bez kterékoliv z těchto výše uvedených náležitostí je konečná faktura neplatná.</w:t>
      </w:r>
    </w:p>
    <w:p w14:paraId="0E7D0F75" w14:textId="77777777" w:rsidR="00BB4E7F" w:rsidRPr="00A028D1" w:rsidRDefault="0002767D" w:rsidP="00FD4C77">
      <w:pPr>
        <w:pStyle w:val="Nadpis2"/>
        <w:numPr>
          <w:ilvl w:val="1"/>
          <w:numId w:val="28"/>
        </w:numPr>
        <w:spacing w:line="240" w:lineRule="auto"/>
        <w:ind w:left="0"/>
        <w:rPr>
          <w:rFonts w:cstheme="minorHAnsi"/>
          <w:sz w:val="22"/>
          <w:szCs w:val="22"/>
          <w:lang w:val="cs-CZ"/>
        </w:rPr>
      </w:pPr>
      <w:r w:rsidRPr="00A028D1">
        <w:rPr>
          <w:rFonts w:cstheme="minorHAnsi"/>
          <w:b/>
          <w:sz w:val="22"/>
          <w:szCs w:val="22"/>
          <w:lang w:val="cs-CZ"/>
        </w:rPr>
        <w:t>Splatnost daňových dokladů je smluvními stranami dohodnuta na 30 (slovy: třicet) kalendářních dní ode dne doručení faktury Zhotovitelem Objednateli.</w:t>
      </w:r>
      <w:r w:rsidRPr="00A028D1">
        <w:rPr>
          <w:rFonts w:cstheme="minorHAnsi"/>
          <w:sz w:val="22"/>
          <w:szCs w:val="22"/>
          <w:lang w:val="cs-CZ"/>
        </w:rPr>
        <w:t xml:space="preserve"> Zhotovitel je povinen </w:t>
      </w:r>
      <w:r w:rsidRPr="00A028D1">
        <w:rPr>
          <w:rFonts w:cstheme="minorHAnsi"/>
          <w:sz w:val="22"/>
          <w:szCs w:val="22"/>
          <w:lang w:val="cs-CZ"/>
        </w:rPr>
        <w:lastRenderedPageBreak/>
        <w:t xml:space="preserve">vystavit a doručit fakturu Objednateli do </w:t>
      </w:r>
      <w:r w:rsidR="00A54F28" w:rsidRPr="00A028D1">
        <w:rPr>
          <w:rFonts w:cstheme="minorHAnsi"/>
          <w:sz w:val="22"/>
          <w:szCs w:val="22"/>
          <w:lang w:val="cs-CZ"/>
        </w:rPr>
        <w:t>2</w:t>
      </w:r>
      <w:r w:rsidR="0066496C" w:rsidRPr="00A028D1">
        <w:rPr>
          <w:rFonts w:cstheme="minorHAnsi"/>
          <w:sz w:val="22"/>
          <w:szCs w:val="22"/>
          <w:lang w:val="cs-CZ"/>
        </w:rPr>
        <w:t xml:space="preserve">0 </w:t>
      </w:r>
      <w:r w:rsidRPr="00A028D1">
        <w:rPr>
          <w:rFonts w:cstheme="minorHAnsi"/>
          <w:sz w:val="22"/>
          <w:szCs w:val="22"/>
          <w:lang w:val="cs-CZ"/>
        </w:rPr>
        <w:t>pracovních dnů</w:t>
      </w:r>
      <w:r w:rsidR="00793173" w:rsidRPr="00A028D1">
        <w:rPr>
          <w:rFonts w:cstheme="minorHAnsi"/>
          <w:sz w:val="22"/>
          <w:szCs w:val="22"/>
          <w:lang w:val="cs-CZ"/>
        </w:rPr>
        <w:t xml:space="preserve"> </w:t>
      </w:r>
      <w:r w:rsidRPr="00A028D1">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A028D1">
        <w:rPr>
          <w:rFonts w:cstheme="minorHAnsi"/>
          <w:sz w:val="22"/>
          <w:szCs w:val="22"/>
          <w:lang w:val="cs-CZ"/>
        </w:rPr>
        <w:t>odepsána z účtu Objednatele</w:t>
      </w:r>
      <w:r w:rsidRPr="00A028D1">
        <w:rPr>
          <w:rFonts w:cstheme="minorHAnsi"/>
          <w:sz w:val="22"/>
          <w:szCs w:val="22"/>
          <w:lang w:val="cs-CZ"/>
        </w:rPr>
        <w:t xml:space="preserve"> ve prospěch účtu banky Zhotovitele uvedeného v záhlaví Smlouvy.</w:t>
      </w:r>
    </w:p>
    <w:p w14:paraId="6EC6C35C" w14:textId="77777777" w:rsidR="00BB4E7F" w:rsidRPr="00A028D1" w:rsidRDefault="0002767D" w:rsidP="00FD4C77">
      <w:pPr>
        <w:pStyle w:val="Nadpis2"/>
        <w:numPr>
          <w:ilvl w:val="1"/>
          <w:numId w:val="28"/>
        </w:numPr>
        <w:spacing w:line="240" w:lineRule="auto"/>
        <w:ind w:left="0"/>
        <w:rPr>
          <w:rFonts w:cstheme="minorHAnsi"/>
          <w:sz w:val="22"/>
          <w:szCs w:val="22"/>
          <w:lang w:val="cs-CZ"/>
        </w:rPr>
      </w:pPr>
      <w:r w:rsidRPr="00A028D1">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5A4181AD" w14:textId="77777777" w:rsidR="003E00B5" w:rsidRPr="00A028D1" w:rsidRDefault="0002767D" w:rsidP="00FD4C77">
      <w:pPr>
        <w:pStyle w:val="Nadpis2"/>
        <w:numPr>
          <w:ilvl w:val="1"/>
          <w:numId w:val="25"/>
        </w:numPr>
        <w:spacing w:line="240" w:lineRule="auto"/>
        <w:ind w:left="0"/>
        <w:rPr>
          <w:rFonts w:cstheme="minorHAnsi"/>
          <w:b/>
          <w:bCs/>
          <w:iCs/>
          <w:sz w:val="22"/>
          <w:szCs w:val="22"/>
          <w:u w:val="single"/>
          <w:lang w:val="cs-CZ"/>
        </w:rPr>
      </w:pPr>
      <w:r w:rsidRPr="00A028D1">
        <w:rPr>
          <w:rFonts w:cstheme="minorHAnsi"/>
          <w:sz w:val="22"/>
          <w:szCs w:val="22"/>
          <w:lang w:val="cs-CZ"/>
        </w:rPr>
        <w:t xml:space="preserve">Cenu za provedení díla lze měnit pouze za následujících podmínek:   </w:t>
      </w:r>
    </w:p>
    <w:p w14:paraId="1E18C15C" w14:textId="77777777" w:rsidR="003E00B5" w:rsidRPr="00A028D1" w:rsidRDefault="0002767D" w:rsidP="003E00B5">
      <w:pPr>
        <w:pStyle w:val="Nadpis2"/>
        <w:numPr>
          <w:ilvl w:val="0"/>
          <w:numId w:val="0"/>
        </w:numPr>
        <w:spacing w:line="240" w:lineRule="auto"/>
        <w:ind w:left="708" w:firstLine="708"/>
        <w:rPr>
          <w:rFonts w:cstheme="minorHAnsi"/>
          <w:bCs/>
          <w:iCs/>
          <w:sz w:val="22"/>
          <w:szCs w:val="22"/>
          <w:lang w:val="cs-CZ"/>
        </w:rPr>
      </w:pPr>
      <w:r w:rsidRPr="00A028D1">
        <w:rPr>
          <w:rFonts w:cstheme="minorHAnsi"/>
          <w:bCs/>
          <w:iCs/>
          <w:sz w:val="22"/>
          <w:szCs w:val="22"/>
          <w:lang w:val="cs-CZ"/>
        </w:rPr>
        <w:t xml:space="preserve">a) </w:t>
      </w:r>
      <w:r w:rsidRPr="00A028D1">
        <w:rPr>
          <w:rFonts w:cstheme="minorHAnsi"/>
          <w:sz w:val="22"/>
          <w:szCs w:val="22"/>
          <w:lang w:val="cs-CZ"/>
        </w:rPr>
        <w:t>zadavatel požaduje práce, které nejsou v předmětu díla</w:t>
      </w:r>
    </w:p>
    <w:p w14:paraId="36BEB566" w14:textId="77777777" w:rsidR="003E00B5" w:rsidRPr="00A028D1" w:rsidRDefault="0002767D" w:rsidP="003E00B5">
      <w:pPr>
        <w:pStyle w:val="Nadpis2"/>
        <w:numPr>
          <w:ilvl w:val="0"/>
          <w:numId w:val="0"/>
        </w:numPr>
        <w:spacing w:line="240" w:lineRule="auto"/>
        <w:ind w:left="708" w:firstLine="708"/>
        <w:rPr>
          <w:rFonts w:cstheme="minorHAnsi"/>
          <w:bCs/>
          <w:iCs/>
          <w:sz w:val="22"/>
          <w:szCs w:val="22"/>
          <w:lang w:val="cs-CZ"/>
        </w:rPr>
      </w:pPr>
      <w:r w:rsidRPr="00A028D1">
        <w:rPr>
          <w:rFonts w:cstheme="minorHAnsi"/>
          <w:sz w:val="22"/>
          <w:szCs w:val="22"/>
          <w:lang w:val="cs-CZ"/>
        </w:rPr>
        <w:t>b) zadavatel požaduje vypustit některé práce předmětu díla</w:t>
      </w:r>
    </w:p>
    <w:p w14:paraId="4D41CEC3" w14:textId="77777777" w:rsidR="003E00B5" w:rsidRPr="00A028D1" w:rsidRDefault="0002767D" w:rsidP="003E00B5">
      <w:pPr>
        <w:pStyle w:val="Nadpis2"/>
        <w:numPr>
          <w:ilvl w:val="0"/>
          <w:numId w:val="0"/>
        </w:numPr>
        <w:spacing w:line="240" w:lineRule="auto"/>
        <w:ind w:left="1416"/>
        <w:rPr>
          <w:rFonts w:cstheme="minorHAnsi"/>
          <w:bCs/>
          <w:iCs/>
          <w:sz w:val="22"/>
          <w:szCs w:val="22"/>
          <w:lang w:val="cs-CZ"/>
        </w:rPr>
      </w:pPr>
      <w:r w:rsidRPr="00A028D1">
        <w:rPr>
          <w:rFonts w:cstheme="minorHAnsi"/>
          <w:sz w:val="22"/>
          <w:szCs w:val="22"/>
          <w:lang w:val="cs-CZ"/>
        </w:rPr>
        <w:t>c) při realizaci se zjistí skutečnosti, které nebyly v době podpisu smlouvy znám</w:t>
      </w:r>
      <w:r w:rsidR="00C36822" w:rsidRPr="00A028D1">
        <w:rPr>
          <w:rFonts w:cstheme="minorHAnsi"/>
          <w:sz w:val="22"/>
          <w:szCs w:val="22"/>
          <w:lang w:val="cs-CZ"/>
        </w:rPr>
        <w:t>é</w:t>
      </w:r>
      <w:r w:rsidR="003C0596" w:rsidRPr="00A028D1">
        <w:rPr>
          <w:rFonts w:cstheme="minorHAnsi"/>
          <w:sz w:val="22"/>
          <w:szCs w:val="22"/>
          <w:lang w:val="cs-CZ"/>
        </w:rPr>
        <w:t xml:space="preserve">, </w:t>
      </w:r>
      <w:r w:rsidRPr="00A028D1">
        <w:rPr>
          <w:rFonts w:cstheme="minorHAnsi"/>
          <w:sz w:val="22"/>
          <w:szCs w:val="22"/>
          <w:lang w:val="cs-CZ"/>
        </w:rPr>
        <w:t>a dodavatel je nezavinil ani nemohl předvídat a mají vliv na cenu díla</w:t>
      </w:r>
    </w:p>
    <w:p w14:paraId="70A5FE55" w14:textId="77777777" w:rsidR="003E00B5" w:rsidRPr="00A028D1" w:rsidRDefault="0002767D" w:rsidP="003E00B5">
      <w:pPr>
        <w:pStyle w:val="Nadpis2"/>
        <w:numPr>
          <w:ilvl w:val="0"/>
          <w:numId w:val="0"/>
        </w:numPr>
        <w:spacing w:line="240" w:lineRule="auto"/>
        <w:ind w:left="1416"/>
        <w:rPr>
          <w:rFonts w:cstheme="minorHAnsi"/>
          <w:sz w:val="22"/>
          <w:szCs w:val="22"/>
          <w:lang w:val="cs-CZ"/>
        </w:rPr>
      </w:pPr>
      <w:r w:rsidRPr="00A028D1">
        <w:rPr>
          <w:rFonts w:cstheme="minorHAnsi"/>
          <w:sz w:val="22"/>
          <w:szCs w:val="22"/>
          <w:lang w:val="cs-CZ"/>
        </w:rPr>
        <w:t xml:space="preserve">d) při realizaci se zjistí skutečnosti odlišné od zadávací dokumentace (neodpovídající geologické údaje, apod.). </w:t>
      </w:r>
    </w:p>
    <w:p w14:paraId="2B1AE782" w14:textId="77777777" w:rsidR="00AA68EF" w:rsidRPr="00A028D1" w:rsidRDefault="00AA68EF" w:rsidP="00C84005">
      <w:pPr>
        <w:pStyle w:val="Nadpis2"/>
        <w:numPr>
          <w:ilvl w:val="1"/>
          <w:numId w:val="25"/>
        </w:numPr>
        <w:spacing w:line="240" w:lineRule="auto"/>
        <w:ind w:left="0"/>
        <w:rPr>
          <w:rFonts w:cstheme="minorHAnsi"/>
          <w:sz w:val="22"/>
          <w:szCs w:val="22"/>
          <w:lang w:val="cs-CZ"/>
        </w:rPr>
      </w:pPr>
      <w:r w:rsidRPr="00A028D1">
        <w:rPr>
          <w:rFonts w:cstheme="minorHAnsi"/>
          <w:sz w:val="22"/>
          <w:szCs w:val="22"/>
          <w:lang w:val="cs-CZ"/>
        </w:rPr>
        <w:t>V případě změny právních předpisů ovlivňujících výši DPH u ceny sjednané Smlouvou dojde i ke změně ceny včetně DPH.</w:t>
      </w:r>
    </w:p>
    <w:p w14:paraId="42303DF8" w14:textId="77777777" w:rsidR="00C84005" w:rsidRPr="00A028D1" w:rsidRDefault="0002767D" w:rsidP="00C84005">
      <w:pPr>
        <w:pStyle w:val="Nadpis2"/>
        <w:numPr>
          <w:ilvl w:val="1"/>
          <w:numId w:val="25"/>
        </w:numPr>
        <w:spacing w:line="240" w:lineRule="auto"/>
        <w:ind w:left="0"/>
        <w:rPr>
          <w:rFonts w:cstheme="minorHAnsi"/>
          <w:sz w:val="22"/>
          <w:szCs w:val="22"/>
          <w:lang w:val="cs-CZ"/>
        </w:rPr>
      </w:pPr>
      <w:r w:rsidRPr="00A028D1">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A028D1">
        <w:rPr>
          <w:rFonts w:cstheme="minorHAnsi"/>
          <w:sz w:val="22"/>
          <w:szCs w:val="22"/>
          <w:lang w:val="cs-CZ"/>
        </w:rPr>
        <w:t>RTS</w:t>
      </w:r>
      <w:r w:rsidRPr="00A028D1">
        <w:rPr>
          <w:rFonts w:cstheme="minorHAnsi"/>
          <w:sz w:val="22"/>
          <w:szCs w:val="22"/>
          <w:lang w:val="cs-CZ"/>
        </w:rPr>
        <w:t xml:space="preserve">, v případě, že práce nebudou obsaženy v položkovém rozpočtu a změna nebude moct být stanovena na základě cen </w:t>
      </w:r>
      <w:r w:rsidR="006A7B77" w:rsidRPr="00A028D1">
        <w:rPr>
          <w:rFonts w:cstheme="minorHAnsi"/>
          <w:sz w:val="22"/>
          <w:szCs w:val="22"/>
          <w:lang w:val="cs-CZ"/>
        </w:rPr>
        <w:t>RTS</w:t>
      </w:r>
      <w:r w:rsidRPr="00A028D1">
        <w:rPr>
          <w:rFonts w:cstheme="minorHAnsi"/>
          <w:sz w:val="22"/>
          <w:szCs w:val="22"/>
          <w:lang w:val="cs-CZ"/>
        </w:rPr>
        <w:t>, bude změna ceny podléhat schválení projektanta.</w:t>
      </w:r>
    </w:p>
    <w:p w14:paraId="4FC62178" w14:textId="021BE241" w:rsidR="007E5786" w:rsidRPr="00A028D1" w:rsidRDefault="0002767D" w:rsidP="007E5786">
      <w:pPr>
        <w:pStyle w:val="Nadpis2"/>
        <w:numPr>
          <w:ilvl w:val="1"/>
          <w:numId w:val="25"/>
        </w:numPr>
        <w:spacing w:line="240" w:lineRule="auto"/>
        <w:ind w:left="0"/>
        <w:rPr>
          <w:rFonts w:cstheme="minorHAnsi"/>
          <w:sz w:val="22"/>
          <w:szCs w:val="22"/>
          <w:lang w:val="cs-CZ"/>
        </w:rPr>
      </w:pPr>
      <w:r w:rsidRPr="00A028D1">
        <w:rPr>
          <w:rFonts w:cstheme="minorHAnsi"/>
          <w:sz w:val="22"/>
          <w:szCs w:val="22"/>
          <w:lang w:val="cs-CZ"/>
        </w:rPr>
        <w:t>Sjednání změny ceny díla nesmí změnit</w:t>
      </w:r>
      <w:r w:rsidRPr="00A028D1">
        <w:rPr>
          <w:rFonts w:cstheme="minorHAnsi"/>
          <w:color w:val="000000"/>
          <w:sz w:val="22"/>
          <w:szCs w:val="22"/>
          <w:lang w:val="cs-CZ"/>
        </w:rPr>
        <w:t xml:space="preserve"> celkovou povahu veřejné zakázky</w:t>
      </w:r>
      <w:r w:rsidRPr="00A028D1">
        <w:rPr>
          <w:rFonts w:cstheme="minorHAnsi"/>
          <w:sz w:val="22"/>
          <w:szCs w:val="22"/>
          <w:lang w:val="cs-CZ"/>
        </w:rPr>
        <w:t xml:space="preserve"> s názvem „</w:t>
      </w:r>
      <w:r w:rsidR="008B2CAE" w:rsidRPr="008B2CAE">
        <w:rPr>
          <w:rFonts w:asciiTheme="majorHAnsi" w:hAnsiTheme="majorHAnsi"/>
          <w:b/>
          <w:sz w:val="22"/>
          <w:szCs w:val="22"/>
          <w:lang w:val="cs-CZ"/>
        </w:rPr>
        <w:t>Velké Němčice - SO 01: Cyklostezka HC1</w:t>
      </w:r>
      <w:r w:rsidRPr="00A028D1">
        <w:rPr>
          <w:rFonts w:cstheme="minorHAnsi"/>
          <w:sz w:val="22"/>
          <w:szCs w:val="22"/>
          <w:lang w:val="cs-CZ"/>
        </w:rPr>
        <w:t>”.</w:t>
      </w:r>
    </w:p>
    <w:p w14:paraId="7EFED248" w14:textId="77777777" w:rsidR="00BB4E7F" w:rsidRPr="00A028D1" w:rsidRDefault="0002767D" w:rsidP="00FD4C77">
      <w:pPr>
        <w:pStyle w:val="Nadpis2"/>
        <w:numPr>
          <w:ilvl w:val="1"/>
          <w:numId w:val="25"/>
        </w:numPr>
        <w:spacing w:line="240" w:lineRule="auto"/>
        <w:ind w:left="0"/>
        <w:rPr>
          <w:rFonts w:cstheme="minorHAnsi"/>
          <w:sz w:val="22"/>
          <w:szCs w:val="22"/>
          <w:lang w:val="cs-CZ"/>
        </w:rPr>
      </w:pPr>
      <w:r w:rsidRPr="00A028D1">
        <w:rPr>
          <w:rFonts w:cstheme="minorHAnsi"/>
          <w:sz w:val="22"/>
          <w:szCs w:val="22"/>
          <w:lang w:val="cs-CZ"/>
        </w:rPr>
        <w:t xml:space="preserve">Veškeré vícepráce, změny, doplňky nebo rozšíření, které budou realizovány v souladu se </w:t>
      </w:r>
      <w:r w:rsidR="00452F4A" w:rsidRPr="00A028D1">
        <w:rPr>
          <w:rFonts w:cstheme="minorHAnsi"/>
          <w:sz w:val="22"/>
          <w:szCs w:val="22"/>
          <w:lang w:val="cs-CZ"/>
        </w:rPr>
        <w:t>S</w:t>
      </w:r>
      <w:r w:rsidRPr="00A028D1">
        <w:rPr>
          <w:rFonts w:cstheme="minorHAnsi"/>
          <w:sz w:val="22"/>
          <w:szCs w:val="22"/>
          <w:lang w:val="cs-CZ"/>
        </w:rPr>
        <w:t xml:space="preserve">mlouvou o dílo a zákonem č. 134/2016 Sb., </w:t>
      </w:r>
      <w:r w:rsidR="003A3E7B" w:rsidRPr="00A028D1">
        <w:rPr>
          <w:rFonts w:cstheme="minorHAnsi"/>
          <w:sz w:val="22"/>
          <w:szCs w:val="22"/>
          <w:lang w:val="cs-CZ"/>
        </w:rPr>
        <w:t>v platném znění</w:t>
      </w:r>
      <w:r w:rsidRPr="00A028D1">
        <w:rPr>
          <w:rFonts w:cstheme="minorHAnsi"/>
          <w:sz w:val="22"/>
          <w:szCs w:val="22"/>
          <w:lang w:val="cs-CZ"/>
        </w:rPr>
        <w:t xml:space="preserve">, musí být vždy před jejich realizací písemně odsouhlaseny Objednatelem včetně jejich ocenění (dodatkem ke </w:t>
      </w:r>
      <w:r w:rsidR="00452F4A" w:rsidRPr="00A028D1">
        <w:rPr>
          <w:rFonts w:cstheme="minorHAnsi"/>
          <w:sz w:val="22"/>
          <w:szCs w:val="22"/>
          <w:lang w:val="cs-CZ"/>
        </w:rPr>
        <w:t>S</w:t>
      </w:r>
      <w:r w:rsidRPr="00A028D1">
        <w:rPr>
          <w:rFonts w:cstheme="minorHAnsi"/>
          <w:sz w:val="22"/>
          <w:szCs w:val="22"/>
          <w:lang w:val="cs-CZ"/>
        </w:rPr>
        <w:t xml:space="preserve">mlouvě). </w:t>
      </w:r>
    </w:p>
    <w:p w14:paraId="10D5FE42" w14:textId="77777777" w:rsidR="00BB4E7F" w:rsidRPr="00A028D1" w:rsidRDefault="0002767D" w:rsidP="00FD4C77">
      <w:pPr>
        <w:pStyle w:val="Nadpis2"/>
        <w:numPr>
          <w:ilvl w:val="1"/>
          <w:numId w:val="25"/>
        </w:numPr>
        <w:spacing w:line="240" w:lineRule="auto"/>
        <w:ind w:left="0"/>
        <w:rPr>
          <w:rFonts w:cstheme="minorHAnsi"/>
          <w:sz w:val="22"/>
          <w:szCs w:val="22"/>
          <w:lang w:val="cs-CZ"/>
        </w:rPr>
      </w:pPr>
      <w:r w:rsidRPr="00A028D1">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A028D1">
        <w:rPr>
          <w:rFonts w:cstheme="minorHAnsi"/>
          <w:sz w:val="22"/>
          <w:szCs w:val="22"/>
          <w:lang w:val="cs-CZ"/>
        </w:rPr>
        <w:t>S</w:t>
      </w:r>
      <w:r w:rsidRPr="00A028D1">
        <w:rPr>
          <w:rFonts w:cstheme="minorHAnsi"/>
          <w:sz w:val="22"/>
          <w:szCs w:val="22"/>
          <w:lang w:val="cs-CZ"/>
        </w:rPr>
        <w:t xml:space="preserve">mlouvou o dílo a na základě dodatku ke </w:t>
      </w:r>
      <w:r w:rsidR="00452F4A" w:rsidRPr="00A028D1">
        <w:rPr>
          <w:rFonts w:cstheme="minorHAnsi"/>
          <w:sz w:val="22"/>
          <w:szCs w:val="22"/>
          <w:lang w:val="cs-CZ"/>
        </w:rPr>
        <w:t>S</w:t>
      </w:r>
      <w:r w:rsidRPr="00A028D1">
        <w:rPr>
          <w:rFonts w:cstheme="minorHAnsi"/>
          <w:sz w:val="22"/>
          <w:szCs w:val="22"/>
          <w:lang w:val="cs-CZ"/>
        </w:rPr>
        <w:t>mlouvě o dílo, a to před provedením příslušných prací.</w:t>
      </w:r>
    </w:p>
    <w:p w14:paraId="7C87E53E" w14:textId="77777777" w:rsidR="00242EAE" w:rsidRPr="00A028D1" w:rsidRDefault="00242EAE" w:rsidP="00242EAE">
      <w:pPr>
        <w:pStyle w:val="Nadpis2"/>
        <w:numPr>
          <w:ilvl w:val="1"/>
          <w:numId w:val="54"/>
        </w:numPr>
        <w:ind w:left="0"/>
        <w:rPr>
          <w:rFonts w:cstheme="minorHAnsi"/>
          <w:sz w:val="22"/>
          <w:szCs w:val="22"/>
          <w:lang w:val="cs-CZ"/>
        </w:rPr>
      </w:pPr>
      <w:r w:rsidRPr="00A028D1">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04726F5E" w14:textId="77777777" w:rsidR="00A11A6F" w:rsidRPr="00A028D1" w:rsidRDefault="00242EAE" w:rsidP="00A11A6F">
      <w:pPr>
        <w:pStyle w:val="Nadpis2"/>
        <w:numPr>
          <w:ilvl w:val="1"/>
          <w:numId w:val="54"/>
        </w:numPr>
        <w:ind w:left="0"/>
        <w:rPr>
          <w:rFonts w:cstheme="minorHAnsi"/>
          <w:sz w:val="22"/>
          <w:szCs w:val="22"/>
          <w:lang w:val="cs-CZ"/>
        </w:rPr>
      </w:pPr>
      <w:r w:rsidRPr="00A028D1">
        <w:rPr>
          <w:rFonts w:cstheme="minorHAnsi"/>
          <w:sz w:val="22"/>
          <w:szCs w:val="22"/>
          <w:lang w:val="cs-CZ"/>
        </w:rPr>
        <w:t xml:space="preserve">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w:t>
      </w:r>
      <w:r w:rsidRPr="00A028D1">
        <w:rPr>
          <w:rFonts w:cstheme="minorHAnsi"/>
          <w:sz w:val="22"/>
          <w:szCs w:val="22"/>
          <w:lang w:val="cs-CZ"/>
        </w:rPr>
        <w:lastRenderedPageBreak/>
        <w:t>doložit vlastnictví k novému účtu, a to kopií příslušné smlouvy nebo potvrzením peněžního ústavu; nový účet však musí být zveřejněným účtem ve smyslu předchozí věty.</w:t>
      </w:r>
    </w:p>
    <w:p w14:paraId="352715BB" w14:textId="77777777" w:rsidR="00D71758" w:rsidRPr="00A028D1" w:rsidRDefault="00D71758" w:rsidP="00D71758">
      <w:pPr>
        <w:rPr>
          <w:lang w:val="cs-CZ"/>
        </w:rPr>
      </w:pPr>
    </w:p>
    <w:p w14:paraId="377983B2"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Součinnost smluvních stran</w:t>
      </w:r>
    </w:p>
    <w:p w14:paraId="4BBE188F" w14:textId="77777777" w:rsidR="00F25B70" w:rsidRPr="00A028D1" w:rsidRDefault="0002767D" w:rsidP="00EF204A">
      <w:pPr>
        <w:pStyle w:val="Nadpis2"/>
        <w:numPr>
          <w:ilvl w:val="1"/>
          <w:numId w:val="4"/>
        </w:numPr>
        <w:spacing w:line="240" w:lineRule="auto"/>
        <w:ind w:left="0"/>
        <w:rPr>
          <w:rFonts w:cstheme="minorHAnsi"/>
          <w:sz w:val="22"/>
          <w:szCs w:val="22"/>
          <w:lang w:val="cs-CZ"/>
        </w:rPr>
      </w:pPr>
      <w:r w:rsidRPr="00A028D1">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6C0F812" w14:textId="77777777" w:rsidR="00F25B70" w:rsidRPr="00A028D1" w:rsidRDefault="0002767D" w:rsidP="00EF204A">
      <w:pPr>
        <w:pStyle w:val="Nadpis2"/>
        <w:numPr>
          <w:ilvl w:val="1"/>
          <w:numId w:val="4"/>
        </w:numPr>
        <w:spacing w:line="240" w:lineRule="auto"/>
        <w:ind w:left="0"/>
        <w:rPr>
          <w:rFonts w:cstheme="minorHAnsi"/>
          <w:sz w:val="22"/>
          <w:szCs w:val="22"/>
          <w:lang w:val="cs-CZ"/>
        </w:rPr>
      </w:pPr>
      <w:r w:rsidRPr="00A028D1">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3F9A760" w14:textId="77777777" w:rsidR="00381D47" w:rsidRDefault="0002767D" w:rsidP="00381D47">
      <w:pPr>
        <w:pStyle w:val="Nadpis2"/>
        <w:numPr>
          <w:ilvl w:val="1"/>
          <w:numId w:val="4"/>
        </w:numPr>
        <w:spacing w:line="240" w:lineRule="auto"/>
        <w:ind w:left="0"/>
        <w:rPr>
          <w:rFonts w:cstheme="minorHAnsi"/>
          <w:sz w:val="22"/>
          <w:szCs w:val="22"/>
          <w:lang w:val="cs-CZ"/>
        </w:rPr>
      </w:pPr>
      <w:r w:rsidRPr="00A24E45">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96E9BC" w14:textId="77777777" w:rsidR="00A24E45" w:rsidRPr="00A24E45" w:rsidRDefault="00A24E45" w:rsidP="00A24E45">
      <w:pPr>
        <w:rPr>
          <w:lang w:val="cs-CZ"/>
        </w:rPr>
      </w:pPr>
    </w:p>
    <w:p w14:paraId="4791C5A9"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Práva a povinnosti stran</w:t>
      </w:r>
    </w:p>
    <w:p w14:paraId="3E58C19B" w14:textId="77777777" w:rsidR="00F25B70" w:rsidRPr="00A028D1" w:rsidRDefault="0002767D" w:rsidP="00EF204A">
      <w:pPr>
        <w:pStyle w:val="Nadpis2"/>
        <w:numPr>
          <w:ilvl w:val="1"/>
          <w:numId w:val="5"/>
        </w:numPr>
        <w:spacing w:line="240" w:lineRule="auto"/>
        <w:ind w:left="0"/>
        <w:rPr>
          <w:rFonts w:cstheme="minorHAnsi"/>
          <w:sz w:val="22"/>
          <w:szCs w:val="22"/>
          <w:lang w:val="cs-CZ"/>
        </w:rPr>
      </w:pPr>
      <w:r w:rsidRPr="00A028D1">
        <w:rPr>
          <w:rFonts w:cstheme="minorHAnsi"/>
          <w:sz w:val="22"/>
          <w:szCs w:val="22"/>
          <w:lang w:val="cs-CZ"/>
        </w:rPr>
        <w:t xml:space="preserve">Zhotovitel má povinnost se do uzavření </w:t>
      </w:r>
      <w:r w:rsidR="00452F4A" w:rsidRPr="00A028D1">
        <w:rPr>
          <w:rFonts w:cstheme="minorHAnsi"/>
          <w:sz w:val="22"/>
          <w:szCs w:val="22"/>
          <w:lang w:val="cs-CZ"/>
        </w:rPr>
        <w:t>S</w:t>
      </w:r>
      <w:r w:rsidRPr="00A028D1">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A028D1">
        <w:rPr>
          <w:rFonts w:cstheme="minorHAnsi"/>
          <w:sz w:val="22"/>
          <w:szCs w:val="22"/>
          <w:lang w:val="cs-CZ"/>
        </w:rPr>
        <w:t xml:space="preserve"> </w:t>
      </w:r>
      <w:r w:rsidRPr="00A028D1">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6E082FA6" w14:textId="77777777" w:rsidR="00F25B70" w:rsidRPr="00A028D1" w:rsidRDefault="0002767D" w:rsidP="00FD4C77">
      <w:pPr>
        <w:pStyle w:val="Nadpis2"/>
        <w:numPr>
          <w:ilvl w:val="1"/>
          <w:numId w:val="9"/>
        </w:numPr>
        <w:spacing w:after="120" w:line="240" w:lineRule="auto"/>
        <w:ind w:left="0"/>
        <w:rPr>
          <w:rFonts w:cstheme="minorHAnsi"/>
          <w:sz w:val="22"/>
          <w:szCs w:val="22"/>
          <w:lang w:val="cs-CZ"/>
        </w:rPr>
      </w:pPr>
      <w:r w:rsidRPr="00A028D1">
        <w:rPr>
          <w:rFonts w:cstheme="minorHAnsi"/>
          <w:sz w:val="22"/>
          <w:szCs w:val="22"/>
          <w:lang w:val="cs-CZ"/>
        </w:rPr>
        <w:t>Zhotovitel se zavazuje, že Objednateli bezodkladně po vzniku takové skutečnosti písemně oznámí:</w:t>
      </w:r>
    </w:p>
    <w:p w14:paraId="4B18D310"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1265EC0D"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vstup Zhotovitele do likvidace; nebo</w:t>
      </w:r>
    </w:p>
    <w:p w14:paraId="6B1D5D07"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změny v majetkové struktuře Zhotovitele, s výjimkou změny majetkové struktury, která představuje běžný obchodní styk; nebo</w:t>
      </w:r>
    </w:p>
    <w:p w14:paraId="6086B91F"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B78C38A"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omezení či ukončení výkonu činnosti Zhotovitele, která bezprostředně souvisí s předmětem Smlouvy; nebo</w:t>
      </w:r>
    </w:p>
    <w:p w14:paraId="52F2407A"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rozhodnutí o založení obchodní společnosti Zhotovitelem či účasti na podnikání jiné osoby Zhotovitele; nebo</w:t>
      </w:r>
    </w:p>
    <w:p w14:paraId="32A05CC4"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lastRenderedPageBreak/>
        <w:t>všechny skutečnosti, které by mohly mít vliv na přechod či vypořádání závazků Zhotovitele vůči Objednateli vyplývajících ze Smlouvy či se Smlouvou souvisejících; nebo</w:t>
      </w:r>
    </w:p>
    <w:p w14:paraId="4D1399E1"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rozhodnutí o zrušení Zhotovitele.</w:t>
      </w:r>
    </w:p>
    <w:p w14:paraId="04031BF1" w14:textId="77777777" w:rsidR="00F25B70" w:rsidRPr="00A028D1" w:rsidRDefault="00F25B70" w:rsidP="00C23526">
      <w:pPr>
        <w:pStyle w:val="Nadpis2"/>
        <w:numPr>
          <w:ilvl w:val="0"/>
          <w:numId w:val="0"/>
        </w:numPr>
        <w:spacing w:after="120" w:line="240" w:lineRule="auto"/>
        <w:rPr>
          <w:rFonts w:cstheme="minorHAnsi"/>
          <w:sz w:val="22"/>
          <w:szCs w:val="22"/>
          <w:lang w:val="cs-CZ"/>
        </w:rPr>
      </w:pPr>
    </w:p>
    <w:p w14:paraId="06539FCE" w14:textId="77777777" w:rsidR="00F25B70" w:rsidRPr="00A028D1" w:rsidRDefault="0002767D" w:rsidP="00FD4C77">
      <w:pPr>
        <w:pStyle w:val="Nadpis2"/>
        <w:numPr>
          <w:ilvl w:val="1"/>
          <w:numId w:val="11"/>
        </w:numPr>
        <w:spacing w:after="120" w:line="240" w:lineRule="auto"/>
        <w:ind w:left="0"/>
        <w:rPr>
          <w:rFonts w:cstheme="minorHAnsi"/>
          <w:sz w:val="22"/>
          <w:szCs w:val="22"/>
          <w:lang w:val="cs-CZ"/>
        </w:rPr>
      </w:pPr>
      <w:r w:rsidRPr="00A028D1">
        <w:rPr>
          <w:rFonts w:cstheme="minorHAnsi"/>
          <w:sz w:val="22"/>
          <w:szCs w:val="22"/>
          <w:lang w:val="cs-CZ"/>
        </w:rPr>
        <w:t>Zhotovitel je povinen umožnit, aby Objednatel:</w:t>
      </w:r>
    </w:p>
    <w:p w14:paraId="51265E9A"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8081FB3"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sám či prostřednictvím třetí osoby vykonával v místě provádění díla vlastní Technický dozor stavebníka</w:t>
      </w:r>
      <w:r w:rsidR="00793173" w:rsidRPr="00A028D1">
        <w:rPr>
          <w:rFonts w:cstheme="minorHAnsi"/>
          <w:sz w:val="22"/>
          <w:szCs w:val="22"/>
          <w:lang w:val="cs-CZ"/>
        </w:rPr>
        <w:t xml:space="preserve"> </w:t>
      </w:r>
      <w:r w:rsidRPr="00A028D1">
        <w:rPr>
          <w:rFonts w:cstheme="minorHAnsi"/>
          <w:sz w:val="22"/>
          <w:szCs w:val="22"/>
          <w:lang w:val="cs-CZ"/>
        </w:rPr>
        <w:t>a v jeho průběhu zejména sledova</w:t>
      </w:r>
      <w:r w:rsidR="00497F8C" w:rsidRPr="00A028D1">
        <w:rPr>
          <w:rFonts w:cstheme="minorHAnsi"/>
          <w:sz w:val="22"/>
          <w:szCs w:val="22"/>
          <w:lang w:val="cs-CZ"/>
        </w:rPr>
        <w:t>l</w:t>
      </w:r>
      <w:r w:rsidRPr="00A028D1">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A028D1">
        <w:rPr>
          <w:rFonts w:cstheme="minorHAnsi"/>
          <w:b/>
          <w:bCs/>
          <w:sz w:val="22"/>
          <w:szCs w:val="22"/>
          <w:lang w:val="cs-CZ"/>
        </w:rPr>
        <w:t>Technický dozor nesmí provádět Zhotovitel ani osoba s ním propojená.</w:t>
      </w:r>
      <w:r w:rsidR="00793173" w:rsidRPr="00A028D1">
        <w:rPr>
          <w:rFonts w:cstheme="minorHAnsi"/>
          <w:b/>
          <w:bCs/>
          <w:sz w:val="22"/>
          <w:szCs w:val="22"/>
          <w:lang w:val="cs-CZ"/>
        </w:rPr>
        <w:t xml:space="preserve"> </w:t>
      </w:r>
      <w:r w:rsidRPr="00A028D1">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AB4E320" w14:textId="77777777" w:rsidR="00F25B70"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sám či prostřednictvím třetí osoby vykonával v místě provádění díla vlastní výkon činnosti koordinátora BOZP, v jeho průběhu zejména sledova</w:t>
      </w:r>
      <w:r w:rsidR="00497F8C" w:rsidRPr="00A028D1">
        <w:rPr>
          <w:rFonts w:cstheme="minorHAnsi"/>
          <w:sz w:val="22"/>
          <w:szCs w:val="22"/>
          <w:lang w:val="cs-CZ"/>
        </w:rPr>
        <w:t>l</w:t>
      </w:r>
      <w:r w:rsidRPr="00A028D1">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087A3F4F" w14:textId="77777777" w:rsidR="00767CF1" w:rsidRPr="00A028D1" w:rsidRDefault="0002767D" w:rsidP="0066496C">
      <w:pPr>
        <w:pStyle w:val="Nadpis3"/>
        <w:spacing w:after="120" w:line="240" w:lineRule="auto"/>
        <w:ind w:left="1418" w:hanging="851"/>
        <w:rPr>
          <w:rFonts w:cstheme="minorHAnsi"/>
          <w:sz w:val="22"/>
          <w:szCs w:val="22"/>
          <w:lang w:val="cs-CZ"/>
        </w:rPr>
      </w:pPr>
      <w:r w:rsidRPr="00A028D1">
        <w:rPr>
          <w:rFonts w:cstheme="minorHAnsi"/>
          <w:sz w:val="22"/>
          <w:szCs w:val="22"/>
          <w:lang w:val="cs-CZ"/>
        </w:rPr>
        <w:t xml:space="preserve"> vykonával autorský dozor projektanta.</w:t>
      </w:r>
    </w:p>
    <w:p w14:paraId="54DB76C4" w14:textId="77777777" w:rsidR="00E0546C" w:rsidRPr="00A028D1" w:rsidRDefault="0002767D" w:rsidP="001405D2">
      <w:pPr>
        <w:pStyle w:val="Nadpis2"/>
        <w:spacing w:line="240" w:lineRule="auto"/>
        <w:ind w:left="0"/>
        <w:rPr>
          <w:rFonts w:cstheme="minorHAnsi"/>
          <w:sz w:val="22"/>
          <w:szCs w:val="22"/>
          <w:lang w:val="cs-CZ"/>
        </w:rPr>
      </w:pPr>
      <w:r w:rsidRPr="00A028D1">
        <w:rPr>
          <w:rFonts w:cstheme="minorHAnsi"/>
          <w:sz w:val="22"/>
          <w:szCs w:val="22"/>
          <w:lang w:val="cs-CZ"/>
        </w:rPr>
        <w:t xml:space="preserve">Technický dozor </w:t>
      </w:r>
      <w:r w:rsidR="001440F3" w:rsidRPr="00A028D1">
        <w:rPr>
          <w:rFonts w:cstheme="minorHAnsi"/>
          <w:sz w:val="22"/>
          <w:szCs w:val="22"/>
          <w:lang w:val="cs-CZ"/>
        </w:rPr>
        <w:t>stavebníka</w:t>
      </w:r>
      <w:r w:rsidR="00793173" w:rsidRPr="00A028D1">
        <w:rPr>
          <w:rFonts w:cstheme="minorHAnsi"/>
          <w:sz w:val="22"/>
          <w:szCs w:val="22"/>
          <w:lang w:val="cs-CZ"/>
        </w:rPr>
        <w:t xml:space="preserve"> </w:t>
      </w:r>
      <w:r w:rsidRPr="00A028D1">
        <w:rPr>
          <w:rFonts w:cstheme="minorHAnsi"/>
          <w:sz w:val="22"/>
          <w:szCs w:val="22"/>
          <w:lang w:val="cs-CZ"/>
        </w:rPr>
        <w:t>bude provádět průběžnou kontrolu prováděných prací.</w:t>
      </w:r>
    </w:p>
    <w:p w14:paraId="02681878" w14:textId="77777777" w:rsidR="00767CF1" w:rsidRPr="00A028D1" w:rsidRDefault="0002767D" w:rsidP="00767CF1">
      <w:pPr>
        <w:pStyle w:val="Nadpis2"/>
        <w:spacing w:line="240" w:lineRule="auto"/>
        <w:ind w:left="0"/>
        <w:rPr>
          <w:rFonts w:cstheme="minorHAnsi"/>
          <w:sz w:val="22"/>
          <w:szCs w:val="22"/>
          <w:lang w:val="cs-CZ"/>
        </w:rPr>
      </w:pPr>
      <w:r w:rsidRPr="00A028D1">
        <w:rPr>
          <w:rFonts w:cstheme="minorHAnsi"/>
          <w:sz w:val="22"/>
          <w:szCs w:val="22"/>
          <w:lang w:val="cs-CZ"/>
        </w:rPr>
        <w:t>Objednatel je povinen, pokud to vyplývá ze zvláštních právních předpisů, jmenovat koordinátora bezpečnosti práce na staveništi.</w:t>
      </w:r>
    </w:p>
    <w:p w14:paraId="6E7F7035" w14:textId="77777777" w:rsidR="001405D2" w:rsidRPr="00A028D1" w:rsidRDefault="0002767D" w:rsidP="001405D2">
      <w:pPr>
        <w:pStyle w:val="Nadpis2"/>
        <w:spacing w:line="240" w:lineRule="auto"/>
        <w:ind w:left="0"/>
        <w:rPr>
          <w:rFonts w:cstheme="minorHAnsi"/>
          <w:sz w:val="22"/>
          <w:szCs w:val="22"/>
          <w:lang w:val="cs-CZ"/>
        </w:rPr>
      </w:pPr>
      <w:r w:rsidRPr="00A028D1">
        <w:rPr>
          <w:rFonts w:cstheme="minorHAnsi"/>
          <w:sz w:val="22"/>
          <w:szCs w:val="22"/>
          <w:lang w:val="cs-CZ"/>
        </w:rPr>
        <w:t>Kontrolní dny budou organizovány Objednatelem, zúčastní se jich vždy alespoň jeden zástupce Objednatele, jeden zástupce Zhotovitele a Technický dozor</w:t>
      </w:r>
      <w:r w:rsidR="00793173" w:rsidRPr="00A028D1">
        <w:rPr>
          <w:rFonts w:cstheme="minorHAnsi"/>
          <w:sz w:val="22"/>
          <w:szCs w:val="22"/>
          <w:lang w:val="cs-CZ"/>
        </w:rPr>
        <w:t xml:space="preserve"> </w:t>
      </w:r>
      <w:r w:rsidR="001440F3" w:rsidRPr="00A028D1">
        <w:rPr>
          <w:rFonts w:cstheme="minorHAnsi"/>
          <w:sz w:val="22"/>
          <w:szCs w:val="22"/>
          <w:lang w:val="cs-CZ"/>
        </w:rPr>
        <w:t>stavebníka</w:t>
      </w:r>
      <w:r w:rsidRPr="00A028D1">
        <w:rPr>
          <w:rFonts w:cstheme="minorHAnsi"/>
          <w:sz w:val="22"/>
          <w:szCs w:val="22"/>
          <w:lang w:val="cs-CZ"/>
        </w:rPr>
        <w:t>. Kontrolní dny</w:t>
      </w:r>
      <w:r w:rsidR="00793173" w:rsidRPr="00A028D1">
        <w:rPr>
          <w:rFonts w:cstheme="minorHAnsi"/>
          <w:sz w:val="22"/>
          <w:szCs w:val="22"/>
          <w:lang w:val="cs-CZ"/>
        </w:rPr>
        <w:t xml:space="preserve"> </w:t>
      </w:r>
      <w:r w:rsidRPr="00A028D1">
        <w:rPr>
          <w:rFonts w:cstheme="minorHAnsi"/>
          <w:sz w:val="22"/>
          <w:szCs w:val="22"/>
          <w:lang w:val="cs-CZ"/>
        </w:rPr>
        <w:t>budou probíhat minimálně</w:t>
      </w:r>
      <w:r w:rsidR="00793173" w:rsidRPr="00A028D1">
        <w:rPr>
          <w:rFonts w:cstheme="minorHAnsi"/>
          <w:sz w:val="22"/>
          <w:szCs w:val="22"/>
          <w:lang w:val="cs-CZ"/>
        </w:rPr>
        <w:t xml:space="preserve"> </w:t>
      </w:r>
      <w:r w:rsidRPr="00A028D1">
        <w:rPr>
          <w:rFonts w:cstheme="minorHAnsi"/>
          <w:sz w:val="22"/>
          <w:szCs w:val="22"/>
          <w:lang w:val="cs-CZ"/>
        </w:rPr>
        <w:t>jednou za týden</w:t>
      </w:r>
      <w:r w:rsidR="003D2227" w:rsidRPr="00A028D1">
        <w:rPr>
          <w:rFonts w:cstheme="minorHAnsi"/>
          <w:sz w:val="22"/>
          <w:szCs w:val="22"/>
          <w:lang w:val="cs-CZ"/>
        </w:rPr>
        <w:t>, nestanoví-li Objednatel jinak</w:t>
      </w:r>
      <w:r w:rsidRPr="00A028D1">
        <w:rPr>
          <w:rFonts w:cstheme="minorHAnsi"/>
          <w:sz w:val="22"/>
          <w:szCs w:val="22"/>
          <w:lang w:val="cs-CZ"/>
        </w:rPr>
        <w:t>. Zápisy z kontrolních dnů (dále jen „KD“) se provádějí na místě stavby čitelným zápisem do stavebního deníku</w:t>
      </w:r>
      <w:r w:rsidR="00BA12F6" w:rsidRPr="00A028D1">
        <w:rPr>
          <w:rFonts w:cstheme="minorHAnsi"/>
          <w:sz w:val="22"/>
          <w:szCs w:val="22"/>
          <w:lang w:val="cs-CZ"/>
        </w:rPr>
        <w:t xml:space="preserve"> a samostatným zápisem z KD</w:t>
      </w:r>
      <w:r w:rsidRPr="00A028D1">
        <w:rPr>
          <w:rFonts w:cstheme="minorHAnsi"/>
          <w:sz w:val="22"/>
          <w:szCs w:val="22"/>
          <w:lang w:val="cs-CZ"/>
        </w:rPr>
        <w:t>.</w:t>
      </w:r>
      <w:r w:rsidR="00BA12F6" w:rsidRPr="00A028D1">
        <w:rPr>
          <w:rFonts w:cstheme="minorHAnsi"/>
          <w:sz w:val="22"/>
          <w:szCs w:val="22"/>
          <w:lang w:val="cs-CZ"/>
        </w:rPr>
        <w:t xml:space="preserve"> Přítomní stvrdí svoji účast na KD podpisem na presenční listinu.</w:t>
      </w:r>
    </w:p>
    <w:p w14:paraId="2A009F70" w14:textId="77777777" w:rsidR="00F25B70" w:rsidRPr="00A028D1" w:rsidRDefault="0002767D" w:rsidP="00C23526">
      <w:pPr>
        <w:pStyle w:val="Nadpis2"/>
        <w:spacing w:line="240" w:lineRule="auto"/>
        <w:ind w:left="0"/>
        <w:rPr>
          <w:rFonts w:cstheme="minorHAnsi"/>
          <w:b/>
          <w:bCs/>
          <w:i/>
          <w:sz w:val="22"/>
          <w:szCs w:val="22"/>
          <w:u w:val="single"/>
          <w:lang w:val="cs-CZ"/>
        </w:rPr>
      </w:pPr>
      <w:r w:rsidRPr="00A028D1">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74F151BE" w14:textId="77777777" w:rsidR="00F25B70" w:rsidRPr="00A028D1" w:rsidRDefault="0002767D" w:rsidP="00C23526">
      <w:pPr>
        <w:pStyle w:val="Nadpis2"/>
        <w:spacing w:line="240" w:lineRule="auto"/>
        <w:ind w:left="0"/>
        <w:rPr>
          <w:rFonts w:cstheme="minorHAnsi"/>
          <w:b/>
          <w:bCs/>
          <w:sz w:val="22"/>
          <w:szCs w:val="22"/>
          <w:lang w:val="cs-CZ"/>
        </w:rPr>
      </w:pPr>
      <w:r w:rsidRPr="00A028D1">
        <w:rPr>
          <w:rFonts w:cstheme="minorHAnsi"/>
          <w:sz w:val="22"/>
          <w:szCs w:val="22"/>
          <w:lang w:val="cs-CZ"/>
        </w:rPr>
        <w:t>Zhotovitel</w:t>
      </w:r>
      <w:r w:rsidR="00793173" w:rsidRPr="00A028D1">
        <w:rPr>
          <w:rFonts w:cstheme="minorHAnsi"/>
          <w:sz w:val="22"/>
          <w:szCs w:val="22"/>
          <w:lang w:val="cs-CZ"/>
        </w:rPr>
        <w:t xml:space="preserve"> </w:t>
      </w:r>
      <w:r w:rsidRPr="00A028D1">
        <w:rPr>
          <w:rFonts w:cstheme="minorHAnsi"/>
          <w:sz w:val="22"/>
          <w:szCs w:val="22"/>
          <w:lang w:val="cs-CZ"/>
        </w:rPr>
        <w:t xml:space="preserve">není oprávněn převést nebo jakkoli přenést nebo postoupit svoje práva a povinnosti ze </w:t>
      </w:r>
      <w:r w:rsidR="00452F4A" w:rsidRPr="00A028D1">
        <w:rPr>
          <w:rFonts w:cstheme="minorHAnsi"/>
          <w:sz w:val="22"/>
          <w:szCs w:val="22"/>
          <w:lang w:val="cs-CZ"/>
        </w:rPr>
        <w:t>S</w:t>
      </w:r>
      <w:r w:rsidRPr="00A028D1">
        <w:rPr>
          <w:rFonts w:cstheme="minorHAnsi"/>
          <w:sz w:val="22"/>
          <w:szCs w:val="22"/>
          <w:lang w:val="cs-CZ"/>
        </w:rPr>
        <w:t xml:space="preserve">mlouvy o dílo (Smlouvy) vyplývající na jinou osobu, to bude posuzováno jako podstatné porušení této </w:t>
      </w:r>
      <w:r w:rsidR="00452F4A" w:rsidRPr="00A028D1">
        <w:rPr>
          <w:rFonts w:cstheme="minorHAnsi"/>
          <w:sz w:val="22"/>
          <w:szCs w:val="22"/>
          <w:lang w:val="cs-CZ"/>
        </w:rPr>
        <w:t>S</w:t>
      </w:r>
      <w:r w:rsidRPr="00A028D1">
        <w:rPr>
          <w:rFonts w:cstheme="minorHAnsi"/>
          <w:sz w:val="22"/>
          <w:szCs w:val="22"/>
          <w:lang w:val="cs-CZ"/>
        </w:rPr>
        <w:t>mlouvy ze strany Zhotovitele.</w:t>
      </w:r>
    </w:p>
    <w:p w14:paraId="68D9DFDB" w14:textId="77777777" w:rsidR="008E6C53" w:rsidRPr="00A028D1" w:rsidRDefault="0002767D" w:rsidP="009551B6">
      <w:pPr>
        <w:pStyle w:val="Nadpis2"/>
        <w:spacing w:line="240" w:lineRule="auto"/>
        <w:ind w:left="0"/>
        <w:rPr>
          <w:rFonts w:cstheme="minorHAnsi"/>
          <w:sz w:val="22"/>
          <w:szCs w:val="22"/>
          <w:lang w:val="cs-CZ"/>
        </w:rPr>
      </w:pPr>
      <w:r w:rsidRPr="00A028D1">
        <w:rPr>
          <w:rFonts w:cstheme="minorHAnsi"/>
          <w:sz w:val="22"/>
          <w:szCs w:val="22"/>
          <w:lang w:val="cs-CZ"/>
        </w:rPr>
        <w:t xml:space="preserve">Zhotovitel se zavazuje, že nezastaví pohledávky, které bude mít vůči Objednateli ze </w:t>
      </w:r>
      <w:r w:rsidR="00452F4A" w:rsidRPr="00A028D1">
        <w:rPr>
          <w:rFonts w:cstheme="minorHAnsi"/>
          <w:sz w:val="22"/>
          <w:szCs w:val="22"/>
          <w:lang w:val="cs-CZ"/>
        </w:rPr>
        <w:t>S</w:t>
      </w:r>
      <w:r w:rsidRPr="00A028D1">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096DBBE3" w14:textId="77777777" w:rsidR="00F25B70" w:rsidRPr="00A028D1" w:rsidRDefault="00D16224" w:rsidP="00C23526">
      <w:pPr>
        <w:pStyle w:val="Nadpis1"/>
        <w:spacing w:before="360" w:line="240" w:lineRule="auto"/>
        <w:ind w:left="0"/>
        <w:rPr>
          <w:rFonts w:cstheme="minorHAnsi"/>
          <w:sz w:val="22"/>
          <w:szCs w:val="22"/>
          <w:lang w:val="cs-CZ"/>
        </w:rPr>
      </w:pPr>
      <w:r w:rsidRPr="00A028D1">
        <w:rPr>
          <w:rFonts w:cstheme="minorHAnsi"/>
          <w:sz w:val="22"/>
          <w:szCs w:val="22"/>
          <w:lang w:val="cs-CZ"/>
        </w:rPr>
        <w:t>Stavební deník</w:t>
      </w:r>
    </w:p>
    <w:p w14:paraId="51CDB972" w14:textId="77777777" w:rsidR="00F25B70" w:rsidRPr="00A028D1" w:rsidRDefault="0002767D" w:rsidP="00FD4C77">
      <w:pPr>
        <w:pStyle w:val="Nadpis2"/>
        <w:numPr>
          <w:ilvl w:val="1"/>
          <w:numId w:val="12"/>
        </w:numPr>
        <w:spacing w:line="240" w:lineRule="auto"/>
        <w:ind w:left="0"/>
        <w:rPr>
          <w:rFonts w:cstheme="minorHAnsi"/>
          <w:b/>
          <w:i/>
          <w:color w:val="FF0000"/>
          <w:sz w:val="22"/>
          <w:szCs w:val="22"/>
          <w:u w:val="single"/>
          <w:lang w:val="cs-CZ"/>
        </w:rPr>
      </w:pPr>
      <w:r w:rsidRPr="00A028D1">
        <w:rPr>
          <w:rFonts w:cstheme="minorHAnsi"/>
          <w:sz w:val="22"/>
          <w:szCs w:val="22"/>
          <w:lang w:val="cs-CZ"/>
        </w:rPr>
        <w:lastRenderedPageBreak/>
        <w:t xml:space="preserve">Zhotovitel se zavazuje ode dne předání staveniště (viz článek XI. Smlouvy) Objednatelem Zhotoviteli vést stavební deník alespoň v jednom originále a dvou průpisech dle </w:t>
      </w:r>
      <w:proofErr w:type="spellStart"/>
      <w:r w:rsidRPr="00A028D1">
        <w:rPr>
          <w:rFonts w:cstheme="minorHAnsi"/>
          <w:sz w:val="22"/>
          <w:szCs w:val="22"/>
          <w:lang w:val="cs-CZ"/>
        </w:rPr>
        <w:t>ust</w:t>
      </w:r>
      <w:proofErr w:type="spellEnd"/>
      <w:r w:rsidRPr="00A028D1">
        <w:rPr>
          <w:rFonts w:cstheme="minorHAnsi"/>
          <w:sz w:val="22"/>
          <w:szCs w:val="22"/>
          <w:lang w:val="cs-CZ"/>
        </w:rPr>
        <w:t xml:space="preserve">. § 157 stavebního zákona v rozsahu stanoveném vyhláškou č. 499/2006 Sb., o dokumentaci staveb </w:t>
      </w:r>
      <w:proofErr w:type="spellStart"/>
      <w:r w:rsidRPr="00A028D1">
        <w:rPr>
          <w:rFonts w:cstheme="minorHAnsi"/>
          <w:sz w:val="22"/>
          <w:szCs w:val="22"/>
          <w:lang w:val="cs-CZ"/>
        </w:rPr>
        <w:t>v.z.p.p</w:t>
      </w:r>
      <w:proofErr w:type="spellEnd"/>
      <w:r w:rsidRPr="00A028D1">
        <w:rPr>
          <w:rFonts w:cstheme="minorHAnsi"/>
          <w:sz w:val="22"/>
          <w:szCs w:val="22"/>
          <w:lang w:val="cs-CZ"/>
        </w:rPr>
        <w:t xml:space="preserve">. Na stavbě bude veden </w:t>
      </w:r>
      <w:r w:rsidRPr="00A028D1">
        <w:rPr>
          <w:rFonts w:cstheme="minorHAnsi"/>
          <w:b/>
          <w:sz w:val="22"/>
          <w:szCs w:val="22"/>
          <w:lang w:val="cs-CZ"/>
        </w:rPr>
        <w:t>pouze jeden stavební deník</w:t>
      </w:r>
      <w:r w:rsidRPr="00A028D1">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5C503D47"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Stavební deník dle předchozího odstavce Smlouvy vede Zhotovitelem </w:t>
      </w:r>
      <w:r w:rsidRPr="00A028D1">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D4BB818"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CE22864"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B345C97"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Zhotovitel se zavazuje na základě žádosti zástupce Objednatele bezodkladně předávat Objednateli úplné kopie zápisů ze stavebního deníku.</w:t>
      </w:r>
    </w:p>
    <w:p w14:paraId="22D10C03"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8C68C02"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Staveniště a jeho zařízení</w:t>
      </w:r>
    </w:p>
    <w:p w14:paraId="03F5F60E" w14:textId="77777777" w:rsidR="00E9341D" w:rsidRPr="00A028D1" w:rsidRDefault="0002767D" w:rsidP="00FD4C77">
      <w:pPr>
        <w:pStyle w:val="Nadpis2"/>
        <w:numPr>
          <w:ilvl w:val="1"/>
          <w:numId w:val="13"/>
        </w:numPr>
        <w:spacing w:line="240" w:lineRule="auto"/>
        <w:ind w:left="0"/>
        <w:rPr>
          <w:rFonts w:cstheme="minorHAnsi"/>
          <w:sz w:val="22"/>
          <w:szCs w:val="22"/>
          <w:lang w:val="cs-CZ"/>
        </w:rPr>
      </w:pPr>
      <w:r w:rsidRPr="00A028D1">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0DED3BF3" w14:textId="77777777" w:rsidR="008B2D7A" w:rsidRPr="00A028D1" w:rsidRDefault="0002767D" w:rsidP="00FD4C77">
      <w:pPr>
        <w:pStyle w:val="Nadpis2"/>
        <w:numPr>
          <w:ilvl w:val="1"/>
          <w:numId w:val="13"/>
        </w:numPr>
        <w:spacing w:line="240" w:lineRule="auto"/>
        <w:ind w:left="0"/>
        <w:rPr>
          <w:rFonts w:cstheme="minorHAnsi"/>
          <w:sz w:val="22"/>
          <w:szCs w:val="22"/>
          <w:lang w:val="cs-CZ"/>
        </w:rPr>
      </w:pPr>
      <w:r w:rsidRPr="00A028D1">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A028D1">
        <w:rPr>
          <w:rFonts w:cstheme="minorHAnsi"/>
          <w:sz w:val="22"/>
          <w:szCs w:val="22"/>
          <w:lang w:val="cs-CZ"/>
        </w:rPr>
        <w:t xml:space="preserve"> </w:t>
      </w:r>
      <w:r w:rsidRPr="00A028D1">
        <w:rPr>
          <w:rFonts w:cstheme="minorHAnsi"/>
          <w:sz w:val="22"/>
          <w:szCs w:val="22"/>
          <w:lang w:val="cs-CZ"/>
        </w:rPr>
        <w:t xml:space="preserve">Předání staveniště ze strany Objednatele bude provedeno dle projektové dokumentace. Dokladem o předání </w:t>
      </w:r>
      <w:r w:rsidR="00DF755A" w:rsidRPr="00A028D1">
        <w:rPr>
          <w:rFonts w:cstheme="minorHAnsi"/>
          <w:sz w:val="22"/>
          <w:szCs w:val="22"/>
          <w:lang w:val="cs-CZ"/>
        </w:rPr>
        <w:t>staveniště</w:t>
      </w:r>
      <w:r w:rsidRPr="00A028D1">
        <w:rPr>
          <w:rFonts w:cstheme="minorHAnsi"/>
          <w:sz w:val="22"/>
          <w:szCs w:val="22"/>
          <w:lang w:val="cs-CZ"/>
        </w:rPr>
        <w:t xml:space="preserve"> bude společný zápis o</w:t>
      </w:r>
      <w:r w:rsidR="00DF755A" w:rsidRPr="00A028D1">
        <w:rPr>
          <w:rFonts w:cstheme="minorHAnsi"/>
          <w:sz w:val="22"/>
          <w:szCs w:val="22"/>
          <w:lang w:val="cs-CZ"/>
        </w:rPr>
        <w:t xml:space="preserve"> jeho</w:t>
      </w:r>
      <w:r w:rsidRPr="00A028D1">
        <w:rPr>
          <w:rFonts w:cstheme="minorHAnsi"/>
          <w:sz w:val="22"/>
          <w:szCs w:val="22"/>
          <w:lang w:val="cs-CZ"/>
        </w:rPr>
        <w:t xml:space="preserve"> předání a převzetí. Současně bude Zhotoviteli předáno 1</w:t>
      </w:r>
      <w:r w:rsidR="00210049" w:rsidRPr="00A028D1">
        <w:rPr>
          <w:rFonts w:cstheme="minorHAnsi"/>
          <w:sz w:val="22"/>
          <w:szCs w:val="22"/>
          <w:lang w:val="cs-CZ"/>
        </w:rPr>
        <w:t> </w:t>
      </w:r>
      <w:proofErr w:type="spellStart"/>
      <w:r w:rsidRPr="00A028D1">
        <w:rPr>
          <w:rFonts w:cstheme="minorHAnsi"/>
          <w:sz w:val="22"/>
          <w:szCs w:val="22"/>
          <w:lang w:val="cs-CZ"/>
        </w:rPr>
        <w:t>paré</w:t>
      </w:r>
      <w:proofErr w:type="spellEnd"/>
      <w:r w:rsidRPr="00A028D1">
        <w:rPr>
          <w:rFonts w:cstheme="minorHAnsi"/>
          <w:sz w:val="22"/>
          <w:szCs w:val="22"/>
          <w:lang w:val="cs-CZ"/>
        </w:rPr>
        <w:t xml:space="preserve"> tištěné + 1 vyhotovení elektronické příslušné dokumentace dle Smlouvy. </w:t>
      </w:r>
    </w:p>
    <w:p w14:paraId="612189FB" w14:textId="77777777" w:rsidR="00875AB7" w:rsidRPr="00A028D1" w:rsidRDefault="0002767D" w:rsidP="00875AB7">
      <w:pPr>
        <w:pStyle w:val="Nadpis2"/>
        <w:spacing w:line="240" w:lineRule="auto"/>
        <w:ind w:left="0"/>
        <w:rPr>
          <w:rFonts w:cstheme="minorHAnsi"/>
          <w:sz w:val="22"/>
          <w:szCs w:val="22"/>
          <w:lang w:val="cs-CZ"/>
        </w:rPr>
      </w:pPr>
      <w:r w:rsidRPr="00A028D1">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A028D1">
        <w:rPr>
          <w:rFonts w:cstheme="minorHAnsi"/>
          <w:sz w:val="22"/>
          <w:szCs w:val="22"/>
          <w:lang w:val="cs-CZ"/>
        </w:rPr>
        <w:t>Z</w:t>
      </w:r>
      <w:r w:rsidRPr="00A028D1">
        <w:rPr>
          <w:rFonts w:cstheme="minorHAnsi"/>
          <w:sz w:val="22"/>
          <w:szCs w:val="22"/>
          <w:lang w:val="cs-CZ"/>
        </w:rPr>
        <w:t>hotovitel, který je zároveň povinen uzavřít s dodavateli smlouvu a zajistit si odběrné místo s měřeným odběrem.</w:t>
      </w:r>
      <w:r w:rsidR="00793173" w:rsidRPr="00A028D1">
        <w:rPr>
          <w:rFonts w:cstheme="minorHAnsi"/>
          <w:sz w:val="22"/>
          <w:szCs w:val="22"/>
          <w:lang w:val="cs-CZ"/>
        </w:rPr>
        <w:t xml:space="preserve"> </w:t>
      </w:r>
      <w:r w:rsidRPr="00A028D1">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EB73E92"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sz w:val="22"/>
          <w:szCs w:val="22"/>
          <w:lang w:val="cs-CZ"/>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36E83F75"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sz w:val="22"/>
          <w:szCs w:val="22"/>
          <w:lang w:val="cs-CZ"/>
        </w:rPr>
        <w:t>Zhotovitel bude mít v průběhu realizace a dokončování předmětu díla na staveništi výhradní odpovědnost za:</w:t>
      </w:r>
    </w:p>
    <w:p w14:paraId="06D72BDF" w14:textId="77777777" w:rsidR="008B2D7A" w:rsidRPr="00A028D1" w:rsidRDefault="0002767D" w:rsidP="00D20F82">
      <w:pPr>
        <w:pStyle w:val="Nadpis3"/>
        <w:spacing w:line="240" w:lineRule="auto"/>
        <w:ind w:left="1418" w:hanging="851"/>
        <w:rPr>
          <w:rFonts w:cstheme="minorHAnsi"/>
          <w:sz w:val="22"/>
          <w:szCs w:val="22"/>
          <w:lang w:val="cs-CZ"/>
        </w:rPr>
      </w:pPr>
      <w:r w:rsidRPr="00A028D1">
        <w:rPr>
          <w:rFonts w:cstheme="minorHAnsi"/>
          <w:sz w:val="22"/>
          <w:szCs w:val="22"/>
          <w:lang w:val="cs-CZ"/>
        </w:rPr>
        <w:t>zajištění bezpečnosti všech osob oprávněných k pohybu na staveništi, udržování staveniště v uspořádaném stavu za účelem předcházení vzniku škod; a</w:t>
      </w:r>
    </w:p>
    <w:p w14:paraId="07BABE9D" w14:textId="77777777" w:rsidR="008B2D7A" w:rsidRPr="00A028D1" w:rsidRDefault="0002767D" w:rsidP="00D20F82">
      <w:pPr>
        <w:pStyle w:val="Nadpis3"/>
        <w:spacing w:line="240" w:lineRule="auto"/>
        <w:ind w:left="1418" w:hanging="851"/>
        <w:rPr>
          <w:rFonts w:cstheme="minorHAnsi"/>
          <w:sz w:val="22"/>
          <w:szCs w:val="22"/>
          <w:lang w:val="cs-CZ"/>
        </w:rPr>
      </w:pPr>
      <w:r w:rsidRPr="00A028D1">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22F5425" w14:textId="77777777" w:rsidR="008B2D7A" w:rsidRPr="00A028D1" w:rsidRDefault="0002767D" w:rsidP="00D20F82">
      <w:pPr>
        <w:pStyle w:val="Nadpis3"/>
        <w:spacing w:line="240" w:lineRule="auto"/>
        <w:ind w:left="1418" w:hanging="851"/>
        <w:rPr>
          <w:rFonts w:cstheme="minorHAnsi"/>
          <w:sz w:val="22"/>
          <w:szCs w:val="22"/>
          <w:lang w:val="cs-CZ"/>
        </w:rPr>
      </w:pPr>
      <w:r w:rsidRPr="00A028D1">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CBBD162"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sz w:val="22"/>
          <w:szCs w:val="22"/>
          <w:lang w:val="cs-CZ"/>
        </w:rPr>
        <w:t xml:space="preserve">Zhotovitel až do konečného odevzdání staveniště Objednateli po ukončení prací zodpovídá za bezpečné zajištění staveniště vůči </w:t>
      </w:r>
      <w:r w:rsidR="00B57474" w:rsidRPr="00A028D1">
        <w:rPr>
          <w:rFonts w:cstheme="minorHAnsi"/>
          <w:sz w:val="22"/>
          <w:szCs w:val="22"/>
          <w:lang w:val="cs-CZ"/>
        </w:rPr>
        <w:t>případnému návštěvnickému provozu.</w:t>
      </w:r>
    </w:p>
    <w:p w14:paraId="1C5C4A16"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B92EB49"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E591952" w14:textId="77777777" w:rsidR="008B2D7A" w:rsidRPr="00A028D1" w:rsidRDefault="0002767D" w:rsidP="008B2D7A">
      <w:pPr>
        <w:pStyle w:val="Nadpis2"/>
        <w:spacing w:line="240" w:lineRule="auto"/>
        <w:ind w:left="0"/>
        <w:rPr>
          <w:rFonts w:cstheme="minorHAnsi"/>
          <w:sz w:val="22"/>
          <w:szCs w:val="22"/>
          <w:lang w:val="cs-CZ"/>
        </w:rPr>
      </w:pPr>
      <w:r w:rsidRPr="00A028D1">
        <w:rPr>
          <w:rFonts w:cstheme="minorHAnsi"/>
          <w:b/>
          <w:sz w:val="22"/>
          <w:szCs w:val="22"/>
          <w:lang w:val="cs-CZ"/>
        </w:rPr>
        <w:t xml:space="preserve">Ke dni předání a převzetí předmětu díla Objednatelem </w:t>
      </w:r>
      <w:r w:rsidR="00381D47" w:rsidRPr="00A028D1">
        <w:rPr>
          <w:rFonts w:cstheme="minorHAnsi"/>
          <w:b/>
          <w:sz w:val="22"/>
          <w:szCs w:val="22"/>
          <w:lang w:val="cs-CZ"/>
        </w:rPr>
        <w:t xml:space="preserve">v rámci každé jednotlivé dílčí etapy </w:t>
      </w:r>
      <w:r w:rsidRPr="00A028D1">
        <w:rPr>
          <w:rFonts w:cstheme="minorHAnsi"/>
          <w:b/>
          <w:sz w:val="22"/>
          <w:szCs w:val="22"/>
          <w:lang w:val="cs-CZ"/>
        </w:rPr>
        <w:t>bude zařízení staveniště odstraněno, vyklizeno a proveden závěrečný úklid</w:t>
      </w:r>
      <w:r w:rsidRPr="00A028D1">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B2D5BC4"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Podmínky provádění díla</w:t>
      </w:r>
    </w:p>
    <w:p w14:paraId="46266D82" w14:textId="77777777" w:rsidR="00F25B70" w:rsidRPr="00A028D1" w:rsidRDefault="0002767D" w:rsidP="006F5E3E">
      <w:pPr>
        <w:pStyle w:val="Nadpis2"/>
        <w:spacing w:line="240" w:lineRule="auto"/>
        <w:ind w:left="0"/>
        <w:rPr>
          <w:rFonts w:cstheme="minorHAnsi"/>
          <w:sz w:val="22"/>
          <w:szCs w:val="22"/>
          <w:lang w:val="cs-CZ"/>
        </w:rPr>
      </w:pPr>
      <w:r w:rsidRPr="00A028D1">
        <w:rPr>
          <w:rFonts w:cstheme="minorHAnsi"/>
          <w:sz w:val="22"/>
          <w:szCs w:val="22"/>
          <w:lang w:val="cs-CZ"/>
        </w:rPr>
        <w:t>Objednatel je v souladu s § 2592 občanského zákoníku oprávněn dávat Zhotoviteli pokyny k upřesnění nebo určení způsobu provádění díla,</w:t>
      </w:r>
      <w:r w:rsidR="005E0C16" w:rsidRPr="00A028D1">
        <w:rPr>
          <w:rFonts w:cstheme="minorHAnsi"/>
          <w:sz w:val="22"/>
          <w:szCs w:val="22"/>
          <w:lang w:val="cs-CZ"/>
        </w:rPr>
        <w:t xml:space="preserve"> jimiž je Zhotovitel vázán.</w:t>
      </w:r>
      <w:r w:rsidRPr="00A028D1">
        <w:rPr>
          <w:rFonts w:cstheme="minorHAnsi"/>
          <w:sz w:val="22"/>
          <w:szCs w:val="22"/>
          <w:lang w:val="cs-CZ"/>
        </w:rPr>
        <w:t xml:space="preserve"> </w:t>
      </w:r>
      <w:r w:rsidR="005E0C16" w:rsidRPr="00A028D1">
        <w:rPr>
          <w:rFonts w:cstheme="minorHAnsi"/>
          <w:sz w:val="22"/>
          <w:szCs w:val="22"/>
          <w:lang w:val="cs-CZ"/>
        </w:rPr>
        <w:t>P</w:t>
      </w:r>
      <w:r w:rsidRPr="00A028D1">
        <w:rPr>
          <w:rFonts w:cstheme="minorHAnsi"/>
          <w:sz w:val="22"/>
          <w:szCs w:val="22"/>
          <w:lang w:val="cs-CZ"/>
        </w:rPr>
        <w:t xml:space="preserve">okud tak </w:t>
      </w:r>
      <w:r w:rsidR="005E0C16" w:rsidRPr="00A028D1">
        <w:rPr>
          <w:rFonts w:cstheme="minorHAnsi"/>
          <w:sz w:val="22"/>
          <w:szCs w:val="22"/>
          <w:lang w:val="cs-CZ"/>
        </w:rPr>
        <w:t xml:space="preserve">Objednatel </w:t>
      </w:r>
      <w:r w:rsidRPr="00A028D1">
        <w:rPr>
          <w:rFonts w:cstheme="minorHAnsi"/>
          <w:sz w:val="22"/>
          <w:szCs w:val="22"/>
          <w:lang w:val="cs-CZ"/>
        </w:rPr>
        <w:t>neučiní, postupuje Zhotovitel ve věcech realizace stavby zcela samostatně.</w:t>
      </w:r>
    </w:p>
    <w:p w14:paraId="4B43DF14" w14:textId="77777777" w:rsidR="00F25B70" w:rsidRPr="00A028D1" w:rsidRDefault="0002767D" w:rsidP="006F5E3E">
      <w:pPr>
        <w:pStyle w:val="Nadpis2"/>
        <w:spacing w:line="240" w:lineRule="auto"/>
        <w:ind w:left="0"/>
        <w:rPr>
          <w:rFonts w:cstheme="minorHAnsi"/>
          <w:sz w:val="22"/>
          <w:szCs w:val="22"/>
          <w:lang w:val="cs-CZ"/>
        </w:rPr>
      </w:pPr>
      <w:r w:rsidRPr="00A028D1">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w:t>
      </w:r>
      <w:r w:rsidRPr="00A028D1">
        <w:rPr>
          <w:rFonts w:cstheme="minorHAnsi"/>
          <w:sz w:val="22"/>
          <w:szCs w:val="22"/>
          <w:lang w:val="cs-CZ"/>
        </w:rPr>
        <w:lastRenderedPageBreak/>
        <w:t>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5D1EDB7"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A028D1">
        <w:rPr>
          <w:rFonts w:cstheme="minorHAnsi"/>
          <w:sz w:val="22"/>
          <w:szCs w:val="22"/>
          <w:lang w:val="cs-CZ"/>
        </w:rPr>
        <w:t>stavebníka</w:t>
      </w:r>
      <w:r w:rsidRPr="00A028D1">
        <w:rPr>
          <w:rFonts w:cstheme="minorHAnsi"/>
          <w:sz w:val="22"/>
          <w:szCs w:val="22"/>
          <w:lang w:val="cs-CZ"/>
        </w:rPr>
        <w:t>.</w:t>
      </w:r>
    </w:p>
    <w:p w14:paraId="61994B16" w14:textId="77777777" w:rsidR="00AF5617" w:rsidRPr="00A028D1" w:rsidRDefault="0002767D" w:rsidP="00AF5617">
      <w:pPr>
        <w:pStyle w:val="Nadpis2"/>
        <w:spacing w:line="240" w:lineRule="auto"/>
        <w:ind w:left="0"/>
        <w:rPr>
          <w:rFonts w:cstheme="minorHAnsi"/>
          <w:sz w:val="22"/>
          <w:szCs w:val="22"/>
          <w:lang w:val="cs-CZ"/>
        </w:rPr>
      </w:pPr>
      <w:r w:rsidRPr="00A028D1">
        <w:rPr>
          <w:rFonts w:cstheme="minorHAnsi"/>
          <w:sz w:val="22"/>
          <w:szCs w:val="22"/>
          <w:lang w:val="cs-CZ"/>
        </w:rPr>
        <w:t>Zhotovitel se zavazuje, že zajistí provádění díla tak, aby provádění díla:</w:t>
      </w:r>
    </w:p>
    <w:p w14:paraId="50E28161" w14:textId="77777777" w:rsidR="00AF5617" w:rsidRPr="00A028D1" w:rsidRDefault="0002767D" w:rsidP="00D20F82">
      <w:pPr>
        <w:pStyle w:val="Nadpis3"/>
        <w:spacing w:after="120" w:line="240" w:lineRule="auto"/>
        <w:ind w:left="1418" w:hanging="851"/>
        <w:rPr>
          <w:rFonts w:cstheme="minorHAnsi"/>
          <w:sz w:val="22"/>
          <w:szCs w:val="22"/>
          <w:lang w:val="cs-CZ"/>
        </w:rPr>
      </w:pPr>
      <w:r w:rsidRPr="00A028D1">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1C8A3FC8" w14:textId="77777777" w:rsidR="00AF5617" w:rsidRPr="00A028D1" w:rsidRDefault="0002767D" w:rsidP="00D20F82">
      <w:pPr>
        <w:pStyle w:val="Nadpis3"/>
        <w:spacing w:after="120" w:line="240" w:lineRule="auto"/>
        <w:ind w:left="1418" w:hanging="851"/>
        <w:rPr>
          <w:rFonts w:cstheme="minorHAnsi"/>
          <w:sz w:val="22"/>
          <w:szCs w:val="22"/>
          <w:lang w:val="cs-CZ"/>
        </w:rPr>
      </w:pPr>
      <w:r w:rsidRPr="00A028D1">
        <w:rPr>
          <w:rFonts w:cstheme="minorHAnsi"/>
          <w:sz w:val="22"/>
          <w:szCs w:val="22"/>
          <w:lang w:val="cs-CZ"/>
        </w:rPr>
        <w:t>neobtěžovalo třetí osoby a okolní prostory zejména hlukem, pachem, emisemi, prachem, vibracemi, exhalacemi a zastíněním nad míru přiměřenou poměrům; a</w:t>
      </w:r>
    </w:p>
    <w:p w14:paraId="7EBD9174" w14:textId="77777777" w:rsidR="00AF5617" w:rsidRPr="00A028D1" w:rsidRDefault="0002767D" w:rsidP="00D20F82">
      <w:pPr>
        <w:pStyle w:val="Nadpis3"/>
        <w:spacing w:after="120" w:line="240" w:lineRule="auto"/>
        <w:ind w:left="1418" w:hanging="851"/>
        <w:rPr>
          <w:rFonts w:cstheme="minorHAnsi"/>
          <w:sz w:val="22"/>
          <w:szCs w:val="22"/>
          <w:lang w:val="cs-CZ"/>
        </w:rPr>
      </w:pPr>
      <w:r w:rsidRPr="00A028D1">
        <w:rPr>
          <w:rFonts w:cstheme="minorHAnsi"/>
          <w:sz w:val="22"/>
          <w:szCs w:val="22"/>
          <w:lang w:val="cs-CZ"/>
        </w:rPr>
        <w:t xml:space="preserve">nemělo nepříznivý vliv na životní prostředí, včetně minimalizace negativních vlivů na okolí výstavby; a </w:t>
      </w:r>
    </w:p>
    <w:p w14:paraId="4981F904" w14:textId="77777777" w:rsidR="00F25B70" w:rsidRPr="00A028D1" w:rsidRDefault="00D20F82" w:rsidP="00D20F82">
      <w:pPr>
        <w:pStyle w:val="Nadpis3"/>
        <w:numPr>
          <w:ilvl w:val="0"/>
          <w:numId w:val="0"/>
        </w:numPr>
        <w:spacing w:after="120" w:line="240" w:lineRule="auto"/>
        <w:ind w:left="1418" w:hanging="851"/>
        <w:rPr>
          <w:rFonts w:cstheme="minorHAnsi"/>
          <w:sz w:val="22"/>
          <w:szCs w:val="22"/>
          <w:lang w:val="cs-CZ"/>
        </w:rPr>
      </w:pPr>
      <w:r w:rsidRPr="00A028D1">
        <w:rPr>
          <w:rFonts w:cstheme="minorHAnsi"/>
          <w:sz w:val="22"/>
          <w:szCs w:val="22"/>
          <w:lang w:val="cs-CZ"/>
        </w:rPr>
        <w:t xml:space="preserve">d)         </w:t>
      </w:r>
      <w:r w:rsidRPr="00A028D1">
        <w:rPr>
          <w:rFonts w:cstheme="minorHAnsi"/>
          <w:sz w:val="22"/>
          <w:szCs w:val="22"/>
          <w:lang w:val="cs-CZ"/>
        </w:rPr>
        <w:tab/>
      </w:r>
      <w:r w:rsidR="0002767D" w:rsidRPr="00A028D1">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1A3ADB42"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EFA2D6B" w14:textId="77777777" w:rsidR="003714B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A028D1">
        <w:rPr>
          <w:rFonts w:cstheme="minorHAnsi"/>
          <w:sz w:val="22"/>
          <w:szCs w:val="22"/>
          <w:lang w:val="cs-CZ"/>
        </w:rPr>
        <w:t>paré</w:t>
      </w:r>
      <w:proofErr w:type="spellEnd"/>
      <w:r w:rsidRPr="00A028D1">
        <w:rPr>
          <w:rFonts w:cstheme="minorHAnsi"/>
          <w:sz w:val="22"/>
          <w:szCs w:val="22"/>
          <w:lang w:val="cs-CZ"/>
        </w:rPr>
        <w:t xml:space="preserve"> projektové dokumentace plus elektronickou verzi dokumentace se zakreslením skutečného provedení díla.</w:t>
      </w:r>
    </w:p>
    <w:p w14:paraId="3EAD55C9" w14:textId="77777777" w:rsidR="003714B0" w:rsidRPr="00A028D1" w:rsidRDefault="003714B0"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Zhotovitel je povinen po dobu provádění díla až do jeho řádného protokolárního předání objednateli </w:t>
      </w:r>
      <w:r w:rsidR="005E0C16" w:rsidRPr="00A028D1">
        <w:rPr>
          <w:rFonts w:cstheme="minorHAnsi"/>
          <w:sz w:val="22"/>
          <w:szCs w:val="22"/>
          <w:lang w:val="cs-CZ"/>
        </w:rPr>
        <w:t xml:space="preserve">řádně pečovat </w:t>
      </w:r>
      <w:r w:rsidRPr="00A028D1">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A028D1">
        <w:rPr>
          <w:rFonts w:cstheme="minorHAnsi"/>
          <w:sz w:val="22"/>
          <w:szCs w:val="22"/>
          <w:lang w:val="cs-CZ"/>
        </w:rPr>
        <w:t>S</w:t>
      </w:r>
      <w:r w:rsidRPr="00A028D1">
        <w:rPr>
          <w:rFonts w:cstheme="minorHAnsi"/>
          <w:sz w:val="22"/>
          <w:szCs w:val="22"/>
          <w:lang w:val="cs-CZ"/>
        </w:rPr>
        <w:t>mlouvy;</w:t>
      </w:r>
    </w:p>
    <w:p w14:paraId="1AC0D9C9" w14:textId="77777777" w:rsidR="003714B0" w:rsidRPr="00A028D1" w:rsidRDefault="003714B0"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Zhotovitel je povinen před </w:t>
      </w:r>
      <w:r w:rsidR="005016B0" w:rsidRPr="00A028D1">
        <w:rPr>
          <w:rFonts w:cstheme="minorHAnsi"/>
          <w:sz w:val="22"/>
          <w:szCs w:val="22"/>
          <w:lang w:val="cs-CZ"/>
        </w:rPr>
        <w:t xml:space="preserve">zakrytím </w:t>
      </w:r>
      <w:r w:rsidRPr="00A028D1">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36FBEB8" w14:textId="77777777" w:rsidR="008E6C53" w:rsidRPr="00A028D1" w:rsidRDefault="003714B0">
      <w:pPr>
        <w:pStyle w:val="Nadpis2"/>
        <w:spacing w:before="120" w:line="240" w:lineRule="auto"/>
        <w:ind w:left="0"/>
        <w:rPr>
          <w:rFonts w:cstheme="minorHAnsi"/>
          <w:sz w:val="22"/>
          <w:szCs w:val="22"/>
          <w:lang w:val="cs-CZ"/>
        </w:rPr>
      </w:pPr>
      <w:r w:rsidRPr="00A028D1">
        <w:rPr>
          <w:rFonts w:cstheme="minorHAnsi"/>
          <w:sz w:val="22"/>
          <w:szCs w:val="22"/>
          <w:lang w:val="cs-CZ"/>
        </w:rPr>
        <w:lastRenderedPageBreak/>
        <w:t>Ve smlouvách uzavíraných s případnými poddodavateli zhotovitel zaváže povinnostmi vyplývajícími z tohoto článku této smlouvy i případné poddodavatele.</w:t>
      </w:r>
    </w:p>
    <w:p w14:paraId="20F49CB8" w14:textId="77777777" w:rsidR="00534C00" w:rsidRPr="00A028D1" w:rsidRDefault="00534C00" w:rsidP="00534C00">
      <w:pPr>
        <w:rPr>
          <w:rFonts w:ascii="Cambria" w:hAnsi="Cambria"/>
          <w:lang w:val="cs-CZ"/>
        </w:rPr>
      </w:pPr>
    </w:p>
    <w:p w14:paraId="632D0CB1" w14:textId="77777777" w:rsidR="00D71758" w:rsidRPr="00A028D1" w:rsidRDefault="00D71758" w:rsidP="00534C00">
      <w:pPr>
        <w:rPr>
          <w:rFonts w:ascii="Cambria" w:hAnsi="Cambria"/>
          <w:lang w:val="cs-CZ"/>
        </w:rPr>
      </w:pPr>
    </w:p>
    <w:p w14:paraId="524CD7F0"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Poddodavatelé</w:t>
      </w:r>
    </w:p>
    <w:p w14:paraId="6904F2C5" w14:textId="77777777" w:rsidR="000951AE" w:rsidRPr="00A028D1"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A028D1">
        <w:rPr>
          <w:rFonts w:ascii="Cambria" w:hAnsi="Cambria" w:cstheme="minorHAnsi"/>
          <w:lang w:val="cs-CZ"/>
        </w:rPr>
        <w:t xml:space="preserve">Zhotovitel bude v souladu s § 1935 občanského zákoníku odpovídat za práci provedenou poddodavateli tak, jako by ji provedl sám. </w:t>
      </w:r>
    </w:p>
    <w:p w14:paraId="7DE24E92" w14:textId="77777777" w:rsidR="000951AE" w:rsidRPr="00A028D1"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A028D1">
        <w:rPr>
          <w:rFonts w:ascii="Cambria" w:hAnsi="Cambria" w:cstheme="minorHAnsi"/>
          <w:lang w:val="cs-CZ"/>
        </w:rPr>
        <w:t xml:space="preserve">Zhotovitel je povinen zajistit a financovat veškeré poddodavatelské práce a nese za ně záruku v plném rozsahu. </w:t>
      </w:r>
      <w:r w:rsidRPr="00A028D1">
        <w:rPr>
          <w:rFonts w:ascii="Cambria" w:hAnsi="Cambria" w:cstheme="minorHAnsi"/>
          <w:b/>
          <w:lang w:val="cs-CZ"/>
        </w:rPr>
        <w:t xml:space="preserve">Zhotovitel je povinen předložit při podpisu </w:t>
      </w:r>
      <w:r w:rsidR="00210049" w:rsidRPr="00A028D1">
        <w:rPr>
          <w:rFonts w:ascii="Cambria" w:hAnsi="Cambria" w:cstheme="minorHAnsi"/>
          <w:b/>
          <w:lang w:val="cs-CZ"/>
        </w:rPr>
        <w:t>S</w:t>
      </w:r>
      <w:r w:rsidRPr="00A028D1">
        <w:rPr>
          <w:rFonts w:ascii="Cambria" w:hAnsi="Cambria" w:cstheme="minorHAnsi"/>
          <w:b/>
          <w:lang w:val="cs-CZ"/>
        </w:rPr>
        <w:t>mlouvy</w:t>
      </w:r>
      <w:r w:rsidR="00793173" w:rsidRPr="00A028D1">
        <w:rPr>
          <w:rFonts w:ascii="Cambria" w:hAnsi="Cambria" w:cstheme="minorHAnsi"/>
          <w:b/>
          <w:lang w:val="cs-CZ"/>
        </w:rPr>
        <w:t xml:space="preserve"> </w:t>
      </w:r>
      <w:r w:rsidRPr="00A028D1">
        <w:rPr>
          <w:rFonts w:ascii="Cambria" w:hAnsi="Cambria" w:cstheme="minorHAnsi"/>
          <w:b/>
          <w:lang w:val="cs-CZ"/>
        </w:rPr>
        <w:t>seznam poddodavatelů, kteří se budou podílet na plnění zakázky,</w:t>
      </w:r>
      <w:r w:rsidRPr="00A028D1">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028D1">
        <w:rPr>
          <w:rFonts w:ascii="Cambria" w:hAnsi="Cambria" w:cstheme="minorHAnsi"/>
          <w:lang w:val="cs-CZ"/>
        </w:rPr>
        <w:t xml:space="preserve">předchozího </w:t>
      </w:r>
      <w:r w:rsidRPr="00A028D1">
        <w:rPr>
          <w:rFonts w:ascii="Cambria" w:hAnsi="Cambria" w:cstheme="minorHAnsi"/>
          <w:lang w:val="cs-CZ"/>
        </w:rPr>
        <w:t>písemného souhlasu Objednatele.</w:t>
      </w:r>
    </w:p>
    <w:p w14:paraId="6DED4387" w14:textId="77777777" w:rsidR="008F3258" w:rsidRPr="00A028D1"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A028D1">
        <w:rPr>
          <w:rFonts w:ascii="Cambria" w:hAnsi="Cambria" w:cstheme="minorHAnsi"/>
          <w:lang w:val="cs-CZ"/>
        </w:rPr>
        <w:t>Zhotovitel je povinen zajistit, aby smluvní vztah s poddodavatelem byl v souladu s touto smlouvou</w:t>
      </w:r>
      <w:r w:rsidR="00CF2875" w:rsidRPr="00A028D1">
        <w:rPr>
          <w:rFonts w:ascii="Cambria" w:hAnsi="Cambria" w:cstheme="minorHAnsi"/>
          <w:lang w:val="cs-CZ"/>
        </w:rPr>
        <w:t xml:space="preserve"> (např. přechod vlastnictví)</w:t>
      </w:r>
      <w:r w:rsidRPr="00A028D1">
        <w:rPr>
          <w:rFonts w:ascii="Cambria" w:hAnsi="Cambria" w:cstheme="minorHAnsi"/>
          <w:lang w:val="cs-CZ"/>
        </w:rPr>
        <w:t xml:space="preserve">, jinak podstatným způsobem poruší tuto </w:t>
      </w:r>
      <w:r w:rsidR="002B6CCF" w:rsidRPr="00A028D1">
        <w:rPr>
          <w:rFonts w:ascii="Cambria" w:hAnsi="Cambria" w:cstheme="minorHAnsi"/>
          <w:lang w:val="cs-CZ"/>
        </w:rPr>
        <w:t>S</w:t>
      </w:r>
      <w:r w:rsidRPr="00A028D1">
        <w:rPr>
          <w:rFonts w:ascii="Cambria" w:hAnsi="Cambria" w:cstheme="minorHAnsi"/>
          <w:lang w:val="cs-CZ"/>
        </w:rPr>
        <w:t xml:space="preserve">mlouvu. </w:t>
      </w:r>
    </w:p>
    <w:p w14:paraId="42448210" w14:textId="77777777" w:rsidR="00461470" w:rsidRPr="00A028D1" w:rsidRDefault="00461470" w:rsidP="00461470">
      <w:pPr>
        <w:spacing w:line="240" w:lineRule="auto"/>
        <w:jc w:val="both"/>
        <w:rPr>
          <w:rFonts w:ascii="Cambria" w:hAnsi="Cambria" w:cstheme="minorHAnsi"/>
          <w:lang w:val="cs-CZ"/>
        </w:rPr>
      </w:pPr>
    </w:p>
    <w:p w14:paraId="593E6891"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Záruka za jakost</w:t>
      </w:r>
    </w:p>
    <w:p w14:paraId="4A3E6AD3" w14:textId="77777777" w:rsidR="00F25B70" w:rsidRPr="00A028D1" w:rsidRDefault="0002767D" w:rsidP="00FD4C77">
      <w:pPr>
        <w:pStyle w:val="Nadpis2"/>
        <w:numPr>
          <w:ilvl w:val="1"/>
          <w:numId w:val="14"/>
        </w:numPr>
        <w:spacing w:line="240" w:lineRule="auto"/>
        <w:ind w:left="0"/>
        <w:rPr>
          <w:rFonts w:cstheme="minorHAnsi"/>
          <w:sz w:val="22"/>
          <w:szCs w:val="22"/>
          <w:lang w:val="cs-CZ"/>
        </w:rPr>
      </w:pPr>
      <w:r w:rsidRPr="00A028D1">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A028D1">
        <w:rPr>
          <w:rFonts w:cstheme="minorHAnsi"/>
          <w:sz w:val="22"/>
          <w:szCs w:val="22"/>
          <w:lang w:val="cs-CZ"/>
        </w:rPr>
        <w:t> </w:t>
      </w:r>
      <w:r w:rsidRPr="00A028D1">
        <w:rPr>
          <w:rFonts w:cstheme="minorHAnsi"/>
          <w:sz w:val="22"/>
          <w:szCs w:val="22"/>
          <w:lang w:val="cs-CZ"/>
        </w:rPr>
        <w:t xml:space="preserve">první jakosti kvality provedení a bude provedeno v souladu s ověřenou technickou praxí. Zhotovitel poskytuje Objednateli záruku za jakost v délce </w:t>
      </w:r>
    </w:p>
    <w:p w14:paraId="57950CEC" w14:textId="77777777" w:rsidR="00F74E97" w:rsidRPr="00A028D1" w:rsidRDefault="0002767D" w:rsidP="00F74E97">
      <w:pPr>
        <w:pStyle w:val="Nadpis2"/>
        <w:numPr>
          <w:ilvl w:val="0"/>
          <w:numId w:val="0"/>
        </w:numPr>
        <w:spacing w:line="240" w:lineRule="auto"/>
        <w:rPr>
          <w:rFonts w:cstheme="minorHAnsi"/>
          <w:sz w:val="22"/>
          <w:szCs w:val="22"/>
          <w:lang w:val="cs-CZ"/>
        </w:rPr>
      </w:pPr>
      <w:r w:rsidRPr="00A028D1">
        <w:rPr>
          <w:rFonts w:cstheme="minorHAnsi"/>
          <w:b/>
          <w:bCs/>
          <w:sz w:val="22"/>
          <w:szCs w:val="22"/>
          <w:lang w:val="cs-CZ"/>
        </w:rPr>
        <w:t>60</w:t>
      </w:r>
      <w:r w:rsidRPr="00A028D1">
        <w:rPr>
          <w:rFonts w:cstheme="minorHAnsi"/>
          <w:sz w:val="22"/>
          <w:szCs w:val="22"/>
          <w:lang w:val="cs-CZ"/>
        </w:rPr>
        <w:t xml:space="preserve"> (slovy: </w:t>
      </w:r>
      <w:r w:rsidRPr="00A028D1">
        <w:rPr>
          <w:rFonts w:cstheme="minorHAnsi"/>
          <w:b/>
          <w:bCs/>
          <w:sz w:val="22"/>
          <w:szCs w:val="22"/>
          <w:lang w:val="cs-CZ"/>
        </w:rPr>
        <w:t>šedesát</w:t>
      </w:r>
      <w:r w:rsidRPr="00A028D1">
        <w:rPr>
          <w:rFonts w:cstheme="minorHAnsi"/>
          <w:sz w:val="22"/>
          <w:szCs w:val="22"/>
          <w:lang w:val="cs-CZ"/>
        </w:rPr>
        <w:t xml:space="preserve">) měsíců </w:t>
      </w:r>
      <w:r w:rsidRPr="00A028D1">
        <w:rPr>
          <w:rFonts w:cstheme="minorHAnsi"/>
          <w:b/>
          <w:sz w:val="22"/>
          <w:szCs w:val="22"/>
          <w:lang w:val="cs-CZ"/>
        </w:rPr>
        <w:t>na stavební část díla</w:t>
      </w:r>
    </w:p>
    <w:p w14:paraId="0C1DA5A2" w14:textId="77777777" w:rsidR="00F74E97" w:rsidRPr="00A028D1" w:rsidRDefault="008B3FED" w:rsidP="00F74E97">
      <w:pPr>
        <w:spacing w:line="240" w:lineRule="auto"/>
        <w:jc w:val="both"/>
        <w:outlineLvl w:val="1"/>
        <w:rPr>
          <w:rFonts w:ascii="Cambria" w:hAnsi="Cambria" w:cstheme="minorHAnsi"/>
          <w:b/>
          <w:bCs/>
          <w:lang w:val="cs-CZ"/>
        </w:rPr>
      </w:pPr>
      <w:r w:rsidRPr="00A028D1">
        <w:rPr>
          <w:rFonts w:ascii="Cambria" w:hAnsi="Cambria" w:cstheme="minorHAnsi"/>
          <w:b/>
          <w:bCs/>
          <w:lang w:val="cs-CZ"/>
        </w:rPr>
        <w:t>24</w:t>
      </w:r>
      <w:r w:rsidR="00F74E97" w:rsidRPr="00A028D1">
        <w:rPr>
          <w:rFonts w:ascii="Cambria" w:hAnsi="Cambria" w:cstheme="minorHAnsi"/>
          <w:lang w:val="cs-CZ"/>
        </w:rPr>
        <w:t xml:space="preserve"> (slovy: </w:t>
      </w:r>
      <w:proofErr w:type="spellStart"/>
      <w:r w:rsidRPr="00A028D1">
        <w:rPr>
          <w:rFonts w:ascii="Cambria" w:hAnsi="Cambria" w:cstheme="minorHAnsi"/>
          <w:b/>
          <w:bCs/>
          <w:lang w:val="cs-CZ"/>
        </w:rPr>
        <w:t>dvacetčtyři</w:t>
      </w:r>
      <w:proofErr w:type="spellEnd"/>
      <w:r w:rsidR="00F74E97" w:rsidRPr="00A028D1">
        <w:rPr>
          <w:rFonts w:ascii="Cambria" w:hAnsi="Cambria" w:cstheme="minorHAnsi"/>
          <w:lang w:val="cs-CZ"/>
        </w:rPr>
        <w:t xml:space="preserve">) měsíců </w:t>
      </w:r>
      <w:r w:rsidR="00F74E97" w:rsidRPr="00A028D1">
        <w:rPr>
          <w:rFonts w:ascii="Cambria" w:hAnsi="Cambria" w:cstheme="minorHAnsi"/>
          <w:b/>
          <w:lang w:val="cs-CZ"/>
        </w:rPr>
        <w:t>na dodávky a služby</w:t>
      </w:r>
    </w:p>
    <w:p w14:paraId="686800E8" w14:textId="77777777" w:rsidR="00F25B70" w:rsidRPr="00A028D1" w:rsidRDefault="0002767D" w:rsidP="004C33C5">
      <w:pPr>
        <w:pStyle w:val="Nadpis2"/>
        <w:numPr>
          <w:ilvl w:val="0"/>
          <w:numId w:val="0"/>
        </w:numPr>
        <w:spacing w:line="240" w:lineRule="auto"/>
        <w:rPr>
          <w:rFonts w:cstheme="minorHAnsi"/>
          <w:sz w:val="22"/>
          <w:szCs w:val="22"/>
          <w:lang w:val="cs-CZ"/>
        </w:rPr>
      </w:pPr>
      <w:r w:rsidRPr="00A028D1">
        <w:rPr>
          <w:rFonts w:cstheme="minorHAnsi"/>
          <w:b/>
          <w:sz w:val="22"/>
          <w:szCs w:val="22"/>
          <w:lang w:val="cs-CZ"/>
        </w:rPr>
        <w:t>ode dne řádného provedení díla Zhotovitelem</w:t>
      </w:r>
      <w:r w:rsidRPr="00A028D1">
        <w:rPr>
          <w:rFonts w:cstheme="minorHAnsi"/>
          <w:sz w:val="22"/>
          <w:szCs w:val="22"/>
          <w:lang w:val="cs-CZ"/>
        </w:rPr>
        <w:t>.</w:t>
      </w:r>
      <w:r w:rsidR="00793173" w:rsidRPr="00A028D1">
        <w:rPr>
          <w:rFonts w:cstheme="minorHAnsi"/>
          <w:sz w:val="22"/>
          <w:szCs w:val="22"/>
          <w:lang w:val="cs-CZ"/>
        </w:rPr>
        <w:t xml:space="preserve"> </w:t>
      </w:r>
      <w:r w:rsidRPr="00A028D1">
        <w:rPr>
          <w:rFonts w:cstheme="minorHAnsi"/>
          <w:b/>
          <w:sz w:val="22"/>
          <w:szCs w:val="22"/>
          <w:lang w:val="cs-CZ"/>
        </w:rPr>
        <w:t>Záruční doba tedy počíná běžet dnem následujícím po dni protokolárního</w:t>
      </w:r>
      <w:r w:rsidR="00793173" w:rsidRPr="00A028D1">
        <w:rPr>
          <w:rFonts w:cstheme="minorHAnsi"/>
          <w:b/>
          <w:sz w:val="22"/>
          <w:szCs w:val="22"/>
          <w:lang w:val="cs-CZ"/>
        </w:rPr>
        <w:t xml:space="preserve"> </w:t>
      </w:r>
      <w:r w:rsidRPr="00A028D1">
        <w:rPr>
          <w:rFonts w:cstheme="minorHAnsi"/>
          <w:b/>
          <w:sz w:val="22"/>
          <w:szCs w:val="22"/>
          <w:lang w:val="cs-CZ"/>
        </w:rPr>
        <w:t>převzetí díla Objednatelem.</w:t>
      </w:r>
    </w:p>
    <w:p w14:paraId="78F7A1F0"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Objednatel je oprávněn reklamovat v záruční době dle článku XIV. odst. 1 Smlouvy vady díla u Zhotovitele</w:t>
      </w:r>
      <w:r w:rsidR="00793173" w:rsidRPr="00A028D1">
        <w:rPr>
          <w:rFonts w:cstheme="minorHAnsi"/>
          <w:sz w:val="22"/>
          <w:szCs w:val="22"/>
          <w:lang w:val="cs-CZ"/>
        </w:rPr>
        <w:t xml:space="preserve"> </w:t>
      </w:r>
      <w:r w:rsidRPr="00A028D1">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F0C7656" w14:textId="77777777" w:rsidR="00F25B70" w:rsidRPr="00A028D1" w:rsidRDefault="0002767D" w:rsidP="00C23526">
      <w:pPr>
        <w:pStyle w:val="Nadpis2"/>
        <w:spacing w:line="240" w:lineRule="auto"/>
        <w:ind w:left="0"/>
        <w:rPr>
          <w:rFonts w:cstheme="minorHAnsi"/>
          <w:snapToGrid w:val="0"/>
          <w:sz w:val="22"/>
          <w:szCs w:val="22"/>
          <w:lang w:val="cs-CZ"/>
        </w:rPr>
      </w:pPr>
      <w:r w:rsidRPr="00A028D1">
        <w:rPr>
          <w:rFonts w:cstheme="minorHAnsi"/>
          <w:sz w:val="22"/>
          <w:szCs w:val="22"/>
          <w:lang w:val="cs-CZ"/>
        </w:rPr>
        <w:t xml:space="preserve">Zhotovitel se zavazuje bez zbytečného odkladu, nejpozději však </w:t>
      </w:r>
      <w:r w:rsidRPr="00A028D1">
        <w:rPr>
          <w:rFonts w:cstheme="minorHAnsi"/>
          <w:b/>
          <w:sz w:val="22"/>
          <w:szCs w:val="22"/>
          <w:lang w:val="cs-CZ"/>
        </w:rPr>
        <w:t>do 48 hodin</w:t>
      </w:r>
      <w:r w:rsidRPr="00A028D1">
        <w:rPr>
          <w:rFonts w:cstheme="minorHAnsi"/>
          <w:sz w:val="22"/>
          <w:szCs w:val="22"/>
          <w:lang w:val="cs-CZ"/>
        </w:rPr>
        <w:t xml:space="preserve"> od okamžiku písemného oznámení vady díla či jeho části,</w:t>
      </w:r>
      <w:r w:rsidR="009C5371" w:rsidRPr="00A028D1">
        <w:rPr>
          <w:rFonts w:cstheme="minorHAnsi"/>
          <w:sz w:val="22"/>
          <w:szCs w:val="22"/>
          <w:lang w:val="cs-CZ"/>
        </w:rPr>
        <w:t xml:space="preserve"> nedohodnou-li se smluvní strany v konkrétním případě jinak</w:t>
      </w:r>
      <w:r w:rsidR="00CC0A73" w:rsidRPr="00A028D1">
        <w:rPr>
          <w:rFonts w:cstheme="minorHAnsi"/>
          <w:sz w:val="22"/>
          <w:szCs w:val="22"/>
          <w:lang w:val="cs-CZ"/>
        </w:rPr>
        <w:t>,</w:t>
      </w:r>
      <w:r w:rsidRPr="00A028D1">
        <w:rPr>
          <w:rFonts w:cstheme="minorHAnsi"/>
          <w:sz w:val="22"/>
          <w:szCs w:val="22"/>
          <w:lang w:val="cs-CZ"/>
        </w:rPr>
        <w:t xml:space="preserve"> </w:t>
      </w:r>
      <w:r w:rsidRPr="00A028D1">
        <w:rPr>
          <w:rFonts w:cstheme="minorHAnsi"/>
          <w:b/>
          <w:sz w:val="22"/>
          <w:szCs w:val="22"/>
          <w:lang w:val="cs-CZ"/>
        </w:rPr>
        <w:t xml:space="preserve">zahájit odstraňování vady </w:t>
      </w:r>
      <w:r w:rsidRPr="00A028D1">
        <w:rPr>
          <w:rFonts w:cstheme="minorHAnsi"/>
          <w:sz w:val="22"/>
          <w:szCs w:val="22"/>
          <w:lang w:val="cs-CZ"/>
        </w:rPr>
        <w:t>díla či jeho části, a to i tehdy, neuznává-li Zhotovitel odpovědnost za vady či příčiny, které ji vyvolaly, a vady odstranit v technicky co nejkratší lhůtě</w:t>
      </w:r>
      <w:r w:rsidRPr="00A028D1">
        <w:rPr>
          <w:rFonts w:cstheme="minorHAnsi"/>
          <w:b/>
          <w:bCs/>
          <w:i/>
          <w:iCs/>
          <w:sz w:val="22"/>
          <w:szCs w:val="22"/>
          <w:lang w:val="cs-CZ"/>
        </w:rPr>
        <w:t xml:space="preserve">, </w:t>
      </w:r>
      <w:r w:rsidRPr="00A028D1">
        <w:rPr>
          <w:rFonts w:cstheme="minorHAnsi"/>
          <w:sz w:val="22"/>
          <w:szCs w:val="22"/>
          <w:lang w:val="cs-CZ"/>
        </w:rPr>
        <w:t>tj</w:t>
      </w:r>
      <w:r w:rsidRPr="00A028D1">
        <w:rPr>
          <w:rFonts w:cstheme="minorHAnsi"/>
          <w:b/>
          <w:bCs/>
          <w:i/>
          <w:iCs/>
          <w:sz w:val="22"/>
          <w:szCs w:val="22"/>
          <w:lang w:val="cs-CZ"/>
        </w:rPr>
        <w:t xml:space="preserve">. </w:t>
      </w:r>
      <w:r w:rsidRPr="00A028D1">
        <w:rPr>
          <w:rFonts w:cstheme="minorHAnsi"/>
          <w:bCs/>
          <w:iCs/>
          <w:sz w:val="22"/>
          <w:szCs w:val="22"/>
          <w:lang w:val="cs-CZ"/>
        </w:rPr>
        <w:t>v</w:t>
      </w:r>
      <w:r w:rsidR="00793173" w:rsidRPr="00A028D1">
        <w:rPr>
          <w:rFonts w:cstheme="minorHAnsi"/>
          <w:bCs/>
          <w:iCs/>
          <w:sz w:val="22"/>
          <w:szCs w:val="22"/>
          <w:lang w:val="cs-CZ"/>
        </w:rPr>
        <w:t xml:space="preserve"> </w:t>
      </w:r>
      <w:r w:rsidRPr="00A028D1">
        <w:rPr>
          <w:rFonts w:cstheme="minorHAnsi"/>
          <w:snapToGrid w:val="0"/>
          <w:sz w:val="22"/>
          <w:szCs w:val="22"/>
          <w:lang w:val="cs-CZ"/>
        </w:rPr>
        <w:t>přiměřené lhůtě (vzhledem k okolnostem).</w:t>
      </w:r>
    </w:p>
    <w:p w14:paraId="2C24AEB7" w14:textId="77777777" w:rsidR="00F25B70" w:rsidRPr="00A028D1" w:rsidRDefault="0002767D" w:rsidP="00C23526">
      <w:pPr>
        <w:pStyle w:val="Nadpis2"/>
        <w:spacing w:line="240" w:lineRule="auto"/>
        <w:ind w:left="0"/>
        <w:rPr>
          <w:rFonts w:cstheme="minorHAnsi"/>
          <w:b/>
          <w:i/>
          <w:color w:val="FF0000"/>
          <w:sz w:val="22"/>
          <w:szCs w:val="22"/>
          <w:u w:val="single"/>
          <w:lang w:val="cs-CZ"/>
        </w:rPr>
      </w:pPr>
      <w:r w:rsidRPr="00A028D1">
        <w:rPr>
          <w:rFonts w:cstheme="minorHAnsi"/>
          <w:snapToGrid w:val="0"/>
          <w:sz w:val="22"/>
          <w:szCs w:val="22"/>
          <w:lang w:val="cs-CZ"/>
        </w:rPr>
        <w:t xml:space="preserve">Pokud se smluvní strany v konkrétním případě výslovně písemně nedohodnou jinak, platí, že zhotovitel je povinen </w:t>
      </w:r>
      <w:r w:rsidRPr="00A028D1">
        <w:rPr>
          <w:rFonts w:cstheme="minorHAnsi"/>
          <w:b/>
          <w:bCs/>
          <w:snapToGrid w:val="0"/>
          <w:sz w:val="22"/>
          <w:szCs w:val="22"/>
          <w:lang w:val="cs-CZ"/>
        </w:rPr>
        <w:t>vadu odstranit do 10 dnů po započetí jejího odstraňování</w:t>
      </w:r>
      <w:r w:rsidRPr="00A028D1">
        <w:rPr>
          <w:rFonts w:cstheme="minorHAnsi"/>
          <w:snapToGrid w:val="0"/>
          <w:sz w:val="22"/>
          <w:szCs w:val="22"/>
          <w:lang w:val="cs-CZ"/>
        </w:rPr>
        <w:t>.</w:t>
      </w:r>
    </w:p>
    <w:p w14:paraId="164F646C" w14:textId="77777777" w:rsidR="00F25B70" w:rsidRPr="00A028D1" w:rsidRDefault="0002767D" w:rsidP="00C23526">
      <w:pPr>
        <w:pStyle w:val="Nadpis2"/>
        <w:spacing w:line="240" w:lineRule="auto"/>
        <w:ind w:left="0"/>
        <w:rPr>
          <w:rFonts w:cstheme="minorHAnsi"/>
          <w:snapToGrid w:val="0"/>
          <w:sz w:val="22"/>
          <w:szCs w:val="22"/>
          <w:lang w:val="cs-CZ"/>
        </w:rPr>
      </w:pPr>
      <w:r w:rsidRPr="00A028D1">
        <w:rPr>
          <w:rFonts w:cstheme="minorHAnsi"/>
          <w:snapToGrid w:val="0"/>
          <w:sz w:val="22"/>
          <w:szCs w:val="22"/>
          <w:lang w:val="cs-CZ"/>
        </w:rPr>
        <w:t xml:space="preserve">Reklamaci lze uplatnit nejpozději do posledního dne záruční </w:t>
      </w:r>
      <w:r w:rsidR="00CC0A73" w:rsidRPr="00A028D1">
        <w:rPr>
          <w:rFonts w:cstheme="minorHAnsi"/>
          <w:snapToGrid w:val="0"/>
          <w:sz w:val="22"/>
          <w:szCs w:val="22"/>
          <w:lang w:val="cs-CZ"/>
        </w:rPr>
        <w:t>doby</w:t>
      </w:r>
      <w:r w:rsidRPr="00A028D1">
        <w:rPr>
          <w:rFonts w:cstheme="minorHAnsi"/>
          <w:snapToGrid w:val="0"/>
          <w:sz w:val="22"/>
          <w:szCs w:val="22"/>
          <w:lang w:val="cs-CZ"/>
        </w:rPr>
        <w:t xml:space="preserve">, přičemž reklamace se považuje za včas uplatněnou, pokud bude doručena Zhotoviteli poslední den záruční </w:t>
      </w:r>
      <w:r w:rsidR="00CC0A73" w:rsidRPr="00A028D1">
        <w:rPr>
          <w:rFonts w:cstheme="minorHAnsi"/>
          <w:snapToGrid w:val="0"/>
          <w:sz w:val="22"/>
          <w:szCs w:val="22"/>
          <w:lang w:val="cs-CZ"/>
        </w:rPr>
        <w:t>doby</w:t>
      </w:r>
      <w:r w:rsidRPr="00A028D1">
        <w:rPr>
          <w:rFonts w:cstheme="minorHAnsi"/>
          <w:snapToGrid w:val="0"/>
          <w:sz w:val="22"/>
          <w:szCs w:val="22"/>
          <w:lang w:val="cs-CZ"/>
        </w:rPr>
        <w:t>.</w:t>
      </w:r>
    </w:p>
    <w:p w14:paraId="7ECC30B6"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lastRenderedPageBreak/>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A75C022"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258C8AC" w14:textId="77777777" w:rsidR="00F25B70" w:rsidRPr="00A028D1" w:rsidRDefault="0002767D" w:rsidP="00C23526">
      <w:pPr>
        <w:pStyle w:val="Nadpis2"/>
        <w:spacing w:line="240" w:lineRule="auto"/>
        <w:ind w:left="0"/>
        <w:rPr>
          <w:rFonts w:cstheme="minorHAnsi"/>
          <w:i/>
          <w:iCs/>
          <w:sz w:val="22"/>
          <w:szCs w:val="22"/>
          <w:lang w:val="cs-CZ"/>
        </w:rPr>
      </w:pPr>
      <w:r w:rsidRPr="00A028D1">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A028D1">
        <w:rPr>
          <w:rFonts w:cstheme="minorHAnsi"/>
          <w:sz w:val="22"/>
          <w:szCs w:val="22"/>
          <w:lang w:val="cs-CZ"/>
        </w:rPr>
        <w:t>doba</w:t>
      </w:r>
      <w:r w:rsidRPr="00A028D1">
        <w:rPr>
          <w:rFonts w:cstheme="minorHAnsi"/>
          <w:sz w:val="22"/>
          <w:szCs w:val="22"/>
          <w:lang w:val="cs-CZ"/>
        </w:rPr>
        <w:t xml:space="preserve">, a to ode dne řádného protokolárního dodání a převzetí nového plnění (věci) Objednatelem. Záruční </w:t>
      </w:r>
      <w:r w:rsidR="00CC0A73" w:rsidRPr="00A028D1">
        <w:rPr>
          <w:rFonts w:cstheme="minorHAnsi"/>
          <w:sz w:val="22"/>
          <w:szCs w:val="22"/>
          <w:lang w:val="cs-CZ"/>
        </w:rPr>
        <w:t xml:space="preserve">doba </w:t>
      </w:r>
      <w:r w:rsidRPr="00A028D1">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A028D1">
        <w:rPr>
          <w:rFonts w:cstheme="minorHAnsi"/>
          <w:sz w:val="22"/>
          <w:szCs w:val="22"/>
          <w:lang w:val="cs-CZ"/>
        </w:rPr>
        <w:t xml:space="preserve">doby </w:t>
      </w:r>
      <w:r w:rsidRPr="00A028D1">
        <w:rPr>
          <w:rFonts w:cstheme="minorHAnsi"/>
          <w:sz w:val="22"/>
          <w:szCs w:val="22"/>
          <w:lang w:val="cs-CZ"/>
        </w:rPr>
        <w:t>bude počítána na celé dny a bude brán v úvahu každý započatý kalendářní den</w:t>
      </w:r>
      <w:r w:rsidRPr="00A028D1">
        <w:rPr>
          <w:rFonts w:cstheme="minorHAnsi"/>
          <w:i/>
          <w:iCs/>
          <w:sz w:val="22"/>
          <w:szCs w:val="22"/>
          <w:lang w:val="cs-CZ"/>
        </w:rPr>
        <w:t>.</w:t>
      </w:r>
    </w:p>
    <w:p w14:paraId="73172CBF"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Smluvní strany se dohodly, že:</w:t>
      </w:r>
    </w:p>
    <w:p w14:paraId="5B1C996A" w14:textId="77777777" w:rsidR="00F25B70" w:rsidRPr="00A028D1" w:rsidRDefault="0002767D" w:rsidP="000522F8">
      <w:pPr>
        <w:pStyle w:val="Nadpis3"/>
        <w:spacing w:after="120" w:line="240" w:lineRule="auto"/>
        <w:ind w:left="1418" w:hanging="851"/>
        <w:rPr>
          <w:rFonts w:cstheme="minorHAnsi"/>
          <w:sz w:val="22"/>
          <w:szCs w:val="22"/>
          <w:lang w:val="cs-CZ"/>
        </w:rPr>
      </w:pPr>
      <w:r w:rsidRPr="00A028D1">
        <w:rPr>
          <w:rFonts w:cstheme="minorHAnsi"/>
          <w:sz w:val="22"/>
          <w:szCs w:val="22"/>
          <w:lang w:val="cs-CZ"/>
        </w:rPr>
        <w:t>neodstraní-li Zhotovitel reklamované vady díla či jeho části ve lhůtě dle článku XIV.</w:t>
      </w:r>
      <w:r w:rsidR="00793173" w:rsidRPr="00A028D1">
        <w:rPr>
          <w:rFonts w:cstheme="minorHAnsi"/>
          <w:sz w:val="22"/>
          <w:szCs w:val="22"/>
          <w:lang w:val="cs-CZ"/>
        </w:rPr>
        <w:t xml:space="preserve"> </w:t>
      </w:r>
      <w:r w:rsidRPr="00A028D1">
        <w:rPr>
          <w:rFonts w:cstheme="minorHAnsi"/>
          <w:sz w:val="22"/>
          <w:szCs w:val="22"/>
          <w:lang w:val="cs-CZ"/>
        </w:rPr>
        <w:t xml:space="preserve">odst. 4 Smlouvy; nebo </w:t>
      </w:r>
    </w:p>
    <w:p w14:paraId="7336656D" w14:textId="77777777" w:rsidR="00F25B70" w:rsidRPr="00A028D1" w:rsidRDefault="0002767D" w:rsidP="000522F8">
      <w:pPr>
        <w:pStyle w:val="Nadpis3"/>
        <w:spacing w:after="120" w:line="240" w:lineRule="auto"/>
        <w:ind w:left="1418" w:hanging="851"/>
        <w:rPr>
          <w:rFonts w:cstheme="minorHAnsi"/>
          <w:sz w:val="22"/>
          <w:szCs w:val="22"/>
          <w:lang w:val="cs-CZ"/>
        </w:rPr>
      </w:pPr>
      <w:r w:rsidRPr="00A028D1">
        <w:rPr>
          <w:rFonts w:cstheme="minorHAnsi"/>
          <w:sz w:val="22"/>
          <w:szCs w:val="22"/>
          <w:lang w:val="cs-CZ"/>
        </w:rPr>
        <w:t xml:space="preserve">nezahájí-li Zhotovitel odstraňování vad díla v termínech dle článku XIV. odst. 3 Smlouvy; nebo </w:t>
      </w:r>
    </w:p>
    <w:p w14:paraId="08DDF259" w14:textId="77777777" w:rsidR="00F25B70" w:rsidRPr="00A028D1" w:rsidRDefault="0002767D" w:rsidP="000522F8">
      <w:pPr>
        <w:pStyle w:val="Nadpis3"/>
        <w:spacing w:after="120" w:line="240" w:lineRule="auto"/>
        <w:ind w:left="1418" w:hanging="851"/>
        <w:rPr>
          <w:rFonts w:cstheme="minorHAnsi"/>
          <w:sz w:val="22"/>
          <w:szCs w:val="22"/>
          <w:lang w:val="cs-CZ"/>
        </w:rPr>
      </w:pPr>
      <w:r w:rsidRPr="00A028D1">
        <w:rPr>
          <w:rFonts w:cstheme="minorHAnsi"/>
          <w:sz w:val="22"/>
          <w:szCs w:val="22"/>
          <w:lang w:val="cs-CZ"/>
        </w:rPr>
        <w:t xml:space="preserve">oznámí-li Zhotovitel Objednateli před uplynutím doby k odstranění vad díla, že vadu neodstraní; nebo </w:t>
      </w:r>
    </w:p>
    <w:p w14:paraId="45A6FB9A" w14:textId="77777777" w:rsidR="00B8736C" w:rsidRPr="00A028D1" w:rsidRDefault="0002767D" w:rsidP="000522F8">
      <w:pPr>
        <w:pStyle w:val="Nadpis3"/>
        <w:spacing w:line="240" w:lineRule="auto"/>
        <w:ind w:left="1418" w:hanging="851"/>
        <w:rPr>
          <w:rFonts w:cstheme="minorHAnsi"/>
          <w:sz w:val="22"/>
          <w:szCs w:val="22"/>
          <w:lang w:val="cs-CZ"/>
        </w:rPr>
      </w:pPr>
      <w:r w:rsidRPr="00A028D1">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20F106C" w14:textId="77777777" w:rsidR="00F25B70" w:rsidRPr="00A028D1" w:rsidRDefault="0002767D" w:rsidP="00B8736C">
      <w:pPr>
        <w:pStyle w:val="Nadpis3"/>
        <w:numPr>
          <w:ilvl w:val="0"/>
          <w:numId w:val="0"/>
        </w:numPr>
        <w:spacing w:line="240" w:lineRule="auto"/>
        <w:rPr>
          <w:rFonts w:cstheme="minorHAnsi"/>
          <w:sz w:val="22"/>
          <w:szCs w:val="22"/>
          <w:lang w:val="cs-CZ"/>
        </w:rPr>
      </w:pPr>
      <w:r w:rsidRPr="00A028D1">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6F5D209"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Práva a povinnosti ze Zhotovitelem poskytnuté záruky nezanikají ani odstoupením kterékoli ze smluvních stran od Smlouvy.</w:t>
      </w:r>
    </w:p>
    <w:p w14:paraId="1F874BBC"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O reklamačním řízení budou Objednatelem pořizovány písemné zápisy ve dvojím vyhotovení, z nichž jeden stejnopis obdrží každá ze smluvních stran.</w:t>
      </w:r>
    </w:p>
    <w:p w14:paraId="24712212"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Předání a převzetí díla (stavby)</w:t>
      </w:r>
    </w:p>
    <w:p w14:paraId="2334DDEA" w14:textId="77777777" w:rsidR="0014162E" w:rsidRPr="00A028D1" w:rsidRDefault="0002767D" w:rsidP="004142BC">
      <w:pPr>
        <w:pStyle w:val="Nadpis2"/>
        <w:spacing w:line="240" w:lineRule="auto"/>
        <w:ind w:left="0"/>
        <w:rPr>
          <w:rFonts w:cstheme="minorHAnsi"/>
          <w:b/>
          <w:i/>
          <w:sz w:val="22"/>
          <w:szCs w:val="22"/>
          <w:u w:val="single"/>
          <w:lang w:val="cs-CZ"/>
        </w:rPr>
      </w:pPr>
      <w:r w:rsidRPr="00A028D1">
        <w:rPr>
          <w:rFonts w:cstheme="minorHAnsi"/>
          <w:sz w:val="22"/>
          <w:szCs w:val="22"/>
          <w:lang w:val="cs-CZ"/>
        </w:rPr>
        <w:t xml:space="preserve">Předáním a převzetím díla (stavby) se rozumí </w:t>
      </w:r>
      <w:r w:rsidRPr="00A028D1">
        <w:rPr>
          <w:rFonts w:cstheme="minorHAnsi"/>
          <w:b/>
          <w:sz w:val="22"/>
          <w:szCs w:val="22"/>
          <w:lang w:val="cs-CZ"/>
        </w:rPr>
        <w:t>přejímací řízení</w:t>
      </w:r>
      <w:r w:rsidRPr="00A028D1">
        <w:rPr>
          <w:rFonts w:cstheme="minorHAnsi"/>
          <w:sz w:val="22"/>
          <w:szCs w:val="22"/>
          <w:lang w:val="cs-CZ"/>
        </w:rPr>
        <w:t>, které svolá Zhotovitel nejpozději na den, kdy má Zhotovitel dle Smlouvy dílo ukončit a předat (odevzdat) Objednateli</w:t>
      </w:r>
      <w:r w:rsidR="00381D47" w:rsidRPr="00A028D1">
        <w:rPr>
          <w:rFonts w:cstheme="minorHAnsi"/>
          <w:sz w:val="22"/>
          <w:szCs w:val="22"/>
          <w:lang w:val="cs-CZ"/>
        </w:rPr>
        <w:t xml:space="preserve"> v rámci každé jednotlivé dílčí etapy</w:t>
      </w:r>
      <w:r w:rsidRPr="00A028D1">
        <w:rPr>
          <w:rFonts w:cstheme="minorHAnsi"/>
          <w:sz w:val="22"/>
          <w:szCs w:val="22"/>
          <w:lang w:val="cs-CZ"/>
        </w:rPr>
        <w:t>. Dílo (stavba) bude předáno v přejímacím řízení. Na</w:t>
      </w:r>
      <w:r w:rsidR="00793173" w:rsidRPr="00A028D1">
        <w:rPr>
          <w:rFonts w:cstheme="minorHAnsi"/>
          <w:sz w:val="22"/>
          <w:szCs w:val="22"/>
          <w:lang w:val="cs-CZ"/>
        </w:rPr>
        <w:t xml:space="preserve"> </w:t>
      </w:r>
      <w:r w:rsidRPr="00A028D1">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A028D1">
        <w:rPr>
          <w:rFonts w:cstheme="minorHAnsi"/>
          <w:sz w:val="22"/>
          <w:szCs w:val="22"/>
          <w:lang w:val="cs-CZ"/>
        </w:rPr>
        <w:t>stavebníka</w:t>
      </w:r>
      <w:r w:rsidRPr="00A028D1">
        <w:rPr>
          <w:rFonts w:cstheme="minorHAnsi"/>
          <w:sz w:val="22"/>
          <w:szCs w:val="22"/>
          <w:lang w:val="cs-CZ"/>
        </w:rPr>
        <w:t>, případně také autorského dozoru projektanta. S předáním díla</w:t>
      </w:r>
      <w:r w:rsidR="00793173" w:rsidRPr="00A028D1">
        <w:rPr>
          <w:rFonts w:cstheme="minorHAnsi"/>
          <w:sz w:val="22"/>
          <w:szCs w:val="22"/>
          <w:lang w:val="cs-CZ"/>
        </w:rPr>
        <w:t xml:space="preserve"> </w:t>
      </w:r>
      <w:r w:rsidRPr="00A028D1">
        <w:rPr>
          <w:rFonts w:cstheme="minorHAnsi"/>
          <w:sz w:val="22"/>
          <w:szCs w:val="22"/>
          <w:lang w:val="cs-CZ"/>
        </w:rPr>
        <w:t xml:space="preserve">Zhotovitel předá Objednateli taktéž </w:t>
      </w:r>
      <w:r w:rsidRPr="00A028D1">
        <w:rPr>
          <w:rFonts w:cstheme="minorHAnsi"/>
          <w:b/>
          <w:sz w:val="22"/>
          <w:szCs w:val="22"/>
          <w:lang w:val="cs-CZ"/>
        </w:rPr>
        <w:t xml:space="preserve">všechny </w:t>
      </w:r>
      <w:r w:rsidRPr="00A028D1">
        <w:rPr>
          <w:rFonts w:cstheme="minorHAnsi"/>
          <w:b/>
          <w:sz w:val="22"/>
          <w:szCs w:val="22"/>
          <w:lang w:val="cs-CZ"/>
        </w:rPr>
        <w:lastRenderedPageBreak/>
        <w:t>doklady</w:t>
      </w:r>
      <w:r w:rsidRPr="00A028D1">
        <w:rPr>
          <w:rFonts w:cstheme="minorHAnsi"/>
          <w:sz w:val="22"/>
          <w:szCs w:val="22"/>
          <w:lang w:val="cs-CZ"/>
        </w:rPr>
        <w:t xml:space="preserve">, k jejichž předání se zavázal Smlouvou (viz </w:t>
      </w:r>
      <w:r w:rsidR="00B6124B" w:rsidRPr="00A028D1">
        <w:rPr>
          <w:rFonts w:cstheme="minorHAnsi"/>
          <w:sz w:val="22"/>
          <w:szCs w:val="22"/>
          <w:lang w:val="cs-CZ"/>
        </w:rPr>
        <w:t>zejména</w:t>
      </w:r>
      <w:r w:rsidRPr="00A028D1">
        <w:rPr>
          <w:rFonts w:cstheme="minorHAnsi"/>
          <w:sz w:val="22"/>
          <w:szCs w:val="22"/>
          <w:lang w:val="cs-CZ"/>
        </w:rPr>
        <w:t xml:space="preserve"> odst.</w:t>
      </w:r>
      <w:r w:rsidR="006A1A31" w:rsidRPr="00A028D1">
        <w:rPr>
          <w:rFonts w:cstheme="minorHAnsi"/>
          <w:sz w:val="22"/>
          <w:szCs w:val="22"/>
          <w:lang w:val="cs-CZ"/>
        </w:rPr>
        <w:t xml:space="preserve"> </w:t>
      </w:r>
      <w:r w:rsidRPr="00A028D1">
        <w:rPr>
          <w:rFonts w:cstheme="minorHAnsi"/>
          <w:sz w:val="22"/>
          <w:szCs w:val="22"/>
          <w:lang w:val="cs-CZ"/>
        </w:rPr>
        <w:t>4. tohoto článku) a které jsou nezbytné ke kolaudaci díla.</w:t>
      </w:r>
    </w:p>
    <w:p w14:paraId="3E321786" w14:textId="77777777" w:rsidR="00DB30DC" w:rsidRPr="00A028D1" w:rsidRDefault="0002767D" w:rsidP="00DB30DC">
      <w:pPr>
        <w:pStyle w:val="Nadpis2"/>
        <w:spacing w:line="240" w:lineRule="auto"/>
        <w:ind w:left="0"/>
        <w:rPr>
          <w:rFonts w:cstheme="minorHAnsi"/>
          <w:sz w:val="22"/>
          <w:szCs w:val="22"/>
          <w:lang w:val="cs-CZ"/>
        </w:rPr>
      </w:pPr>
      <w:r w:rsidRPr="00A028D1">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22BD4E64" w14:textId="77777777" w:rsidR="00DB30DC" w:rsidRPr="00A028D1" w:rsidRDefault="0002767D" w:rsidP="00DB30DC">
      <w:pPr>
        <w:pStyle w:val="Nadpis2"/>
        <w:spacing w:line="240" w:lineRule="auto"/>
        <w:ind w:left="0"/>
        <w:rPr>
          <w:rFonts w:cstheme="minorHAnsi"/>
          <w:sz w:val="22"/>
          <w:szCs w:val="22"/>
          <w:lang w:val="cs-CZ"/>
        </w:rPr>
      </w:pPr>
      <w:r w:rsidRPr="00A028D1">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A028D1">
        <w:rPr>
          <w:rFonts w:cstheme="minorHAnsi"/>
          <w:sz w:val="22"/>
          <w:szCs w:val="22"/>
          <w:lang w:val="cs-CZ"/>
        </w:rPr>
        <w:t>O</w:t>
      </w:r>
      <w:r w:rsidRPr="00A028D1">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A028D1">
        <w:rPr>
          <w:rFonts w:cstheme="minorHAnsi"/>
          <w:sz w:val="22"/>
          <w:szCs w:val="22"/>
          <w:lang w:val="cs-CZ"/>
        </w:rPr>
        <w:t>Objednatel</w:t>
      </w:r>
      <w:r w:rsidRPr="00A028D1">
        <w:rPr>
          <w:rFonts w:cstheme="minorHAnsi"/>
          <w:sz w:val="22"/>
          <w:szCs w:val="22"/>
          <w:lang w:val="cs-CZ"/>
        </w:rPr>
        <w:t xml:space="preserve">. </w:t>
      </w:r>
      <w:r w:rsidRPr="00A028D1">
        <w:rPr>
          <w:rFonts w:cstheme="minorHAnsi"/>
          <w:bCs/>
          <w:sz w:val="22"/>
          <w:szCs w:val="22"/>
          <w:lang w:val="cs-CZ"/>
        </w:rPr>
        <w:t xml:space="preserve">Objednatel není povinen převzít dílo, které vykazuje vady a nedodělky, kromě výjimky uvedené </w:t>
      </w:r>
      <w:r w:rsidRPr="00A028D1">
        <w:rPr>
          <w:rFonts w:cstheme="minorHAnsi"/>
          <w:sz w:val="22"/>
          <w:szCs w:val="22"/>
          <w:lang w:val="cs-CZ"/>
        </w:rPr>
        <w:t>v § 2628 občanského zákoníku</w:t>
      </w:r>
      <w:r w:rsidRPr="00A028D1">
        <w:rPr>
          <w:rFonts w:cstheme="minorHAnsi"/>
          <w:bCs/>
          <w:sz w:val="22"/>
          <w:szCs w:val="22"/>
          <w:lang w:val="cs-CZ"/>
        </w:rPr>
        <w:t xml:space="preserve">. </w:t>
      </w:r>
      <w:r w:rsidRPr="00A028D1">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3751C95" w14:textId="77777777" w:rsidR="0014162E" w:rsidRPr="00A028D1" w:rsidRDefault="0002767D" w:rsidP="0014162E">
      <w:pPr>
        <w:pStyle w:val="Nadpis2"/>
        <w:spacing w:line="240" w:lineRule="auto"/>
        <w:ind w:left="0"/>
        <w:rPr>
          <w:rFonts w:cstheme="minorHAnsi"/>
          <w:b/>
          <w:i/>
          <w:color w:val="FF0000"/>
          <w:sz w:val="22"/>
          <w:szCs w:val="22"/>
          <w:u w:val="single"/>
          <w:lang w:val="cs-CZ"/>
        </w:rPr>
      </w:pPr>
      <w:r w:rsidRPr="00A028D1">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28D1">
        <w:rPr>
          <w:rFonts w:cstheme="minorHAnsi"/>
          <w:b/>
          <w:sz w:val="22"/>
          <w:szCs w:val="22"/>
          <w:lang w:val="cs-CZ"/>
        </w:rPr>
        <w:t>Zhotovitel doloží Objednateli před zahájením přejímacího řízení</w:t>
      </w:r>
      <w:r w:rsidRPr="00A028D1">
        <w:rPr>
          <w:rFonts w:cstheme="minorHAnsi"/>
          <w:sz w:val="22"/>
          <w:szCs w:val="22"/>
          <w:lang w:val="cs-CZ"/>
        </w:rPr>
        <w:t xml:space="preserve"> dokumentaci skuteč</w:t>
      </w:r>
      <w:r w:rsidR="00F0263E" w:rsidRPr="00A028D1">
        <w:rPr>
          <w:rFonts w:cstheme="minorHAnsi"/>
          <w:sz w:val="22"/>
          <w:szCs w:val="22"/>
          <w:lang w:val="cs-CZ"/>
        </w:rPr>
        <w:t>ného provedení, stavební deník</w:t>
      </w:r>
      <w:r w:rsidRPr="00A028D1">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A028D1">
        <w:rPr>
          <w:rFonts w:cstheme="minorHAnsi"/>
          <w:sz w:val="22"/>
          <w:szCs w:val="22"/>
          <w:lang w:val="cs-CZ"/>
        </w:rPr>
        <w:t>do</w:t>
      </w:r>
      <w:r w:rsidRPr="00A028D1">
        <w:rPr>
          <w:rFonts w:cstheme="minorHAnsi"/>
          <w:sz w:val="22"/>
          <w:szCs w:val="22"/>
          <w:lang w:val="cs-CZ"/>
        </w:rPr>
        <w:t>končené.</w:t>
      </w:r>
    </w:p>
    <w:p w14:paraId="4ED65A31" w14:textId="77777777" w:rsidR="0014162E" w:rsidRPr="00A028D1" w:rsidRDefault="0002767D" w:rsidP="00DB30DC">
      <w:pPr>
        <w:pStyle w:val="Nadpis2"/>
        <w:spacing w:line="240" w:lineRule="auto"/>
        <w:ind w:left="0"/>
        <w:rPr>
          <w:rFonts w:cstheme="minorHAnsi"/>
          <w:sz w:val="22"/>
          <w:szCs w:val="22"/>
          <w:lang w:val="cs-CZ"/>
        </w:rPr>
      </w:pPr>
      <w:r w:rsidRPr="00A028D1">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104EF061"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A028D1">
        <w:rPr>
          <w:rFonts w:cstheme="minorHAnsi"/>
          <w:sz w:val="22"/>
          <w:szCs w:val="22"/>
          <w:lang w:val="cs-CZ"/>
        </w:rPr>
        <w:t>nebo</w:t>
      </w:r>
      <w:r w:rsidRPr="00A028D1">
        <w:rPr>
          <w:rFonts w:cstheme="minorHAnsi"/>
          <w:sz w:val="22"/>
          <w:szCs w:val="22"/>
          <w:lang w:val="cs-CZ"/>
        </w:rPr>
        <w:t xml:space="preserve"> obecně závaznými </w:t>
      </w:r>
      <w:r w:rsidR="009468EE" w:rsidRPr="00A028D1">
        <w:rPr>
          <w:rFonts w:cstheme="minorHAnsi"/>
          <w:sz w:val="22"/>
          <w:szCs w:val="22"/>
          <w:lang w:val="cs-CZ"/>
        </w:rPr>
        <w:t xml:space="preserve">právními </w:t>
      </w:r>
      <w:r w:rsidRPr="00A028D1">
        <w:rPr>
          <w:rFonts w:cstheme="minorHAnsi"/>
          <w:sz w:val="22"/>
          <w:szCs w:val="22"/>
          <w:lang w:val="cs-CZ"/>
        </w:rPr>
        <w:t xml:space="preserve">předpisy. Pokud Objednatel pro vady dílo nepřevezme, opakuje se přejímací řízení po jejich odstranění analogicky dle tohoto článku Smlouvy. </w:t>
      </w:r>
    </w:p>
    <w:p w14:paraId="3F688644" w14:textId="77777777" w:rsidR="00A11A6F" w:rsidRPr="00A028D1" w:rsidRDefault="0002767D" w:rsidP="00A11A6F">
      <w:pPr>
        <w:pStyle w:val="Nadpis2"/>
        <w:spacing w:line="240" w:lineRule="auto"/>
        <w:ind w:left="0"/>
        <w:rPr>
          <w:rFonts w:cstheme="minorHAnsi"/>
          <w:sz w:val="22"/>
          <w:szCs w:val="22"/>
          <w:lang w:val="cs-CZ"/>
        </w:rPr>
      </w:pPr>
      <w:r w:rsidRPr="00A028D1">
        <w:rPr>
          <w:rFonts w:cstheme="minorHAnsi"/>
          <w:sz w:val="22"/>
          <w:szCs w:val="22"/>
          <w:lang w:val="cs-CZ"/>
        </w:rPr>
        <w:t xml:space="preserve">Zhotovitel je povinen v přiměřené lhůtě odstranit vady, i když tvrdí, že za uvedené vady díla neodpovídá. Náklady na odstranění těchto vad nese Zhotovitel, a to až do účinnosti dohody </w:t>
      </w:r>
      <w:r w:rsidRPr="00A028D1">
        <w:rPr>
          <w:rFonts w:cstheme="minorHAnsi"/>
          <w:sz w:val="22"/>
          <w:szCs w:val="22"/>
          <w:lang w:val="cs-CZ"/>
        </w:rPr>
        <w:lastRenderedPageBreak/>
        <w:t>smluvních stran o jejich úhradě nebo do právní moci rozhodnutí příslušného soudu ve věci úhrady těchto nákladů.</w:t>
      </w:r>
    </w:p>
    <w:p w14:paraId="27F3AE0E"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Úrok z prodlení a smluvní pokuta</w:t>
      </w:r>
    </w:p>
    <w:p w14:paraId="4A691046" w14:textId="77777777" w:rsidR="00F25B70" w:rsidRPr="00A028D1" w:rsidRDefault="0002767D" w:rsidP="00FD4C77">
      <w:pPr>
        <w:pStyle w:val="Nadpis2"/>
        <w:numPr>
          <w:ilvl w:val="1"/>
          <w:numId w:val="15"/>
        </w:numPr>
        <w:spacing w:line="240" w:lineRule="auto"/>
        <w:ind w:left="0"/>
        <w:rPr>
          <w:rFonts w:cstheme="minorHAnsi"/>
          <w:sz w:val="22"/>
          <w:szCs w:val="22"/>
          <w:lang w:val="cs-CZ"/>
        </w:rPr>
      </w:pPr>
      <w:r w:rsidRPr="00A028D1">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A028D1">
        <w:rPr>
          <w:rFonts w:cstheme="minorHAnsi"/>
          <w:sz w:val="22"/>
          <w:szCs w:val="22"/>
          <w:lang w:val="cs-CZ"/>
        </w:rPr>
        <w:t xml:space="preserve"> v plném rozsahu</w:t>
      </w:r>
      <w:r w:rsidRPr="00A028D1">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3BA22851" w14:textId="77777777" w:rsidR="0014162E" w:rsidRPr="00A028D1" w:rsidRDefault="0002767D" w:rsidP="00FD4C77">
      <w:pPr>
        <w:pStyle w:val="Nadpis2"/>
        <w:numPr>
          <w:ilvl w:val="1"/>
          <w:numId w:val="15"/>
        </w:numPr>
        <w:spacing w:line="240" w:lineRule="auto"/>
        <w:ind w:left="0"/>
        <w:rPr>
          <w:rFonts w:cstheme="minorHAnsi"/>
          <w:sz w:val="22"/>
          <w:szCs w:val="22"/>
          <w:lang w:val="cs-CZ"/>
        </w:rPr>
      </w:pPr>
      <w:r w:rsidRPr="00A028D1">
        <w:rPr>
          <w:rFonts w:cstheme="minorHAnsi"/>
          <w:sz w:val="22"/>
          <w:szCs w:val="22"/>
          <w:lang w:val="cs-CZ"/>
        </w:rPr>
        <w:t xml:space="preserve">Za prodlení se splněním lhůty sjednané pro provedení (předání a převzetí) </w:t>
      </w:r>
      <w:r w:rsidR="00381D47" w:rsidRPr="00A028D1">
        <w:rPr>
          <w:rFonts w:cstheme="minorHAnsi"/>
          <w:sz w:val="22"/>
          <w:szCs w:val="22"/>
          <w:lang w:val="cs-CZ"/>
        </w:rPr>
        <w:t>řádně dokončeného díla v termínech</w:t>
      </w:r>
      <w:r w:rsidRPr="00A028D1">
        <w:rPr>
          <w:rFonts w:cstheme="minorHAnsi"/>
          <w:sz w:val="22"/>
          <w:szCs w:val="22"/>
          <w:lang w:val="cs-CZ"/>
        </w:rPr>
        <w:t xml:space="preserve"> dle článku V. Smlouvy je Zhotovitel povinen zaplatit Objedn</w:t>
      </w:r>
      <w:r w:rsidR="009551B6" w:rsidRPr="00A028D1">
        <w:rPr>
          <w:rFonts w:cstheme="minorHAnsi"/>
          <w:sz w:val="22"/>
          <w:szCs w:val="22"/>
          <w:lang w:val="cs-CZ"/>
        </w:rPr>
        <w:t>ateli smluvní pokutu ve výši 0,</w:t>
      </w:r>
      <w:r w:rsidR="002504A6" w:rsidRPr="00A028D1">
        <w:rPr>
          <w:rFonts w:cstheme="minorHAnsi"/>
          <w:sz w:val="22"/>
          <w:szCs w:val="22"/>
          <w:lang w:val="cs-CZ"/>
        </w:rPr>
        <w:t>2</w:t>
      </w:r>
      <w:r w:rsidR="008E5225" w:rsidRPr="00A028D1">
        <w:rPr>
          <w:rFonts w:cstheme="minorHAnsi"/>
          <w:sz w:val="22"/>
          <w:szCs w:val="22"/>
          <w:lang w:val="cs-CZ"/>
        </w:rPr>
        <w:t xml:space="preserve"> </w:t>
      </w:r>
      <w:r w:rsidRPr="00A028D1">
        <w:rPr>
          <w:rFonts w:cstheme="minorHAnsi"/>
          <w:sz w:val="22"/>
          <w:szCs w:val="22"/>
          <w:lang w:val="cs-CZ"/>
        </w:rPr>
        <w:t xml:space="preserve">% z ceny díla, a to za každý i započatý den prodlení. </w:t>
      </w:r>
    </w:p>
    <w:p w14:paraId="56F191ED"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Pro případ prodlení Zhotovitele se splněním povinnosti odstranit vady, se kterými bylo dílo převzato</w:t>
      </w:r>
      <w:r w:rsidR="00F0263E" w:rsidRPr="00A028D1">
        <w:rPr>
          <w:rFonts w:cstheme="minorHAnsi"/>
          <w:sz w:val="22"/>
          <w:szCs w:val="22"/>
          <w:lang w:val="cs-CZ"/>
        </w:rPr>
        <w:t xml:space="preserve"> </w:t>
      </w:r>
      <w:r w:rsidR="00214EDA" w:rsidRPr="00A028D1">
        <w:rPr>
          <w:rFonts w:cstheme="minorHAnsi"/>
          <w:sz w:val="22"/>
          <w:szCs w:val="22"/>
          <w:lang w:val="cs-CZ"/>
        </w:rPr>
        <w:t>(uvedené v protokolu)</w:t>
      </w:r>
      <w:r w:rsidRPr="00A028D1">
        <w:rPr>
          <w:rFonts w:cstheme="minorHAnsi"/>
          <w:sz w:val="22"/>
          <w:szCs w:val="22"/>
          <w:lang w:val="cs-CZ"/>
        </w:rPr>
        <w:t>, je Zhotovitel povinen uhradit Objednateli smluvní pokutu, kterou strany Smlouvy sjednaly ve výši 1.000,-</w:t>
      </w:r>
      <w:r w:rsidR="008E5225" w:rsidRPr="00A028D1">
        <w:rPr>
          <w:rFonts w:cstheme="minorHAnsi"/>
          <w:sz w:val="22"/>
          <w:szCs w:val="22"/>
          <w:lang w:val="cs-CZ"/>
        </w:rPr>
        <w:t xml:space="preserve"> </w:t>
      </w:r>
      <w:r w:rsidRPr="00A028D1">
        <w:rPr>
          <w:rFonts w:cstheme="minorHAnsi"/>
          <w:sz w:val="22"/>
          <w:szCs w:val="22"/>
          <w:lang w:val="cs-CZ"/>
        </w:rPr>
        <w:t>Kč za každý den a případ prodlení a vadu zvlášť.</w:t>
      </w:r>
    </w:p>
    <w:p w14:paraId="0C781D86"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A028D1">
        <w:rPr>
          <w:rFonts w:cstheme="minorHAnsi"/>
          <w:sz w:val="22"/>
          <w:szCs w:val="22"/>
          <w:lang w:val="cs-CZ"/>
        </w:rPr>
        <w:t xml:space="preserve"> </w:t>
      </w:r>
      <w:r w:rsidRPr="00A028D1">
        <w:rPr>
          <w:rFonts w:cstheme="minorHAnsi"/>
          <w:sz w:val="22"/>
          <w:szCs w:val="22"/>
          <w:lang w:val="cs-CZ"/>
        </w:rPr>
        <w:t>Kč za každý den a případ prodlení – u každé vady zvlášť.</w:t>
      </w:r>
    </w:p>
    <w:p w14:paraId="77114AC9"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A028D1">
        <w:rPr>
          <w:rFonts w:cstheme="minorHAnsi"/>
          <w:sz w:val="22"/>
          <w:szCs w:val="22"/>
          <w:lang w:val="cs-CZ"/>
        </w:rPr>
        <w:t xml:space="preserve"> </w:t>
      </w:r>
      <w:r w:rsidRPr="00A028D1">
        <w:rPr>
          <w:rFonts w:cstheme="minorHAnsi"/>
          <w:sz w:val="22"/>
          <w:szCs w:val="22"/>
          <w:lang w:val="cs-CZ"/>
        </w:rPr>
        <w:t>Kč za každý den prodlení.</w:t>
      </w:r>
    </w:p>
    <w:p w14:paraId="6D6EE831"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A028D1">
        <w:rPr>
          <w:rFonts w:cstheme="minorHAnsi"/>
          <w:sz w:val="22"/>
          <w:szCs w:val="22"/>
          <w:lang w:val="cs-CZ"/>
        </w:rPr>
        <w:t>odlení ve výši 0,05</w:t>
      </w:r>
      <w:r w:rsidRPr="00A028D1">
        <w:rPr>
          <w:rFonts w:cstheme="minorHAnsi"/>
          <w:sz w:val="22"/>
          <w:szCs w:val="22"/>
          <w:lang w:val="cs-CZ"/>
        </w:rPr>
        <w:t> % za každý den prodlení z částky, s jejímž zaplacením bude Objednatel v prodlení.</w:t>
      </w:r>
    </w:p>
    <w:p w14:paraId="52CEA4A6"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 xml:space="preserve">Pro případ, že Zhotovitel poruší předpisy BOZP, PO </w:t>
      </w:r>
      <w:r w:rsidR="00214EDA" w:rsidRPr="00A028D1">
        <w:rPr>
          <w:rFonts w:cstheme="minorHAnsi"/>
          <w:sz w:val="22"/>
          <w:szCs w:val="22"/>
          <w:lang w:val="cs-CZ"/>
        </w:rPr>
        <w:t>nebo</w:t>
      </w:r>
      <w:r w:rsidRPr="00A028D1">
        <w:rPr>
          <w:rFonts w:cstheme="minorHAnsi"/>
          <w:sz w:val="22"/>
          <w:szCs w:val="22"/>
          <w:lang w:val="cs-CZ"/>
        </w:rPr>
        <w:t xml:space="preserve"> OŽP</w:t>
      </w:r>
      <w:r w:rsidR="00457BEB" w:rsidRPr="00A028D1">
        <w:rPr>
          <w:rFonts w:cstheme="minorHAnsi"/>
          <w:sz w:val="22"/>
          <w:szCs w:val="22"/>
          <w:lang w:val="cs-CZ"/>
        </w:rPr>
        <w:t>,</w:t>
      </w:r>
      <w:r w:rsidRPr="00A028D1">
        <w:rPr>
          <w:rFonts w:cstheme="minorHAnsi"/>
          <w:sz w:val="22"/>
          <w:szCs w:val="22"/>
          <w:lang w:val="cs-CZ"/>
        </w:rPr>
        <w:t xml:space="preserve"> je Zhotovitel povinen zaplatit smluvní pokutu, kterou smluvní strany sjednaly ve výši 1.000,- Kč za každý jednotlivý případ porušení.</w:t>
      </w:r>
    </w:p>
    <w:p w14:paraId="5C8F5017"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01006FC1"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 xml:space="preserve">Pokud bude Zhotovitel v prodlení se zahájením plnění, zaplatí Objednateli smluvní pokutu ve výši </w:t>
      </w:r>
      <w:r w:rsidRPr="00A028D1">
        <w:rPr>
          <w:rFonts w:cstheme="minorHAnsi"/>
          <w:bCs/>
          <w:sz w:val="22"/>
          <w:szCs w:val="22"/>
          <w:lang w:val="cs-CZ"/>
        </w:rPr>
        <w:t>1.000</w:t>
      </w:r>
      <w:r w:rsidR="00F42CB0" w:rsidRPr="00A028D1">
        <w:rPr>
          <w:rFonts w:cstheme="minorHAnsi"/>
          <w:bCs/>
          <w:sz w:val="22"/>
          <w:szCs w:val="22"/>
          <w:lang w:val="cs-CZ"/>
        </w:rPr>
        <w:t>,-</w:t>
      </w:r>
      <w:r w:rsidRPr="00A028D1">
        <w:rPr>
          <w:rFonts w:cstheme="minorHAnsi"/>
          <w:bCs/>
          <w:sz w:val="22"/>
          <w:szCs w:val="22"/>
          <w:lang w:val="cs-CZ"/>
        </w:rPr>
        <w:t xml:space="preserve"> Kč za každý i započatý den prodlení.</w:t>
      </w:r>
    </w:p>
    <w:p w14:paraId="08CBFA16" w14:textId="77777777" w:rsidR="003F2BEF" w:rsidRPr="00A028D1" w:rsidRDefault="0002767D" w:rsidP="003F2BEF">
      <w:pPr>
        <w:pStyle w:val="Nadpis2"/>
        <w:spacing w:line="240" w:lineRule="auto"/>
        <w:ind w:left="0"/>
        <w:rPr>
          <w:rFonts w:cstheme="minorHAnsi"/>
          <w:bCs/>
          <w:sz w:val="22"/>
          <w:szCs w:val="22"/>
          <w:lang w:val="cs-CZ"/>
        </w:rPr>
      </w:pPr>
      <w:r w:rsidRPr="00A028D1">
        <w:rPr>
          <w:rFonts w:cstheme="minorHAnsi"/>
          <w:sz w:val="22"/>
          <w:szCs w:val="22"/>
          <w:lang w:val="cs-CZ"/>
        </w:rPr>
        <w:t xml:space="preserve">Pokud bude Zhotovitel v prodlení se </w:t>
      </w:r>
      <w:r w:rsidRPr="00A028D1">
        <w:rPr>
          <w:rFonts w:cstheme="minorHAnsi"/>
          <w:bCs/>
          <w:sz w:val="22"/>
          <w:szCs w:val="22"/>
          <w:lang w:val="cs-CZ"/>
        </w:rPr>
        <w:t>zahájením odstraňování nedodělků či vad díla</w:t>
      </w:r>
      <w:r w:rsidRPr="00A028D1">
        <w:rPr>
          <w:rFonts w:cstheme="minorHAnsi"/>
          <w:sz w:val="22"/>
          <w:szCs w:val="22"/>
          <w:lang w:val="cs-CZ"/>
        </w:rPr>
        <w:t xml:space="preserve">, zaplatí Objednateli smluvní pokutu </w:t>
      </w:r>
      <w:r w:rsidR="003F2BEF" w:rsidRPr="00A028D1">
        <w:rPr>
          <w:rFonts w:cstheme="minorHAnsi"/>
          <w:bCs/>
          <w:sz w:val="22"/>
          <w:szCs w:val="22"/>
          <w:lang w:val="cs-CZ"/>
        </w:rPr>
        <w:t>1</w:t>
      </w:r>
      <w:r w:rsidRPr="00A028D1">
        <w:rPr>
          <w:rFonts w:cstheme="minorHAnsi"/>
          <w:bCs/>
          <w:sz w:val="22"/>
          <w:szCs w:val="22"/>
          <w:lang w:val="cs-CZ"/>
        </w:rPr>
        <w:t>.000</w:t>
      </w:r>
      <w:r w:rsidR="00F42CB0" w:rsidRPr="00A028D1">
        <w:rPr>
          <w:rFonts w:cstheme="minorHAnsi"/>
          <w:bCs/>
          <w:sz w:val="22"/>
          <w:szCs w:val="22"/>
          <w:lang w:val="cs-CZ"/>
        </w:rPr>
        <w:t>,-</w:t>
      </w:r>
      <w:r w:rsidRPr="00A028D1">
        <w:rPr>
          <w:rFonts w:cstheme="minorHAnsi"/>
          <w:bCs/>
          <w:sz w:val="22"/>
          <w:szCs w:val="22"/>
          <w:lang w:val="cs-CZ"/>
        </w:rPr>
        <w:t xml:space="preserve"> Kč</w:t>
      </w:r>
      <w:r w:rsidRPr="00A028D1">
        <w:rPr>
          <w:rFonts w:cstheme="minorHAnsi"/>
          <w:sz w:val="22"/>
          <w:szCs w:val="22"/>
          <w:lang w:val="cs-CZ"/>
        </w:rPr>
        <w:t xml:space="preserve"> za každý nedodělek či vadu a každý i započatý den prodlení. Toto ustanovení </w:t>
      </w:r>
      <w:r w:rsidRPr="00A028D1">
        <w:rPr>
          <w:rFonts w:cstheme="minorHAnsi"/>
          <w:bCs/>
          <w:sz w:val="22"/>
          <w:szCs w:val="22"/>
          <w:lang w:val="cs-CZ"/>
        </w:rPr>
        <w:t>platí rovněž při odstraňování vad v rámci záruky</w:t>
      </w:r>
      <w:r w:rsidRPr="00A028D1">
        <w:rPr>
          <w:rFonts w:cstheme="minorHAnsi"/>
          <w:sz w:val="22"/>
          <w:szCs w:val="22"/>
          <w:lang w:val="cs-CZ"/>
        </w:rPr>
        <w:t>.</w:t>
      </w:r>
    </w:p>
    <w:p w14:paraId="1445CF99" w14:textId="77777777" w:rsidR="005D6B46" w:rsidRPr="00A028D1" w:rsidRDefault="005D6B46" w:rsidP="0014162E">
      <w:pPr>
        <w:pStyle w:val="Nadpis2"/>
        <w:spacing w:line="240" w:lineRule="auto"/>
        <w:ind w:left="0"/>
        <w:rPr>
          <w:rFonts w:cstheme="minorHAnsi"/>
          <w:sz w:val="22"/>
          <w:szCs w:val="22"/>
          <w:lang w:val="cs-CZ"/>
        </w:rPr>
      </w:pPr>
      <w:r w:rsidRPr="00A028D1">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5539E900" w14:textId="77777777" w:rsidR="00F0263E" w:rsidRPr="00A028D1" w:rsidRDefault="00F0263E" w:rsidP="0014162E">
      <w:pPr>
        <w:pStyle w:val="Nadpis2"/>
        <w:spacing w:line="240" w:lineRule="auto"/>
        <w:ind w:left="0"/>
        <w:rPr>
          <w:rFonts w:cstheme="minorHAnsi"/>
          <w:sz w:val="22"/>
          <w:szCs w:val="22"/>
          <w:lang w:val="cs-CZ"/>
        </w:rPr>
      </w:pPr>
      <w:r w:rsidRPr="00A028D1">
        <w:rPr>
          <w:rFonts w:cstheme="minorHAnsi"/>
          <w:sz w:val="22"/>
          <w:szCs w:val="22"/>
          <w:lang w:val="cs-CZ"/>
        </w:rPr>
        <w:t xml:space="preserve">Pokud Zhotovitel nepředloží pojistnou smlouvu ve lhůtě dle článku XIX. Smlouvy, je povinen Objednateli zaplatit smluvní pokutu ve výši 50.000,- Kč. </w:t>
      </w:r>
    </w:p>
    <w:p w14:paraId="29AC80FA" w14:textId="77777777" w:rsidR="00F0263E" w:rsidRPr="00A028D1" w:rsidRDefault="00F0263E" w:rsidP="0014162E">
      <w:pPr>
        <w:pStyle w:val="Nadpis2"/>
        <w:spacing w:line="240" w:lineRule="auto"/>
        <w:ind w:left="0"/>
        <w:rPr>
          <w:rFonts w:cstheme="minorHAnsi"/>
          <w:sz w:val="22"/>
          <w:szCs w:val="22"/>
          <w:lang w:val="cs-CZ"/>
        </w:rPr>
      </w:pPr>
      <w:r w:rsidRPr="00A028D1">
        <w:rPr>
          <w:rFonts w:cstheme="minorHAnsi"/>
          <w:sz w:val="22"/>
          <w:szCs w:val="22"/>
          <w:lang w:val="cs-CZ"/>
        </w:rPr>
        <w:lastRenderedPageBreak/>
        <w:t>Pokud Zhotovitel nepředá Objednateli zajištění závazku za řádné provádění díla ve lhůtě dle článku XX. Smlouvy, je Objednatel oprávněn vyúčtovat Zhotoviteli smluvní pokutu ve výši 50.000,- Kč.</w:t>
      </w:r>
      <w:r w:rsidR="00A11A6F" w:rsidRPr="00A028D1">
        <w:rPr>
          <w:rFonts w:cstheme="minorHAnsi"/>
          <w:sz w:val="22"/>
          <w:szCs w:val="22"/>
          <w:lang w:val="cs-CZ"/>
        </w:rPr>
        <w:t xml:space="preserve"> Pokud Zhotovitel nepředá Objednateli předmětné zajištění závazku ani do 30 kalendářních dnů ode dne nabytí účinnosti Smlouvy, je Objednatel oprávněn vyúčtovat Zhotoviteli smluvní pokutu ve výši 5 % ceny díla bez DPH.</w:t>
      </w:r>
    </w:p>
    <w:p w14:paraId="59DCBC0E" w14:textId="77777777" w:rsidR="00F0263E" w:rsidRPr="00A028D1" w:rsidRDefault="00F0263E" w:rsidP="0014162E">
      <w:pPr>
        <w:pStyle w:val="Nadpis2"/>
        <w:spacing w:line="240" w:lineRule="auto"/>
        <w:ind w:left="0"/>
        <w:rPr>
          <w:rFonts w:cstheme="minorHAnsi"/>
          <w:sz w:val="22"/>
          <w:szCs w:val="22"/>
          <w:lang w:val="cs-CZ"/>
        </w:rPr>
      </w:pPr>
      <w:r w:rsidRPr="00A028D1">
        <w:rPr>
          <w:rFonts w:cstheme="minorHAnsi"/>
          <w:sz w:val="22"/>
          <w:szCs w:val="22"/>
          <w:lang w:val="cs-CZ"/>
        </w:rPr>
        <w:t xml:space="preserve">Pokud Zhotovitel nepředá Objednateli </w:t>
      </w:r>
      <w:r w:rsidR="006A61C2" w:rsidRPr="00A028D1">
        <w:rPr>
          <w:rFonts w:cstheme="minorHAnsi"/>
          <w:sz w:val="22"/>
          <w:szCs w:val="22"/>
          <w:lang w:val="cs-CZ"/>
        </w:rPr>
        <w:t>zajištění závazku za řádné plnění záručních podmínek dle článku XXI. Smlouvy</w:t>
      </w:r>
      <w:r w:rsidRPr="00A028D1">
        <w:rPr>
          <w:rFonts w:cstheme="minorHAnsi"/>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A028D1">
        <w:rPr>
          <w:rFonts w:cstheme="minorHAnsi"/>
          <w:sz w:val="22"/>
          <w:szCs w:val="22"/>
          <w:lang w:val="cs-CZ"/>
        </w:rPr>
        <w:t>předmětné zajištění závazku</w:t>
      </w:r>
      <w:r w:rsidRPr="00A028D1">
        <w:rPr>
          <w:rFonts w:cstheme="minorHAnsi"/>
          <w:sz w:val="22"/>
          <w:szCs w:val="22"/>
          <w:lang w:val="cs-CZ"/>
        </w:rPr>
        <w:t xml:space="preserve"> ani do 30 kalendářních dnů ode dne konání předávacího a přejímacího řízení díla, je Objednatel oprávněn vyúčtovat Zhotoviteli smluvní pokutu ve výši 5 % ceny díla bez DPH.</w:t>
      </w:r>
    </w:p>
    <w:p w14:paraId="042738A3" w14:textId="77777777" w:rsidR="0014162E" w:rsidRPr="00A028D1" w:rsidRDefault="0002767D" w:rsidP="0014162E">
      <w:pPr>
        <w:pStyle w:val="Nadpis2"/>
        <w:spacing w:line="240" w:lineRule="auto"/>
        <w:ind w:left="0"/>
        <w:rPr>
          <w:rFonts w:cstheme="minorHAnsi"/>
          <w:sz w:val="22"/>
          <w:szCs w:val="22"/>
          <w:lang w:val="cs-CZ"/>
        </w:rPr>
      </w:pPr>
      <w:r w:rsidRPr="00A028D1">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6FB466A1"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Odstoupení od Smlouvy</w:t>
      </w:r>
    </w:p>
    <w:p w14:paraId="76D22F23" w14:textId="77777777" w:rsidR="00F25B70" w:rsidRPr="00A028D1" w:rsidRDefault="0002767D" w:rsidP="00FD4C77">
      <w:pPr>
        <w:pStyle w:val="Nadpis2"/>
        <w:numPr>
          <w:ilvl w:val="1"/>
          <w:numId w:val="16"/>
        </w:numPr>
        <w:spacing w:line="240" w:lineRule="auto"/>
        <w:ind w:left="0"/>
        <w:rPr>
          <w:rFonts w:cstheme="minorHAnsi"/>
          <w:sz w:val="22"/>
          <w:szCs w:val="22"/>
          <w:lang w:val="cs-CZ"/>
        </w:rPr>
      </w:pPr>
      <w:r w:rsidRPr="00A028D1">
        <w:rPr>
          <w:rFonts w:cstheme="minorHAnsi"/>
          <w:b/>
          <w:sz w:val="22"/>
          <w:szCs w:val="22"/>
          <w:lang w:val="cs-CZ"/>
        </w:rPr>
        <w:t>Smluvní strany se dohodly, že mohou od Smlouvy odstoupit v případech, kdy to stanoví zákon (především občanský zákoník) nebo Smlouva.</w:t>
      </w:r>
      <w:r w:rsidRPr="00A028D1">
        <w:rPr>
          <w:rFonts w:cstheme="minorHAnsi"/>
          <w:sz w:val="22"/>
          <w:szCs w:val="22"/>
          <w:lang w:val="cs-CZ"/>
        </w:rPr>
        <w:t xml:space="preserve"> Odstoupení od Smlouvy musí být provedeno </w:t>
      </w:r>
      <w:r w:rsidRPr="00A028D1">
        <w:rPr>
          <w:rFonts w:cstheme="minorHAnsi"/>
          <w:b/>
          <w:sz w:val="22"/>
          <w:szCs w:val="22"/>
          <w:lang w:val="cs-CZ"/>
        </w:rPr>
        <w:t>písemnou formou</w:t>
      </w:r>
      <w:r w:rsidRPr="00A028D1">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A028D1">
        <w:rPr>
          <w:rFonts w:cstheme="minorHAnsi"/>
          <w:sz w:val="22"/>
          <w:szCs w:val="22"/>
          <w:lang w:val="cs-CZ"/>
        </w:rPr>
        <w:t xml:space="preserve"> </w:t>
      </w:r>
      <w:r w:rsidRPr="00A028D1">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78674D45"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2E0C3E23"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jestliže se Zhotovitel dostane do prodlení s prováděním díla ve vztahu k</w:t>
      </w:r>
      <w:r w:rsidR="00793173" w:rsidRPr="00A028D1">
        <w:rPr>
          <w:rFonts w:cstheme="minorHAnsi"/>
          <w:sz w:val="22"/>
          <w:szCs w:val="22"/>
          <w:lang w:val="cs-CZ"/>
        </w:rPr>
        <w:t> </w:t>
      </w:r>
      <w:r w:rsidRPr="00A028D1">
        <w:rPr>
          <w:rFonts w:cstheme="minorHAnsi"/>
          <w:sz w:val="22"/>
          <w:szCs w:val="22"/>
          <w:lang w:val="cs-CZ"/>
        </w:rPr>
        <w:t>termínu</w:t>
      </w:r>
      <w:r w:rsidR="00793173" w:rsidRPr="00A028D1">
        <w:rPr>
          <w:rFonts w:cstheme="minorHAnsi"/>
          <w:sz w:val="22"/>
          <w:szCs w:val="22"/>
          <w:lang w:val="cs-CZ"/>
        </w:rPr>
        <w:t xml:space="preserve"> </w:t>
      </w:r>
      <w:r w:rsidRPr="00A028D1">
        <w:rPr>
          <w:rFonts w:cstheme="minorHAnsi"/>
          <w:sz w:val="22"/>
          <w:szCs w:val="22"/>
          <w:lang w:val="cs-CZ"/>
        </w:rPr>
        <w:t>provádění díla dle článku V. Smlouvy, které bude delší než čtrnáct kalendářních dnů, a/nebo</w:t>
      </w:r>
    </w:p>
    <w:p w14:paraId="26B8981D"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12B04A62"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jestliže Zhotovitel řádně a včas neprokáže trvání platné a účinné pojistné smlouvy dle článku XIX. Smlouvy či jinak poruší ustanovení článku XIX. Smlouvy, a/nebo</w:t>
      </w:r>
    </w:p>
    <w:p w14:paraId="10224DC6"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Zhotovitel vstoupil do likvidace; a/nebo</w:t>
      </w:r>
    </w:p>
    <w:p w14:paraId="0F0E52F0"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39088E5"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Zhotovitel porušil některou ze svých povinností uvedených v článku XII. Smlouvy; a/nebo</w:t>
      </w:r>
    </w:p>
    <w:p w14:paraId="4AE08C83" w14:textId="77777777" w:rsidR="00F25B70"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lastRenderedPageBreak/>
        <w:t xml:space="preserve">Zhotovitel porušil některý ze svých závazků dle článku IX. odst. 2 Smlouvy a/nebo </w:t>
      </w:r>
    </w:p>
    <w:p w14:paraId="237B56D5" w14:textId="77777777" w:rsidR="00242EAE" w:rsidRPr="00A028D1" w:rsidRDefault="00242EAE" w:rsidP="00424185">
      <w:pPr>
        <w:pStyle w:val="Nadpis3"/>
        <w:spacing w:line="240" w:lineRule="auto"/>
        <w:ind w:left="1418" w:hanging="851"/>
        <w:rPr>
          <w:rFonts w:cstheme="minorHAnsi"/>
          <w:sz w:val="22"/>
          <w:szCs w:val="22"/>
          <w:lang w:val="cs-CZ"/>
        </w:rPr>
      </w:pPr>
      <w:r w:rsidRPr="00A028D1">
        <w:rPr>
          <w:rFonts w:cstheme="minorHAnsi"/>
          <w:sz w:val="22"/>
          <w:szCs w:val="22"/>
          <w:lang w:val="cs-CZ"/>
        </w:rPr>
        <w:t>Zhotovitel porušil svou povinnost dle článku IX. odst. 11 Smlouvy a/nebo</w:t>
      </w:r>
    </w:p>
    <w:p w14:paraId="4DBEE9AB" w14:textId="77777777" w:rsidR="005D6B46" w:rsidRPr="00A028D1" w:rsidRDefault="005D6B46" w:rsidP="005D6B46">
      <w:pPr>
        <w:pStyle w:val="Nadpis3"/>
        <w:spacing w:line="240" w:lineRule="auto"/>
        <w:ind w:left="1418" w:hanging="851"/>
        <w:rPr>
          <w:rFonts w:cstheme="minorHAnsi"/>
          <w:sz w:val="22"/>
          <w:szCs w:val="22"/>
          <w:lang w:val="cs-CZ"/>
        </w:rPr>
      </w:pPr>
      <w:r w:rsidRPr="00A028D1">
        <w:rPr>
          <w:rFonts w:cstheme="minorHAnsi"/>
          <w:sz w:val="22"/>
          <w:szCs w:val="22"/>
          <w:lang w:val="cs-CZ"/>
        </w:rPr>
        <w:t>Zhotovitel porušil jeho povinnost uvedenou v článku XVIII. Odst. 4 Smlouvy a/nebo</w:t>
      </w:r>
    </w:p>
    <w:p w14:paraId="3017191E" w14:textId="77777777" w:rsidR="005D6B46" w:rsidRPr="00A028D1" w:rsidRDefault="0002767D" w:rsidP="005D6B46">
      <w:pPr>
        <w:pStyle w:val="Nadpis3"/>
        <w:spacing w:line="240" w:lineRule="auto"/>
        <w:ind w:left="1418" w:hanging="851"/>
        <w:rPr>
          <w:rFonts w:cstheme="minorHAnsi"/>
          <w:sz w:val="22"/>
          <w:szCs w:val="22"/>
          <w:lang w:val="cs-CZ"/>
        </w:rPr>
      </w:pPr>
      <w:r w:rsidRPr="00A028D1">
        <w:rPr>
          <w:rFonts w:cstheme="minorHAnsi"/>
          <w:sz w:val="22"/>
          <w:szCs w:val="22"/>
          <w:lang w:val="cs-CZ"/>
        </w:rPr>
        <w:t xml:space="preserve">Zhotovitel přenesl nebo převedl nebo postoupil práva ze smlouvy o dílo na jinou osobu bez písemného souhlasu </w:t>
      </w:r>
      <w:r w:rsidR="005D6B46" w:rsidRPr="00A028D1">
        <w:rPr>
          <w:rFonts w:cstheme="minorHAnsi"/>
          <w:sz w:val="22"/>
          <w:szCs w:val="22"/>
          <w:lang w:val="cs-CZ"/>
        </w:rPr>
        <w:t>Objednatele.</w:t>
      </w:r>
    </w:p>
    <w:p w14:paraId="012B5F21" w14:textId="77777777" w:rsidR="00F25B70" w:rsidRPr="00A028D1" w:rsidRDefault="0002767D" w:rsidP="005D6B46">
      <w:pPr>
        <w:pStyle w:val="Nadpis3"/>
        <w:numPr>
          <w:ilvl w:val="0"/>
          <w:numId w:val="0"/>
        </w:numPr>
        <w:spacing w:line="240" w:lineRule="auto"/>
        <w:rPr>
          <w:rFonts w:cstheme="minorHAnsi"/>
          <w:sz w:val="22"/>
          <w:szCs w:val="22"/>
          <w:lang w:val="cs-CZ"/>
        </w:rPr>
      </w:pPr>
      <w:r w:rsidRPr="00A028D1">
        <w:rPr>
          <w:rFonts w:cstheme="minorHAnsi"/>
          <w:sz w:val="22"/>
          <w:szCs w:val="22"/>
          <w:lang w:val="cs-CZ"/>
        </w:rPr>
        <w:t xml:space="preserve">V dalších případech bude podstatné porušení </w:t>
      </w:r>
      <w:r w:rsidR="00457BEB" w:rsidRPr="00A028D1">
        <w:rPr>
          <w:rFonts w:cstheme="minorHAnsi"/>
          <w:sz w:val="22"/>
          <w:szCs w:val="22"/>
          <w:lang w:val="cs-CZ"/>
        </w:rPr>
        <w:t>S</w:t>
      </w:r>
      <w:r w:rsidRPr="00A028D1">
        <w:rPr>
          <w:rFonts w:cstheme="minorHAnsi"/>
          <w:sz w:val="22"/>
          <w:szCs w:val="22"/>
          <w:lang w:val="cs-CZ"/>
        </w:rPr>
        <w:t>mlouvy posuzováno dle § 2002 občanského zákoníku.</w:t>
      </w:r>
    </w:p>
    <w:p w14:paraId="77ED368C"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 xml:space="preserve">V případě odstoupení od </w:t>
      </w:r>
      <w:r w:rsidR="00457BEB" w:rsidRPr="00A028D1">
        <w:rPr>
          <w:rFonts w:cstheme="minorHAnsi"/>
          <w:sz w:val="22"/>
          <w:szCs w:val="22"/>
          <w:lang w:val="cs-CZ"/>
        </w:rPr>
        <w:t>S</w:t>
      </w:r>
      <w:r w:rsidRPr="00A028D1">
        <w:rPr>
          <w:rFonts w:cstheme="minorHAnsi"/>
          <w:sz w:val="22"/>
          <w:szCs w:val="22"/>
          <w:lang w:val="cs-CZ"/>
        </w:rPr>
        <w:t xml:space="preserve">mlouvy </w:t>
      </w:r>
      <w:r w:rsidR="00A86632" w:rsidRPr="00A028D1">
        <w:rPr>
          <w:rFonts w:cstheme="minorHAnsi"/>
          <w:sz w:val="22"/>
          <w:szCs w:val="22"/>
          <w:lang w:val="cs-CZ"/>
        </w:rPr>
        <w:t xml:space="preserve">budou smluvní strany dále postupovat dle aktuální právní úpravy. </w:t>
      </w:r>
    </w:p>
    <w:p w14:paraId="62529697" w14:textId="77777777" w:rsidR="00F25B70" w:rsidRPr="00A028D1" w:rsidRDefault="0002767D" w:rsidP="00C23526">
      <w:pPr>
        <w:pStyle w:val="Nadpis2"/>
        <w:spacing w:line="240" w:lineRule="auto"/>
        <w:ind w:left="0"/>
        <w:rPr>
          <w:rFonts w:cstheme="minorHAnsi"/>
          <w:sz w:val="22"/>
          <w:szCs w:val="22"/>
          <w:lang w:val="cs-CZ"/>
        </w:rPr>
      </w:pPr>
      <w:r w:rsidRPr="00A028D1">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1567FC4B" w14:textId="77777777" w:rsidR="00F25B70" w:rsidRPr="00A028D1" w:rsidRDefault="0002767D" w:rsidP="00424185">
      <w:pPr>
        <w:pStyle w:val="Nadpis3"/>
        <w:spacing w:line="240" w:lineRule="auto"/>
        <w:ind w:left="709" w:hanging="283"/>
        <w:rPr>
          <w:rFonts w:cstheme="minorHAnsi"/>
          <w:sz w:val="22"/>
          <w:szCs w:val="22"/>
          <w:lang w:val="cs-CZ"/>
        </w:rPr>
      </w:pPr>
      <w:r w:rsidRPr="00A028D1">
        <w:rPr>
          <w:rFonts w:cstheme="minorHAnsi"/>
          <w:sz w:val="22"/>
          <w:szCs w:val="22"/>
          <w:lang w:val="cs-CZ"/>
        </w:rPr>
        <w:t xml:space="preserve">částky součtu </w:t>
      </w:r>
      <w:r w:rsidR="005D6B46" w:rsidRPr="00A028D1">
        <w:rPr>
          <w:rFonts w:cstheme="minorHAnsi"/>
          <w:sz w:val="22"/>
          <w:szCs w:val="22"/>
          <w:lang w:val="cs-CZ"/>
        </w:rPr>
        <w:t xml:space="preserve">uhrazených </w:t>
      </w:r>
      <w:r w:rsidRPr="00A028D1">
        <w:rPr>
          <w:rFonts w:cstheme="minorHAnsi"/>
          <w:sz w:val="22"/>
          <w:szCs w:val="22"/>
          <w:lang w:val="cs-CZ"/>
        </w:rPr>
        <w:t>dílčích plateb ceny za provedení díla dle Smlouvy Objednatelem Zhotoviteli; a</w:t>
      </w:r>
    </w:p>
    <w:p w14:paraId="51469021" w14:textId="77777777" w:rsidR="00F25B70" w:rsidRPr="00A028D1" w:rsidRDefault="0002767D" w:rsidP="00424185">
      <w:pPr>
        <w:pStyle w:val="Nadpis3"/>
        <w:spacing w:line="240" w:lineRule="auto"/>
        <w:ind w:left="709" w:hanging="283"/>
        <w:rPr>
          <w:rFonts w:cstheme="minorHAnsi"/>
          <w:sz w:val="22"/>
          <w:szCs w:val="22"/>
          <w:lang w:val="cs-CZ"/>
        </w:rPr>
      </w:pPr>
      <w:r w:rsidRPr="00A028D1">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1B141563" w14:textId="77777777" w:rsidR="00F25B70" w:rsidRPr="00A028D1" w:rsidRDefault="0002767D" w:rsidP="004C33C5">
      <w:pPr>
        <w:pStyle w:val="Nadpis3"/>
        <w:numPr>
          <w:ilvl w:val="0"/>
          <w:numId w:val="0"/>
        </w:numPr>
        <w:spacing w:line="240" w:lineRule="auto"/>
        <w:rPr>
          <w:rFonts w:cstheme="minorHAnsi"/>
          <w:snapToGrid w:val="0"/>
          <w:sz w:val="22"/>
          <w:szCs w:val="22"/>
          <w:lang w:val="cs-CZ"/>
        </w:rPr>
      </w:pPr>
      <w:r w:rsidRPr="00A028D1">
        <w:rPr>
          <w:rFonts w:cstheme="minorHAnsi"/>
          <w:snapToGrid w:val="0"/>
          <w:sz w:val="22"/>
          <w:szCs w:val="22"/>
          <w:lang w:val="cs-CZ"/>
        </w:rPr>
        <w:t>Zhotovitel provede soupis všech provedených prací oceněný dle způsobu, kterým je stanovena cena díla.</w:t>
      </w:r>
    </w:p>
    <w:p w14:paraId="6C8530CF" w14:textId="77777777" w:rsidR="00F25B70" w:rsidRPr="00A028D1" w:rsidRDefault="0002767D" w:rsidP="004C33C5">
      <w:pPr>
        <w:pStyle w:val="Nadpis3"/>
        <w:numPr>
          <w:ilvl w:val="0"/>
          <w:numId w:val="0"/>
        </w:numPr>
        <w:spacing w:line="240" w:lineRule="auto"/>
        <w:rPr>
          <w:rFonts w:cstheme="minorHAnsi"/>
          <w:snapToGrid w:val="0"/>
          <w:sz w:val="22"/>
          <w:szCs w:val="22"/>
          <w:lang w:val="cs-CZ"/>
        </w:rPr>
      </w:pPr>
      <w:r w:rsidRPr="00A028D1">
        <w:rPr>
          <w:rFonts w:cstheme="minorHAnsi"/>
          <w:snapToGrid w:val="0"/>
          <w:sz w:val="22"/>
          <w:szCs w:val="22"/>
          <w:lang w:val="cs-CZ"/>
        </w:rPr>
        <w:t>Zhotovitel provede finanční vyčíslení provedených prací a zpracuje "dílčí konečnou fakturu".</w:t>
      </w:r>
    </w:p>
    <w:p w14:paraId="4CAE57BB" w14:textId="77777777" w:rsidR="00F25B70" w:rsidRPr="00A028D1" w:rsidRDefault="0002767D" w:rsidP="004C33C5">
      <w:pPr>
        <w:pStyle w:val="Nadpis3"/>
        <w:numPr>
          <w:ilvl w:val="0"/>
          <w:numId w:val="0"/>
        </w:numPr>
        <w:spacing w:line="240" w:lineRule="auto"/>
        <w:rPr>
          <w:rFonts w:cstheme="minorHAnsi"/>
          <w:snapToGrid w:val="0"/>
          <w:sz w:val="22"/>
          <w:szCs w:val="22"/>
          <w:lang w:val="cs-CZ"/>
        </w:rPr>
      </w:pPr>
      <w:r w:rsidRPr="00A028D1">
        <w:rPr>
          <w:rFonts w:cstheme="minorHAnsi"/>
          <w:snapToGrid w:val="0"/>
          <w:sz w:val="22"/>
          <w:szCs w:val="22"/>
          <w:lang w:val="cs-CZ"/>
        </w:rPr>
        <w:t>Zhotovitel odveze veškerý svůj nezabudovaný materiál, pokud se strany písemně nedohodnou jinak a vyklidí staveniště.</w:t>
      </w:r>
    </w:p>
    <w:p w14:paraId="57687560" w14:textId="77777777" w:rsidR="00FB6152" w:rsidRPr="00A028D1" w:rsidRDefault="005D6B46" w:rsidP="00FB6152">
      <w:pPr>
        <w:pStyle w:val="Nadpis2"/>
        <w:ind w:left="0"/>
        <w:rPr>
          <w:rFonts w:cstheme="minorHAnsi"/>
          <w:sz w:val="22"/>
          <w:szCs w:val="22"/>
          <w:lang w:val="cs-CZ"/>
        </w:rPr>
      </w:pPr>
      <w:r w:rsidRPr="00A028D1">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D6BD8E9"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 xml:space="preserve">Nebezpečí škody na věci a přechod vlastnického práva </w:t>
      </w:r>
    </w:p>
    <w:p w14:paraId="0D6D5836" w14:textId="77777777" w:rsidR="002133CB" w:rsidRPr="00A028D1" w:rsidRDefault="0002767D" w:rsidP="00FD4C77">
      <w:pPr>
        <w:pStyle w:val="Nadpis2"/>
        <w:numPr>
          <w:ilvl w:val="1"/>
          <w:numId w:val="17"/>
        </w:numPr>
        <w:spacing w:line="240" w:lineRule="auto"/>
        <w:ind w:left="0"/>
        <w:rPr>
          <w:rFonts w:cstheme="minorHAnsi"/>
          <w:sz w:val="22"/>
          <w:szCs w:val="22"/>
          <w:lang w:val="cs-CZ"/>
        </w:rPr>
      </w:pPr>
      <w:r w:rsidRPr="00A028D1">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36DDC2DE" w14:textId="77777777" w:rsidR="002133CB" w:rsidRPr="00A028D1" w:rsidRDefault="0002767D" w:rsidP="00424185">
      <w:pPr>
        <w:pStyle w:val="Nadpis3"/>
        <w:spacing w:line="240" w:lineRule="auto"/>
        <w:ind w:left="1418" w:hanging="851"/>
        <w:rPr>
          <w:rFonts w:cstheme="minorHAnsi"/>
          <w:sz w:val="22"/>
          <w:szCs w:val="22"/>
          <w:lang w:val="cs-CZ"/>
        </w:rPr>
      </w:pPr>
      <w:r w:rsidRPr="00A028D1">
        <w:rPr>
          <w:rFonts w:cstheme="minorHAnsi"/>
          <w:sz w:val="22"/>
          <w:szCs w:val="22"/>
          <w:lang w:val="cs-CZ"/>
        </w:rPr>
        <w:t>díle a všech jeho zhotovovaných, obnovovaných, upravovaných a dalších částech, a</w:t>
      </w:r>
    </w:p>
    <w:p w14:paraId="7489A1C7" w14:textId="77777777" w:rsidR="002133CB" w:rsidRPr="00A028D1" w:rsidRDefault="0002767D" w:rsidP="00424185">
      <w:pPr>
        <w:pStyle w:val="Nadpis3"/>
        <w:spacing w:line="240" w:lineRule="auto"/>
        <w:ind w:left="1418" w:hanging="851"/>
        <w:rPr>
          <w:rFonts w:cstheme="minorHAnsi"/>
          <w:sz w:val="22"/>
          <w:szCs w:val="22"/>
          <w:lang w:val="cs-CZ"/>
        </w:rPr>
      </w:pPr>
      <w:r w:rsidRPr="00A028D1">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10350B" w14:textId="77777777" w:rsidR="002133CB" w:rsidRPr="00A028D1" w:rsidRDefault="0002767D" w:rsidP="002133CB">
      <w:pPr>
        <w:pStyle w:val="Nadpis2"/>
        <w:spacing w:line="240" w:lineRule="auto"/>
        <w:ind w:left="0"/>
        <w:rPr>
          <w:rFonts w:cstheme="minorHAnsi"/>
          <w:sz w:val="22"/>
          <w:szCs w:val="22"/>
          <w:lang w:val="cs-CZ"/>
        </w:rPr>
      </w:pPr>
      <w:r w:rsidRPr="00A028D1">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w:t>
      </w:r>
      <w:r w:rsidRPr="00A028D1">
        <w:rPr>
          <w:rFonts w:cstheme="minorHAnsi"/>
          <w:sz w:val="22"/>
          <w:szCs w:val="22"/>
          <w:lang w:val="cs-CZ"/>
        </w:rPr>
        <w:lastRenderedPageBreak/>
        <w:t xml:space="preserve">části, které se z důvodu své povahy nemohou stát součástí či příslušenstvím díla a které jsou či byly použity k provedení </w:t>
      </w:r>
      <w:r w:rsidR="00F42CB0" w:rsidRPr="00A028D1">
        <w:rPr>
          <w:rFonts w:cstheme="minorHAnsi"/>
          <w:sz w:val="22"/>
          <w:szCs w:val="22"/>
          <w:lang w:val="cs-CZ"/>
        </w:rPr>
        <w:t>díla, a kterými</w:t>
      </w:r>
      <w:r w:rsidRPr="00A028D1">
        <w:rPr>
          <w:rFonts w:cstheme="minorHAnsi"/>
          <w:sz w:val="22"/>
          <w:szCs w:val="22"/>
          <w:lang w:val="cs-CZ"/>
        </w:rPr>
        <w:t xml:space="preserve"> jsou zejména:</w:t>
      </w:r>
    </w:p>
    <w:p w14:paraId="0BCFDA9D" w14:textId="77777777" w:rsidR="002133CB"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zařízení staveniště provozního, výrobního či sociálního charakteru; a/nebo</w:t>
      </w:r>
    </w:p>
    <w:p w14:paraId="400276ED" w14:textId="77777777" w:rsidR="002133CB" w:rsidRPr="00A028D1" w:rsidRDefault="0002767D" w:rsidP="00424185">
      <w:pPr>
        <w:pStyle w:val="Nadpis3"/>
        <w:spacing w:after="120" w:line="240" w:lineRule="auto"/>
        <w:ind w:left="1418" w:hanging="851"/>
        <w:rPr>
          <w:rFonts w:cstheme="minorHAnsi"/>
          <w:sz w:val="22"/>
          <w:szCs w:val="22"/>
          <w:lang w:val="cs-CZ"/>
        </w:rPr>
      </w:pPr>
      <w:r w:rsidRPr="00A028D1">
        <w:rPr>
          <w:rFonts w:cstheme="minorHAnsi"/>
          <w:sz w:val="22"/>
          <w:szCs w:val="22"/>
          <w:lang w:val="cs-CZ"/>
        </w:rPr>
        <w:t>pomocné stavební konstrukce všeho druhu nutné či použité k provedení díla či jeho části (např. podpěrné konstrukce, lešení); a/nebo</w:t>
      </w:r>
    </w:p>
    <w:p w14:paraId="39993D49" w14:textId="77777777" w:rsidR="002133CB" w:rsidRPr="00A028D1" w:rsidRDefault="0002767D" w:rsidP="00424185">
      <w:pPr>
        <w:pStyle w:val="Nadpis3"/>
        <w:spacing w:line="240" w:lineRule="auto"/>
        <w:ind w:left="1418" w:hanging="851"/>
        <w:rPr>
          <w:rFonts w:cstheme="minorHAnsi"/>
          <w:sz w:val="22"/>
          <w:szCs w:val="22"/>
          <w:lang w:val="cs-CZ"/>
        </w:rPr>
      </w:pPr>
      <w:r w:rsidRPr="00A028D1">
        <w:rPr>
          <w:rFonts w:cstheme="minorHAnsi"/>
          <w:sz w:val="22"/>
          <w:szCs w:val="22"/>
          <w:lang w:val="cs-CZ"/>
        </w:rPr>
        <w:t>ostatní provizorní či jiné konstrukce a objekty použité při provádění díla či jeho části.</w:t>
      </w:r>
    </w:p>
    <w:p w14:paraId="46D0F588" w14:textId="77777777" w:rsidR="002133CB" w:rsidRPr="00A028D1" w:rsidRDefault="0002767D" w:rsidP="002133CB">
      <w:pPr>
        <w:pStyle w:val="Nadpis2"/>
        <w:spacing w:line="240" w:lineRule="auto"/>
        <w:ind w:left="0"/>
        <w:rPr>
          <w:rFonts w:cstheme="minorHAnsi"/>
          <w:sz w:val="22"/>
          <w:szCs w:val="22"/>
          <w:lang w:val="cs-CZ"/>
        </w:rPr>
      </w:pPr>
      <w:r w:rsidRPr="00A028D1">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9683E58" w14:textId="77777777" w:rsidR="002133CB" w:rsidRPr="00A028D1" w:rsidRDefault="0002767D" w:rsidP="00641BF1">
      <w:pPr>
        <w:pStyle w:val="Nadpis2"/>
        <w:widowControl w:val="0"/>
        <w:spacing w:line="240" w:lineRule="auto"/>
        <w:ind w:left="0"/>
        <w:rPr>
          <w:rFonts w:cstheme="minorHAnsi"/>
          <w:sz w:val="22"/>
          <w:szCs w:val="22"/>
          <w:lang w:val="cs-CZ"/>
        </w:rPr>
      </w:pPr>
      <w:r w:rsidRPr="00A028D1">
        <w:rPr>
          <w:rFonts w:cstheme="minorHAnsi"/>
          <w:b/>
          <w:sz w:val="22"/>
          <w:szCs w:val="22"/>
          <w:lang w:val="cs-CZ"/>
        </w:rPr>
        <w:t>Objednatel je od počátku vlastníkem zhotovovaného díla a všech věcí, které Zhotovitel opatřil k provedení díla od okamžiku jejich zabudování do díla.</w:t>
      </w:r>
      <w:r w:rsidRPr="00A028D1">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28D1">
        <w:rPr>
          <w:rFonts w:cstheme="minorHAnsi"/>
          <w:sz w:val="22"/>
          <w:szCs w:val="22"/>
          <w:lang w:val="cs-CZ"/>
        </w:rPr>
        <w:t xml:space="preserve">. </w:t>
      </w:r>
      <w:r w:rsidRPr="00A028D1">
        <w:rPr>
          <w:rFonts w:cstheme="minorHAnsi"/>
          <w:sz w:val="22"/>
          <w:szCs w:val="22"/>
          <w:lang w:val="cs-CZ"/>
        </w:rPr>
        <w:t xml:space="preserve">V případě porušení tohoto ustanovení je Objednatel oprávněn již bez dalšího od Smlouvy odstoupit. </w:t>
      </w:r>
    </w:p>
    <w:p w14:paraId="0F2C8AF1" w14:textId="77777777" w:rsidR="002133CB" w:rsidRPr="00A028D1" w:rsidRDefault="0002767D" w:rsidP="002133CB">
      <w:pPr>
        <w:pStyle w:val="Nadpis2"/>
        <w:spacing w:line="240" w:lineRule="auto"/>
        <w:ind w:left="0"/>
        <w:rPr>
          <w:rFonts w:cstheme="minorHAnsi"/>
          <w:sz w:val="22"/>
          <w:szCs w:val="22"/>
          <w:lang w:val="cs-CZ"/>
        </w:rPr>
      </w:pPr>
      <w:r w:rsidRPr="00A028D1">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ADAF247"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Pojištění</w:t>
      </w:r>
    </w:p>
    <w:p w14:paraId="7C8D6681" w14:textId="77777777" w:rsidR="00731E51" w:rsidRPr="00A028D1" w:rsidRDefault="0002767D" w:rsidP="009A4ED4">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Zhotovitel je povinen být po celou dobu provádění plnění (tj. i po dobu záruční doby na dílo) pojištěn; předmětem pojistné smlouvy Zhotovitele je </w:t>
      </w:r>
      <w:r w:rsidRPr="00A028D1">
        <w:rPr>
          <w:rFonts w:cstheme="minorHAnsi"/>
          <w:b/>
          <w:sz w:val="22"/>
          <w:szCs w:val="22"/>
          <w:lang w:val="cs-CZ"/>
        </w:rPr>
        <w:t>pojištění proti škodám způsobeným jeho činností včetně možných škod způsobených pracovníky Zhotovitele</w:t>
      </w:r>
      <w:r w:rsidRPr="00A028D1">
        <w:rPr>
          <w:rFonts w:cstheme="minorHAnsi"/>
          <w:sz w:val="22"/>
          <w:szCs w:val="22"/>
          <w:lang w:val="cs-CZ"/>
        </w:rPr>
        <w:t>. Výše pojistné částky pro tento druh pojištění je v minimální výši pokrývající hodno</w:t>
      </w:r>
      <w:r w:rsidR="00DB28C9">
        <w:rPr>
          <w:rFonts w:cstheme="minorHAnsi"/>
          <w:sz w:val="22"/>
          <w:szCs w:val="22"/>
          <w:lang w:val="cs-CZ"/>
        </w:rPr>
        <w:t>tu</w:t>
      </w:r>
      <w:r w:rsidRPr="00A028D1">
        <w:rPr>
          <w:rFonts w:cstheme="minorHAnsi"/>
          <w:sz w:val="22"/>
          <w:szCs w:val="22"/>
          <w:lang w:val="cs-CZ"/>
        </w:rPr>
        <w:t xml:space="preserve"> díla. </w:t>
      </w:r>
      <w:r w:rsidR="008C3D3C" w:rsidRPr="00A028D1">
        <w:rPr>
          <w:rFonts w:cstheme="minorHAnsi"/>
          <w:sz w:val="22"/>
          <w:szCs w:val="22"/>
          <w:lang w:val="cs-CZ"/>
        </w:rPr>
        <w:t>Zhotovitel</w:t>
      </w:r>
      <w:r w:rsidRPr="00A028D1">
        <w:rPr>
          <w:rFonts w:cstheme="minorHAnsi"/>
          <w:sz w:val="22"/>
          <w:szCs w:val="22"/>
          <w:lang w:val="cs-CZ"/>
        </w:rPr>
        <w:t xml:space="preserve"> nejpozději do</w:t>
      </w:r>
      <w:r w:rsidR="003224AE" w:rsidRPr="00A028D1">
        <w:rPr>
          <w:rFonts w:cstheme="minorHAnsi"/>
          <w:sz w:val="22"/>
          <w:szCs w:val="22"/>
          <w:lang w:val="cs-CZ"/>
        </w:rPr>
        <w:t xml:space="preserve"> 5</w:t>
      </w:r>
      <w:r w:rsidRPr="00A028D1">
        <w:rPr>
          <w:rFonts w:cstheme="minorHAnsi"/>
          <w:sz w:val="22"/>
          <w:szCs w:val="22"/>
          <w:lang w:val="cs-CZ"/>
        </w:rPr>
        <w:t xml:space="preserve"> dní od </w:t>
      </w:r>
      <w:r w:rsidR="00380E68" w:rsidRPr="00A028D1">
        <w:rPr>
          <w:rFonts w:cstheme="minorHAnsi"/>
          <w:sz w:val="22"/>
          <w:szCs w:val="22"/>
          <w:lang w:val="cs-CZ"/>
        </w:rPr>
        <w:t xml:space="preserve">nabytí účinnosti </w:t>
      </w:r>
      <w:r w:rsidR="00457BEB" w:rsidRPr="00A028D1">
        <w:rPr>
          <w:rFonts w:cstheme="minorHAnsi"/>
          <w:sz w:val="22"/>
          <w:szCs w:val="22"/>
          <w:lang w:val="cs-CZ"/>
        </w:rPr>
        <w:t>S</w:t>
      </w:r>
      <w:r w:rsidRPr="00A028D1">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A028D1">
        <w:rPr>
          <w:rFonts w:cstheme="minorHAnsi"/>
          <w:sz w:val="22"/>
          <w:szCs w:val="22"/>
          <w:lang w:val="cs-CZ"/>
        </w:rPr>
        <w:t>S</w:t>
      </w:r>
      <w:r w:rsidRPr="00A028D1">
        <w:rPr>
          <w:rFonts w:cstheme="minorHAnsi"/>
          <w:sz w:val="22"/>
          <w:szCs w:val="22"/>
          <w:lang w:val="cs-CZ"/>
        </w:rPr>
        <w:t xml:space="preserve">mlouvy. </w:t>
      </w:r>
      <w:r w:rsidR="00380E68" w:rsidRPr="00A028D1">
        <w:rPr>
          <w:rFonts w:cstheme="minorHAnsi"/>
          <w:sz w:val="22"/>
          <w:szCs w:val="22"/>
          <w:lang w:val="cs-CZ"/>
        </w:rPr>
        <w:t xml:space="preserve">Zhotovitel </w:t>
      </w:r>
      <w:r w:rsidRPr="00A028D1">
        <w:rPr>
          <w:rFonts w:cstheme="minorHAnsi"/>
          <w:sz w:val="22"/>
          <w:szCs w:val="22"/>
          <w:lang w:val="cs-CZ"/>
        </w:rPr>
        <w:t xml:space="preserve">se zavazuje, že bude pojistnou smlouvu udržovat v platnosti </w:t>
      </w:r>
      <w:r w:rsidR="00380E68" w:rsidRPr="00A028D1">
        <w:rPr>
          <w:rFonts w:cstheme="minorHAnsi"/>
          <w:sz w:val="22"/>
          <w:szCs w:val="22"/>
          <w:lang w:val="cs-CZ"/>
        </w:rPr>
        <w:t xml:space="preserve">a účinnosti </w:t>
      </w:r>
      <w:r w:rsidRPr="00A028D1">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A028D1">
        <w:rPr>
          <w:rFonts w:cstheme="minorHAnsi"/>
          <w:b/>
          <w:sz w:val="22"/>
          <w:szCs w:val="22"/>
          <w:lang w:val="cs-CZ"/>
        </w:rPr>
        <w:t>pojištění osob proti úrazu, pojištění poddodavatelů</w:t>
      </w:r>
      <w:r w:rsidRPr="00A028D1">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A028D1">
        <w:rPr>
          <w:rFonts w:cstheme="minorHAnsi"/>
          <w:sz w:val="22"/>
          <w:szCs w:val="22"/>
          <w:lang w:val="cs-CZ"/>
        </w:rPr>
        <w:t xml:space="preserve"> Díla</w:t>
      </w:r>
      <w:r w:rsidRPr="00A028D1">
        <w:rPr>
          <w:rFonts w:cstheme="minorHAnsi"/>
          <w:sz w:val="22"/>
          <w:szCs w:val="22"/>
          <w:lang w:val="cs-CZ"/>
        </w:rPr>
        <w:t xml:space="preserve">. </w:t>
      </w:r>
    </w:p>
    <w:p w14:paraId="57A26576" w14:textId="77777777" w:rsidR="00425061" w:rsidRPr="00A028D1" w:rsidRDefault="0002767D" w:rsidP="00425061">
      <w:pPr>
        <w:pStyle w:val="Nadpis2"/>
        <w:widowControl w:val="0"/>
        <w:spacing w:line="240" w:lineRule="auto"/>
        <w:ind w:left="0"/>
        <w:rPr>
          <w:rFonts w:cstheme="minorHAnsi"/>
          <w:sz w:val="22"/>
          <w:szCs w:val="22"/>
          <w:lang w:val="cs-CZ"/>
        </w:rPr>
      </w:pPr>
      <w:r w:rsidRPr="00A028D1">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A028D1">
        <w:rPr>
          <w:rFonts w:cstheme="minorHAnsi"/>
          <w:sz w:val="22"/>
          <w:szCs w:val="22"/>
          <w:lang w:val="cs-CZ"/>
        </w:rPr>
        <w:t xml:space="preserve"> originálu či </w:t>
      </w:r>
      <w:r w:rsidRPr="00A028D1">
        <w:rPr>
          <w:rFonts w:cstheme="minorHAnsi"/>
          <w:sz w:val="22"/>
          <w:szCs w:val="22"/>
          <w:lang w:val="cs-CZ"/>
        </w:rPr>
        <w:t xml:space="preserve">ověřené kopii Zhotoviteli nejpozději do tří dnů ode dne jejího uzavření, a to společně s dokladem prokazujícím zaplacení pojistného na období ode dne uzavření pojistné smlouvy do dne řádného předání díla </w:t>
      </w:r>
      <w:r w:rsidRPr="00A028D1">
        <w:rPr>
          <w:rFonts w:cstheme="minorHAnsi"/>
          <w:sz w:val="22"/>
          <w:szCs w:val="22"/>
          <w:lang w:val="cs-CZ"/>
        </w:rPr>
        <w:lastRenderedPageBreak/>
        <w:t>Objednateli, eventuálně potvrzením pojišťovacího ústavu o zaplaceném pojistném na toto období</w:t>
      </w:r>
      <w:r w:rsidR="003224AE" w:rsidRPr="00A028D1">
        <w:rPr>
          <w:rFonts w:cstheme="minorHAnsi"/>
          <w:sz w:val="22"/>
          <w:szCs w:val="22"/>
          <w:lang w:val="cs-CZ"/>
        </w:rPr>
        <w:t>.</w:t>
      </w:r>
    </w:p>
    <w:p w14:paraId="0C1B50CA" w14:textId="77777777" w:rsidR="00DB3182" w:rsidRPr="00A028D1" w:rsidRDefault="0002767D" w:rsidP="00DB3182">
      <w:pPr>
        <w:pStyle w:val="Nadpis1"/>
        <w:spacing w:before="360" w:line="240" w:lineRule="auto"/>
        <w:ind w:left="0"/>
        <w:rPr>
          <w:rFonts w:cstheme="minorHAnsi"/>
          <w:sz w:val="22"/>
          <w:szCs w:val="22"/>
          <w:lang w:val="cs-CZ"/>
        </w:rPr>
      </w:pPr>
      <w:r w:rsidRPr="00A028D1">
        <w:rPr>
          <w:rFonts w:cstheme="minorHAnsi"/>
          <w:sz w:val="22"/>
          <w:szCs w:val="22"/>
          <w:lang w:val="cs-CZ"/>
        </w:rPr>
        <w:t>Zajištění závazku za řádné provádění díla</w:t>
      </w:r>
    </w:p>
    <w:p w14:paraId="0EF6FE99"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Zhotovitel je povinen poskytnout Objednateli zajištění závazku za řádné provádění díla formou bankovní záruky </w:t>
      </w:r>
      <w:r w:rsidR="00F0263E" w:rsidRPr="00A028D1">
        <w:rPr>
          <w:rFonts w:cstheme="minorHAnsi"/>
          <w:sz w:val="22"/>
          <w:szCs w:val="22"/>
          <w:lang w:val="cs-CZ"/>
        </w:rPr>
        <w:t xml:space="preserve">nebo pojištění záruky nebo formou složení finanční částky na účet </w:t>
      </w:r>
      <w:r w:rsidR="00B41CF8" w:rsidRPr="00A028D1">
        <w:rPr>
          <w:rFonts w:cstheme="minorHAnsi"/>
          <w:sz w:val="22"/>
          <w:szCs w:val="22"/>
          <w:lang w:val="cs-CZ"/>
        </w:rPr>
        <w:t>Objednatele</w:t>
      </w:r>
      <w:r w:rsidR="00F0263E" w:rsidRPr="00A028D1">
        <w:rPr>
          <w:rFonts w:cstheme="minorHAnsi"/>
          <w:sz w:val="22"/>
          <w:szCs w:val="22"/>
          <w:lang w:val="cs-CZ"/>
        </w:rPr>
        <w:t xml:space="preserve"> uvedený v článku I. Smlouvy </w:t>
      </w:r>
      <w:r w:rsidRPr="00A028D1">
        <w:rPr>
          <w:rFonts w:cstheme="minorHAnsi"/>
          <w:sz w:val="22"/>
          <w:szCs w:val="22"/>
          <w:lang w:val="cs-CZ"/>
        </w:rPr>
        <w:t>ve výši 5</w:t>
      </w:r>
      <w:r w:rsidR="008E5225" w:rsidRPr="00A028D1">
        <w:rPr>
          <w:rFonts w:cstheme="minorHAnsi"/>
          <w:sz w:val="22"/>
          <w:szCs w:val="22"/>
          <w:lang w:val="cs-CZ"/>
        </w:rPr>
        <w:t xml:space="preserve"> </w:t>
      </w:r>
      <w:r w:rsidRPr="00A028D1">
        <w:rPr>
          <w:rFonts w:cstheme="minorHAnsi"/>
          <w:sz w:val="22"/>
          <w:szCs w:val="22"/>
          <w:lang w:val="cs-CZ"/>
        </w:rPr>
        <w:t>% ceny díla bez DPH.</w:t>
      </w:r>
    </w:p>
    <w:p w14:paraId="3491E350"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Právo na plnění z tohoto zajištění </w:t>
      </w:r>
      <w:r w:rsidR="006A61C2" w:rsidRPr="00A028D1">
        <w:rPr>
          <w:rFonts w:cstheme="minorHAnsi"/>
          <w:sz w:val="22"/>
          <w:szCs w:val="22"/>
          <w:lang w:val="cs-CZ"/>
        </w:rPr>
        <w:t xml:space="preserve">závazku </w:t>
      </w:r>
      <w:r w:rsidRPr="00A028D1">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5BCA4296" w14:textId="77777777" w:rsidR="00DB3182" w:rsidRPr="00A028D1" w:rsidRDefault="00F0263E"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Zajištění závazku</w:t>
      </w:r>
      <w:r w:rsidR="0002767D" w:rsidRPr="00A028D1">
        <w:rPr>
          <w:rFonts w:cstheme="minorHAnsi"/>
          <w:sz w:val="22"/>
          <w:szCs w:val="22"/>
          <w:lang w:val="cs-CZ"/>
        </w:rPr>
        <w:t xml:space="preserve"> doloží Zhotovitel nejpozději </w:t>
      </w:r>
      <w:r w:rsidRPr="00A028D1">
        <w:rPr>
          <w:rFonts w:cstheme="minorHAnsi"/>
          <w:sz w:val="22"/>
          <w:szCs w:val="22"/>
          <w:lang w:val="cs-CZ"/>
        </w:rPr>
        <w:t xml:space="preserve">do 5 pracovních dnů ode dne </w:t>
      </w:r>
      <w:r w:rsidR="00566B4D" w:rsidRPr="00A028D1">
        <w:rPr>
          <w:rFonts w:cstheme="minorHAnsi"/>
          <w:sz w:val="22"/>
          <w:szCs w:val="22"/>
          <w:lang w:val="cs-CZ"/>
        </w:rPr>
        <w:t>nabytí účinnosti S</w:t>
      </w:r>
      <w:r w:rsidR="0002767D" w:rsidRPr="00A028D1">
        <w:rPr>
          <w:rFonts w:cstheme="minorHAnsi"/>
          <w:sz w:val="22"/>
          <w:szCs w:val="22"/>
          <w:lang w:val="cs-CZ"/>
        </w:rPr>
        <w:t>mlouvy.</w:t>
      </w:r>
    </w:p>
    <w:p w14:paraId="79695C1D" w14:textId="77777777" w:rsidR="00DB3182" w:rsidRPr="00A028D1" w:rsidRDefault="006A61C2"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Zajištění závazku za řádné provádění díla formou bankovní záruky</w:t>
      </w:r>
      <w:r w:rsidR="0002767D" w:rsidRPr="00A028D1">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59FFCCC1"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Objednatel vrátí Zhotoviteli </w:t>
      </w:r>
      <w:r w:rsidR="006A61C2" w:rsidRPr="00A028D1">
        <w:rPr>
          <w:rFonts w:cstheme="minorHAnsi"/>
          <w:sz w:val="22"/>
          <w:szCs w:val="22"/>
          <w:lang w:val="cs-CZ"/>
        </w:rPr>
        <w:t>zajištění závazku</w:t>
      </w:r>
      <w:r w:rsidRPr="00A028D1">
        <w:rPr>
          <w:rFonts w:cstheme="minorHAnsi"/>
          <w:sz w:val="22"/>
          <w:szCs w:val="22"/>
          <w:lang w:val="cs-CZ"/>
        </w:rPr>
        <w:t xml:space="preserve"> za řádné provedení díla nejpozději do patnáctého dne po odstranění všech vad a nedodělků bránících užívání stavby.</w:t>
      </w:r>
    </w:p>
    <w:p w14:paraId="455EEAA5" w14:textId="77777777" w:rsidR="009551B6" w:rsidRPr="00A028D1" w:rsidRDefault="009551B6" w:rsidP="009551B6">
      <w:pPr>
        <w:rPr>
          <w:rFonts w:ascii="Cambria" w:hAnsi="Cambria" w:cstheme="minorHAnsi"/>
          <w:lang w:val="cs-CZ"/>
        </w:rPr>
      </w:pPr>
    </w:p>
    <w:p w14:paraId="655C904F" w14:textId="77777777" w:rsidR="00DB3182" w:rsidRPr="00A028D1" w:rsidRDefault="0002767D" w:rsidP="00DB3182">
      <w:pPr>
        <w:pStyle w:val="Nadpis1"/>
        <w:spacing w:before="360" w:line="240" w:lineRule="auto"/>
        <w:ind w:left="0"/>
        <w:rPr>
          <w:rFonts w:cstheme="minorHAnsi"/>
          <w:sz w:val="22"/>
          <w:szCs w:val="22"/>
          <w:lang w:val="cs-CZ"/>
        </w:rPr>
      </w:pPr>
      <w:r w:rsidRPr="00A028D1">
        <w:rPr>
          <w:rFonts w:cstheme="minorHAnsi"/>
          <w:sz w:val="22"/>
          <w:szCs w:val="22"/>
          <w:lang w:val="cs-CZ"/>
        </w:rPr>
        <w:t>Zajištění závazků za řádné plnění záručních podmínek</w:t>
      </w:r>
    </w:p>
    <w:p w14:paraId="2B1914C5"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Zhotovitel poskytne Objednateli </w:t>
      </w:r>
      <w:r w:rsidR="006A61C2" w:rsidRPr="00A028D1">
        <w:rPr>
          <w:rFonts w:cstheme="minorHAnsi"/>
          <w:sz w:val="22"/>
          <w:szCs w:val="22"/>
          <w:lang w:val="cs-CZ"/>
        </w:rPr>
        <w:t>zajištění závazku</w:t>
      </w:r>
      <w:r w:rsidRPr="00A028D1">
        <w:rPr>
          <w:rFonts w:cstheme="minorHAnsi"/>
          <w:sz w:val="22"/>
          <w:szCs w:val="22"/>
          <w:lang w:val="cs-CZ"/>
        </w:rPr>
        <w:t xml:space="preserve"> za řádné plnění záručních podmínek </w:t>
      </w:r>
      <w:r w:rsidR="006A61C2" w:rsidRPr="00A028D1">
        <w:rPr>
          <w:rFonts w:cstheme="minorHAnsi"/>
          <w:sz w:val="22"/>
          <w:szCs w:val="22"/>
          <w:lang w:val="cs-CZ"/>
        </w:rPr>
        <w:t xml:space="preserve">formou bankovní záruky nebo pojištění záruky nebo formou složení finanční částky na účet </w:t>
      </w:r>
      <w:r w:rsidR="00B41CF8" w:rsidRPr="00A028D1">
        <w:rPr>
          <w:rFonts w:cstheme="minorHAnsi"/>
          <w:sz w:val="22"/>
          <w:szCs w:val="22"/>
          <w:lang w:val="cs-CZ"/>
        </w:rPr>
        <w:t>Objednatele</w:t>
      </w:r>
      <w:r w:rsidR="006A61C2" w:rsidRPr="00A028D1">
        <w:rPr>
          <w:rFonts w:cstheme="minorHAnsi"/>
          <w:sz w:val="22"/>
          <w:szCs w:val="22"/>
          <w:lang w:val="cs-CZ"/>
        </w:rPr>
        <w:t xml:space="preserve"> uvedený v článku I. Smlouvy </w:t>
      </w:r>
      <w:r w:rsidR="00A11A6F" w:rsidRPr="00A028D1">
        <w:rPr>
          <w:rFonts w:cstheme="minorHAnsi"/>
          <w:sz w:val="22"/>
          <w:szCs w:val="22"/>
          <w:lang w:val="cs-CZ"/>
        </w:rPr>
        <w:t>alespoň ve výši 5</w:t>
      </w:r>
      <w:r w:rsidRPr="00A028D1">
        <w:rPr>
          <w:rFonts w:cstheme="minorHAnsi"/>
          <w:sz w:val="22"/>
          <w:szCs w:val="22"/>
          <w:lang w:val="cs-CZ"/>
        </w:rPr>
        <w:t xml:space="preserve"> % ceny díla bez DPH, která bude platná po celou dobu záruční </w:t>
      </w:r>
      <w:r w:rsidR="005F76BE" w:rsidRPr="00A028D1">
        <w:rPr>
          <w:rFonts w:cstheme="minorHAnsi"/>
          <w:sz w:val="22"/>
          <w:szCs w:val="22"/>
          <w:lang w:val="cs-CZ"/>
        </w:rPr>
        <w:t xml:space="preserve">doby </w:t>
      </w:r>
      <w:r w:rsidRPr="00A028D1">
        <w:rPr>
          <w:rFonts w:cstheme="minorHAnsi"/>
          <w:sz w:val="22"/>
          <w:szCs w:val="22"/>
          <w:lang w:val="cs-CZ"/>
        </w:rPr>
        <w:t xml:space="preserve">na stavební část díla. </w:t>
      </w:r>
    </w:p>
    <w:p w14:paraId="7C3E9CE2"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091589B5"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Tuto bankovní záruku doloží Zhotovitel nejpozději do termínu konání předávacího a přejímacího řízení díla. </w:t>
      </w:r>
    </w:p>
    <w:p w14:paraId="1A50A51F" w14:textId="77777777" w:rsidR="00DB3182" w:rsidRPr="00A028D1" w:rsidRDefault="006A61C2"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Zajištění závazku za řádné plnění záručních podmínek formou</w:t>
      </w:r>
      <w:r w:rsidR="0002767D" w:rsidRPr="00A028D1">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w:t>
      </w:r>
      <w:r w:rsidR="0002767D" w:rsidRPr="00A028D1">
        <w:rPr>
          <w:rFonts w:cstheme="minorHAnsi"/>
          <w:sz w:val="22"/>
          <w:szCs w:val="22"/>
          <w:lang w:val="cs-CZ"/>
        </w:rPr>
        <w:lastRenderedPageBreak/>
        <w:t>Smlouvy povinen.</w:t>
      </w:r>
    </w:p>
    <w:p w14:paraId="22DB4ADD" w14:textId="77777777" w:rsidR="00DB3182" w:rsidRPr="00A028D1" w:rsidRDefault="0002767D" w:rsidP="00DB3182">
      <w:pPr>
        <w:pStyle w:val="Nadpis2"/>
        <w:widowControl w:val="0"/>
        <w:spacing w:line="240" w:lineRule="auto"/>
        <w:ind w:left="0"/>
        <w:rPr>
          <w:rFonts w:cstheme="minorHAnsi"/>
          <w:sz w:val="22"/>
          <w:szCs w:val="22"/>
          <w:lang w:val="cs-CZ"/>
        </w:rPr>
      </w:pPr>
      <w:r w:rsidRPr="00A028D1">
        <w:rPr>
          <w:rFonts w:cstheme="minorHAnsi"/>
          <w:sz w:val="22"/>
          <w:szCs w:val="22"/>
          <w:lang w:val="cs-CZ"/>
        </w:rPr>
        <w:t xml:space="preserve">Objednatel vrátí Zhotoviteli bankovní záruku za řádné plnění záručních podmínek nejpozději do patnáctého dne po uplynutí záruční </w:t>
      </w:r>
      <w:r w:rsidR="00253149" w:rsidRPr="00A028D1">
        <w:rPr>
          <w:rFonts w:cstheme="minorHAnsi"/>
          <w:sz w:val="22"/>
          <w:szCs w:val="22"/>
          <w:lang w:val="cs-CZ"/>
        </w:rPr>
        <w:t xml:space="preserve">doby </w:t>
      </w:r>
      <w:r w:rsidRPr="00A028D1">
        <w:rPr>
          <w:rFonts w:cstheme="minorHAnsi"/>
          <w:sz w:val="22"/>
          <w:szCs w:val="22"/>
          <w:lang w:val="cs-CZ"/>
        </w:rPr>
        <w:t>na stavební část díla.</w:t>
      </w:r>
    </w:p>
    <w:p w14:paraId="51D3C764"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Společná ustanovení</w:t>
      </w:r>
    </w:p>
    <w:p w14:paraId="44952FA1" w14:textId="77777777" w:rsidR="00731E51" w:rsidRPr="00A028D1" w:rsidRDefault="0002767D" w:rsidP="00FD4C77">
      <w:pPr>
        <w:pStyle w:val="Nadpis2"/>
        <w:numPr>
          <w:ilvl w:val="1"/>
          <w:numId w:val="19"/>
        </w:numPr>
        <w:spacing w:line="240" w:lineRule="auto"/>
        <w:ind w:left="0"/>
        <w:rPr>
          <w:rFonts w:cstheme="minorHAnsi"/>
          <w:sz w:val="22"/>
          <w:szCs w:val="22"/>
          <w:lang w:val="cs-CZ"/>
        </w:rPr>
      </w:pPr>
      <w:r w:rsidRPr="00A028D1">
        <w:rPr>
          <w:rFonts w:cstheme="minorHAnsi"/>
          <w:sz w:val="22"/>
          <w:szCs w:val="22"/>
          <w:lang w:val="cs-CZ"/>
        </w:rPr>
        <w:t>Pokud není v předchozích částech Smlouvy uvedeno něco jiného, vztahují se na ně příslušné články společných ustanovení.</w:t>
      </w:r>
    </w:p>
    <w:p w14:paraId="2A510756"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1932B8A"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A028D1">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A028D1">
        <w:rPr>
          <w:rFonts w:cstheme="minorHAnsi"/>
          <w:sz w:val="22"/>
          <w:szCs w:val="22"/>
          <w:lang w:val="cs-CZ"/>
        </w:rPr>
        <w:t xml:space="preserve"> </w:t>
      </w:r>
    </w:p>
    <w:p w14:paraId="05F9F094"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A028D1">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08F0E05"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napToGrid w:val="0"/>
          <w:sz w:val="22"/>
          <w:szCs w:val="22"/>
          <w:lang w:val="cs-CZ"/>
        </w:rPr>
        <w:t xml:space="preserve">Není-li konkrétní věc ve </w:t>
      </w:r>
      <w:r w:rsidR="00457BEB" w:rsidRPr="00A028D1">
        <w:rPr>
          <w:rFonts w:cstheme="minorHAnsi"/>
          <w:snapToGrid w:val="0"/>
          <w:sz w:val="22"/>
          <w:szCs w:val="22"/>
          <w:lang w:val="cs-CZ"/>
        </w:rPr>
        <w:t>S</w:t>
      </w:r>
      <w:r w:rsidRPr="00A028D1">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A028D1">
        <w:rPr>
          <w:rFonts w:cstheme="minorHAnsi"/>
          <w:snapToGrid w:val="0"/>
          <w:sz w:val="22"/>
          <w:szCs w:val="22"/>
          <w:lang w:val="cs-CZ"/>
        </w:rPr>
        <w:t xml:space="preserve"> </w:t>
      </w:r>
      <w:r w:rsidRPr="00A028D1">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A028D1">
        <w:rPr>
          <w:rFonts w:cstheme="minorHAnsi"/>
          <w:b/>
          <w:snapToGrid w:val="0"/>
          <w:sz w:val="22"/>
          <w:szCs w:val="22"/>
          <w:lang w:val="cs-CZ"/>
        </w:rPr>
        <w:t>platnou právní úpravou v ČR</w:t>
      </w:r>
      <w:r w:rsidRPr="00A028D1">
        <w:rPr>
          <w:rFonts w:cstheme="minorHAnsi"/>
          <w:snapToGrid w:val="0"/>
          <w:sz w:val="22"/>
          <w:szCs w:val="22"/>
          <w:lang w:val="cs-CZ"/>
        </w:rPr>
        <w:t xml:space="preserve">, především občanským zákoníkem. Smluvní strany se dohodly, že jakékoli obchodní zvyklosti vylučují. </w:t>
      </w:r>
      <w:r w:rsidRPr="00A028D1">
        <w:rPr>
          <w:rFonts w:cstheme="minorHAnsi"/>
          <w:bCs/>
          <w:snapToGrid w:val="0"/>
          <w:sz w:val="22"/>
          <w:szCs w:val="22"/>
          <w:lang w:val="cs-CZ"/>
        </w:rPr>
        <w:t xml:space="preserve">Smluvní vztah založený smlouvou o dílo se v plném rozsahu a bez jakýchkoli výjimek řídí českým právním řádem </w:t>
      </w:r>
      <w:r w:rsidRPr="00A028D1">
        <w:rPr>
          <w:rFonts w:cstheme="minorHAnsi"/>
          <w:snapToGrid w:val="0"/>
          <w:sz w:val="22"/>
          <w:szCs w:val="22"/>
          <w:lang w:val="cs-CZ"/>
        </w:rPr>
        <w:t xml:space="preserve">(pokud zde půjde o smluvní vztah s mezinárodním prvkem, je tedy rozhodným, zvoleným právem </w:t>
      </w:r>
      <w:r w:rsidRPr="00A028D1">
        <w:rPr>
          <w:rFonts w:cstheme="minorHAnsi"/>
          <w:bCs/>
          <w:snapToGrid w:val="0"/>
          <w:sz w:val="22"/>
          <w:szCs w:val="22"/>
          <w:lang w:val="cs-CZ"/>
        </w:rPr>
        <w:t>české právo</w:t>
      </w:r>
      <w:r w:rsidRPr="00A028D1">
        <w:rPr>
          <w:rFonts w:cstheme="minorHAnsi"/>
          <w:snapToGrid w:val="0"/>
          <w:sz w:val="22"/>
          <w:szCs w:val="22"/>
          <w:lang w:val="cs-CZ"/>
        </w:rPr>
        <w:t>).</w:t>
      </w:r>
    </w:p>
    <w:p w14:paraId="6B19BA40"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A028D1">
        <w:rPr>
          <w:rFonts w:cstheme="minorHAnsi"/>
          <w:sz w:val="22"/>
          <w:szCs w:val="22"/>
          <w:lang w:val="cs-CZ"/>
        </w:rPr>
        <w:t>S</w:t>
      </w:r>
      <w:r w:rsidRPr="00A028D1">
        <w:rPr>
          <w:rFonts w:cstheme="minorHAnsi"/>
          <w:sz w:val="22"/>
          <w:szCs w:val="22"/>
          <w:lang w:val="cs-CZ"/>
        </w:rPr>
        <w:t xml:space="preserve">mlouvy. </w:t>
      </w:r>
      <w:r w:rsidR="00EF168B" w:rsidRPr="00A028D1">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550B216F" w14:textId="77777777" w:rsidR="00731E51" w:rsidRPr="00A028D1" w:rsidRDefault="0002767D" w:rsidP="00731E51">
      <w:pPr>
        <w:pStyle w:val="Nadpis2"/>
        <w:spacing w:line="240" w:lineRule="auto"/>
        <w:ind w:left="0"/>
        <w:rPr>
          <w:rFonts w:cstheme="minorHAnsi"/>
          <w:b/>
          <w:i/>
          <w:color w:val="FF0000"/>
          <w:sz w:val="22"/>
          <w:szCs w:val="22"/>
          <w:u w:val="single"/>
          <w:lang w:val="cs-CZ"/>
        </w:rPr>
      </w:pPr>
      <w:r w:rsidRPr="00A028D1">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73507AA6" w14:textId="77777777" w:rsidR="00F25B70" w:rsidRPr="00A028D1" w:rsidRDefault="0002767D" w:rsidP="00C23526">
      <w:pPr>
        <w:pStyle w:val="Nadpis1"/>
        <w:spacing w:before="360" w:line="240" w:lineRule="auto"/>
        <w:ind w:left="0"/>
        <w:rPr>
          <w:rFonts w:cstheme="minorHAnsi"/>
          <w:sz w:val="22"/>
          <w:szCs w:val="22"/>
          <w:lang w:val="cs-CZ"/>
        </w:rPr>
      </w:pPr>
      <w:r w:rsidRPr="00A028D1">
        <w:rPr>
          <w:rFonts w:cstheme="minorHAnsi"/>
          <w:sz w:val="22"/>
          <w:szCs w:val="22"/>
          <w:lang w:val="cs-CZ"/>
        </w:rPr>
        <w:t>Závěrečná ustanovení</w:t>
      </w:r>
    </w:p>
    <w:p w14:paraId="717E252B" w14:textId="77777777" w:rsidR="00731E51" w:rsidRPr="00A028D1" w:rsidRDefault="0002767D" w:rsidP="00FD4C77">
      <w:pPr>
        <w:pStyle w:val="Nadpis2"/>
        <w:numPr>
          <w:ilvl w:val="1"/>
          <w:numId w:val="20"/>
        </w:numPr>
        <w:spacing w:line="240" w:lineRule="auto"/>
        <w:ind w:left="0"/>
        <w:rPr>
          <w:rFonts w:cstheme="minorHAnsi"/>
          <w:sz w:val="22"/>
          <w:szCs w:val="22"/>
          <w:lang w:val="cs-CZ"/>
        </w:rPr>
      </w:pPr>
      <w:r w:rsidRPr="00A028D1">
        <w:rPr>
          <w:rFonts w:cstheme="minorHAnsi"/>
          <w:sz w:val="22"/>
          <w:szCs w:val="22"/>
          <w:lang w:val="cs-CZ"/>
        </w:rPr>
        <w:t xml:space="preserve">Smlouva </w:t>
      </w:r>
      <w:r w:rsidR="003639DD" w:rsidRPr="00A028D1">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rsidRPr="00A028D1">
        <w:rPr>
          <w:lang w:val="cs-CZ"/>
        </w:rPr>
        <w:t> </w:t>
      </w:r>
      <w:r w:rsidR="003639DD" w:rsidRPr="00A028D1">
        <w:rPr>
          <w:rFonts w:asciiTheme="majorHAnsi" w:hAnsiTheme="majorHAnsi"/>
          <w:sz w:val="22"/>
          <w:szCs w:val="22"/>
          <w:lang w:val="cs-CZ"/>
        </w:rPr>
        <w:t>340/2015 Sb., o zvláštních podmínkách účinnosti některých smluv, uveřejňování těchto smluv a o registru smluv (zákon o registru smluv), pak smlouva nabývá účinnosti uveřejněním v registru smluv.</w:t>
      </w:r>
    </w:p>
    <w:p w14:paraId="0F64CDFF" w14:textId="77777777" w:rsidR="00731E51" w:rsidRPr="00A028D1" w:rsidRDefault="0002767D" w:rsidP="00FD4C77">
      <w:pPr>
        <w:pStyle w:val="Nadpis2"/>
        <w:numPr>
          <w:ilvl w:val="1"/>
          <w:numId w:val="20"/>
        </w:numPr>
        <w:spacing w:line="240" w:lineRule="auto"/>
        <w:ind w:left="0"/>
        <w:rPr>
          <w:rFonts w:cstheme="minorHAnsi"/>
          <w:sz w:val="22"/>
          <w:szCs w:val="22"/>
          <w:lang w:val="cs-CZ"/>
        </w:rPr>
      </w:pPr>
      <w:r w:rsidRPr="00A028D1">
        <w:rPr>
          <w:rFonts w:cstheme="minorHAnsi"/>
          <w:sz w:val="22"/>
          <w:szCs w:val="22"/>
          <w:lang w:val="cs-CZ"/>
        </w:rPr>
        <w:lastRenderedPageBreak/>
        <w:t>Osoba(y),podepisující smlouvu o dílo za Zhotovitele, prohlašuje, že je (jsou) oprávněna(y) tento smluvní vztah uzavřít a podepsat, a že na straně Zhotovitele  byly splněny všechny předpoklady a podmínky pro platné uzavření této smlouvy o dílo.</w:t>
      </w:r>
    </w:p>
    <w:p w14:paraId="293F6E5A"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 xml:space="preserve">Smluvní strany konstatují, že Smlouva byla vyhotovena </w:t>
      </w:r>
      <w:r w:rsidR="00655A43" w:rsidRPr="00A028D1">
        <w:rPr>
          <w:rFonts w:cstheme="minorHAnsi"/>
          <w:sz w:val="22"/>
          <w:szCs w:val="22"/>
          <w:lang w:val="cs-CZ"/>
        </w:rPr>
        <w:t>v jednom originálu v elektronické podobě</w:t>
      </w:r>
      <w:r w:rsidR="00E85DA6" w:rsidRPr="00A028D1">
        <w:rPr>
          <w:rFonts w:cstheme="minorHAnsi"/>
          <w:sz w:val="22"/>
          <w:szCs w:val="22"/>
          <w:lang w:val="cs-CZ"/>
        </w:rPr>
        <w:t>.</w:t>
      </w:r>
    </w:p>
    <w:p w14:paraId="01794DD0"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5AAD33F"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2576D196"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A532139" w14:textId="77777777" w:rsidR="00731E51" w:rsidRPr="00A028D1" w:rsidRDefault="0002767D" w:rsidP="00731E51">
      <w:pPr>
        <w:pStyle w:val="Nadpis2"/>
        <w:spacing w:line="240" w:lineRule="auto"/>
        <w:ind w:left="0"/>
        <w:rPr>
          <w:rFonts w:cstheme="minorHAnsi"/>
          <w:sz w:val="22"/>
          <w:szCs w:val="22"/>
          <w:lang w:val="cs-CZ"/>
        </w:rPr>
      </w:pPr>
      <w:r w:rsidRPr="00A028D1">
        <w:rPr>
          <w:rFonts w:cstheme="minorHAnsi"/>
          <w:sz w:val="22"/>
          <w:szCs w:val="22"/>
          <w:lang w:val="cs-CZ"/>
        </w:rPr>
        <w:t xml:space="preserve">Smluvní strany souhlasí s tím, aby výše uvedená </w:t>
      </w:r>
      <w:r w:rsidR="000677D9" w:rsidRPr="00A028D1">
        <w:rPr>
          <w:rFonts w:cstheme="minorHAnsi"/>
          <w:sz w:val="22"/>
          <w:szCs w:val="22"/>
          <w:lang w:val="cs-CZ"/>
        </w:rPr>
        <w:t>S</w:t>
      </w:r>
      <w:r w:rsidRPr="00A028D1">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A028D1">
        <w:rPr>
          <w:rFonts w:cstheme="minorHAnsi"/>
          <w:sz w:val="22"/>
          <w:szCs w:val="22"/>
          <w:lang w:val="cs-CZ"/>
        </w:rPr>
        <w:t>S</w:t>
      </w:r>
      <w:r w:rsidRPr="00A028D1">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422E72F8" w14:textId="77777777" w:rsidR="00731E51" w:rsidRPr="00A028D1" w:rsidRDefault="0002767D" w:rsidP="00731E51">
      <w:pPr>
        <w:pStyle w:val="Nadpis2"/>
        <w:spacing w:line="240" w:lineRule="auto"/>
        <w:ind w:left="0"/>
        <w:rPr>
          <w:rFonts w:cstheme="minorHAnsi"/>
          <w:b/>
          <w:i/>
          <w:color w:val="FF0000"/>
          <w:sz w:val="22"/>
          <w:szCs w:val="22"/>
          <w:u w:val="single"/>
          <w:lang w:val="cs-CZ"/>
        </w:rPr>
      </w:pPr>
      <w:r w:rsidRPr="00A028D1">
        <w:rPr>
          <w:rFonts w:cstheme="minorHAnsi"/>
          <w:sz w:val="22"/>
          <w:szCs w:val="22"/>
          <w:lang w:val="cs-CZ"/>
        </w:rPr>
        <w:t>Nedílnou součást Smlouvy tvoří jako přílohy Smlouvy:</w:t>
      </w:r>
    </w:p>
    <w:p w14:paraId="0AFD5B6E" w14:textId="77777777" w:rsidR="00731E51" w:rsidRPr="00A028D1" w:rsidRDefault="00731E51" w:rsidP="00731E51">
      <w:pPr>
        <w:spacing w:after="120" w:line="240" w:lineRule="auto"/>
        <w:jc w:val="both"/>
        <w:rPr>
          <w:rFonts w:ascii="Cambria" w:hAnsi="Cambria" w:cstheme="minorHAnsi"/>
          <w:lang w:val="cs-CZ"/>
        </w:rPr>
      </w:pPr>
      <w:r w:rsidRPr="00A028D1">
        <w:rPr>
          <w:rFonts w:ascii="Cambria" w:hAnsi="Cambria" w:cstheme="minorHAnsi"/>
          <w:lang w:val="cs-CZ"/>
        </w:rPr>
        <w:t>Příloha č. 1:</w:t>
      </w:r>
      <w:r w:rsidRPr="00A028D1">
        <w:rPr>
          <w:rFonts w:ascii="Cambria" w:hAnsi="Cambria" w:cstheme="minorHAnsi"/>
          <w:lang w:val="cs-CZ"/>
        </w:rPr>
        <w:tab/>
        <w:t>Oceněný soupis stavebních prací, dodávek a služeb s výkazem výměr</w:t>
      </w:r>
    </w:p>
    <w:p w14:paraId="34A93B71" w14:textId="77777777" w:rsidR="00731E51" w:rsidRPr="00A028D1" w:rsidRDefault="00731E51" w:rsidP="00731E51">
      <w:pPr>
        <w:spacing w:after="120" w:line="240" w:lineRule="auto"/>
        <w:jc w:val="both"/>
        <w:rPr>
          <w:rFonts w:ascii="Cambria" w:hAnsi="Cambria" w:cstheme="minorHAnsi"/>
          <w:lang w:val="cs-CZ"/>
        </w:rPr>
      </w:pPr>
      <w:r w:rsidRPr="00A028D1">
        <w:rPr>
          <w:rFonts w:ascii="Cambria" w:hAnsi="Cambria" w:cstheme="minorHAnsi"/>
          <w:lang w:val="cs-CZ"/>
        </w:rPr>
        <w:t>Příloha č. 2:</w:t>
      </w:r>
      <w:r w:rsidRPr="00A028D1">
        <w:rPr>
          <w:rFonts w:ascii="Cambria" w:hAnsi="Cambria" w:cstheme="minorHAnsi"/>
          <w:lang w:val="cs-CZ"/>
        </w:rPr>
        <w:tab/>
        <w:t>Harmonogram výstavby</w:t>
      </w:r>
    </w:p>
    <w:p w14:paraId="5B5A2588" w14:textId="77777777" w:rsidR="000823FC" w:rsidRPr="00A028D1" w:rsidRDefault="000823FC" w:rsidP="00731E51">
      <w:pPr>
        <w:spacing w:after="120" w:line="240" w:lineRule="auto"/>
        <w:jc w:val="both"/>
        <w:rPr>
          <w:rFonts w:ascii="Cambria" w:hAnsi="Cambria" w:cstheme="minorHAnsi"/>
          <w:lang w:val="cs-CZ"/>
        </w:rPr>
      </w:pPr>
      <w:r w:rsidRPr="00A028D1">
        <w:rPr>
          <w:rFonts w:ascii="Cambria" w:hAnsi="Cambria" w:cstheme="minorHAnsi"/>
          <w:lang w:val="cs-CZ"/>
        </w:rPr>
        <w:t>Příloha č. 3:</w:t>
      </w:r>
      <w:r w:rsidRPr="00A028D1">
        <w:rPr>
          <w:rFonts w:ascii="Cambria" w:hAnsi="Cambria" w:cstheme="minorHAnsi"/>
          <w:lang w:val="cs-CZ"/>
        </w:rPr>
        <w:tab/>
        <w:t>DNSH</w:t>
      </w:r>
    </w:p>
    <w:p w14:paraId="2C5EB730" w14:textId="77777777" w:rsidR="00534C00" w:rsidRPr="00A028D1" w:rsidRDefault="00534C00" w:rsidP="00731E51">
      <w:pPr>
        <w:spacing w:after="120" w:line="240" w:lineRule="auto"/>
        <w:ind w:left="1410" w:hanging="1410"/>
        <w:jc w:val="both"/>
        <w:rPr>
          <w:rFonts w:ascii="Cambria" w:hAnsi="Cambria" w:cstheme="minorHAnsi"/>
          <w:lang w:val="cs-CZ"/>
        </w:rPr>
      </w:pPr>
      <w:r w:rsidRPr="00A028D1">
        <w:rPr>
          <w:rFonts w:ascii="Cambria" w:hAnsi="Cambria" w:cstheme="minorHAnsi"/>
          <w:lang w:val="cs-CZ"/>
        </w:rPr>
        <w:t>a dále</w:t>
      </w:r>
    </w:p>
    <w:p w14:paraId="48A66BAD" w14:textId="205A5E73" w:rsidR="00731E51" w:rsidRPr="00A028D1" w:rsidRDefault="000823FC" w:rsidP="00731E51">
      <w:pPr>
        <w:spacing w:after="120" w:line="240" w:lineRule="auto"/>
        <w:ind w:left="1410" w:hanging="1410"/>
        <w:jc w:val="both"/>
        <w:rPr>
          <w:rFonts w:ascii="Cambria" w:hAnsi="Cambria" w:cstheme="minorHAnsi"/>
          <w:lang w:val="cs-CZ"/>
        </w:rPr>
      </w:pPr>
      <w:r w:rsidRPr="00A028D1">
        <w:rPr>
          <w:rFonts w:ascii="Cambria" w:hAnsi="Cambria" w:cstheme="minorHAnsi"/>
          <w:lang w:val="cs-CZ"/>
        </w:rPr>
        <w:t>Příloha č. 4</w:t>
      </w:r>
      <w:r w:rsidR="00731E51" w:rsidRPr="00A028D1">
        <w:rPr>
          <w:rFonts w:ascii="Cambria" w:hAnsi="Cambria" w:cstheme="minorHAnsi"/>
          <w:lang w:val="cs-CZ"/>
        </w:rPr>
        <w:t>:</w:t>
      </w:r>
      <w:r w:rsidR="00731E51" w:rsidRPr="00A028D1">
        <w:rPr>
          <w:rFonts w:ascii="Cambria" w:hAnsi="Cambria" w:cstheme="minorHAnsi"/>
          <w:lang w:val="cs-CZ"/>
        </w:rPr>
        <w:tab/>
        <w:t>Nabídka Zhotovitele v rámci výběrového řízení s názvem „</w:t>
      </w:r>
      <w:r w:rsidR="008B2CAE" w:rsidRPr="008B2CAE">
        <w:rPr>
          <w:rFonts w:asciiTheme="majorHAnsi" w:hAnsiTheme="majorHAnsi"/>
          <w:b/>
          <w:lang w:val="cs-CZ"/>
        </w:rPr>
        <w:t>Velké Němčice - SO 01: Cyklostezka HC1</w:t>
      </w:r>
      <w:r w:rsidR="00731E51" w:rsidRPr="00A028D1">
        <w:rPr>
          <w:rFonts w:ascii="Cambria" w:hAnsi="Cambria" w:cstheme="minorHAnsi"/>
          <w:lang w:val="cs-CZ"/>
        </w:rPr>
        <w:t>“</w:t>
      </w:r>
      <w:r w:rsidR="00DB3182" w:rsidRPr="00A028D1">
        <w:rPr>
          <w:rFonts w:ascii="Cambria" w:hAnsi="Cambria" w:cstheme="minorHAnsi"/>
          <w:lang w:val="cs-CZ"/>
        </w:rPr>
        <w:t xml:space="preserve"> v elektronické podobě na CD</w:t>
      </w:r>
      <w:r w:rsidR="00655A43" w:rsidRPr="00A028D1">
        <w:rPr>
          <w:rFonts w:ascii="Cambria" w:hAnsi="Cambria" w:cstheme="minorHAnsi"/>
          <w:lang w:val="cs-CZ"/>
        </w:rPr>
        <w:t xml:space="preserve"> archivována u Objednatele</w:t>
      </w:r>
    </w:p>
    <w:p w14:paraId="337DB160" w14:textId="77777777" w:rsidR="00731E51" w:rsidRPr="00A028D1" w:rsidRDefault="000823FC" w:rsidP="00731E51">
      <w:pPr>
        <w:spacing w:line="240" w:lineRule="auto"/>
        <w:jc w:val="both"/>
        <w:rPr>
          <w:rFonts w:ascii="Cambria" w:hAnsi="Cambria" w:cstheme="minorHAnsi"/>
          <w:lang w:val="cs-CZ"/>
        </w:rPr>
      </w:pPr>
      <w:r w:rsidRPr="00A028D1">
        <w:rPr>
          <w:rFonts w:ascii="Cambria" w:hAnsi="Cambria" w:cstheme="minorHAnsi"/>
          <w:lang w:val="cs-CZ"/>
        </w:rPr>
        <w:t>Příloha č. 5</w:t>
      </w:r>
      <w:r w:rsidR="00731E51" w:rsidRPr="00A028D1">
        <w:rPr>
          <w:rFonts w:ascii="Cambria" w:hAnsi="Cambria" w:cstheme="minorHAnsi"/>
          <w:lang w:val="cs-CZ"/>
        </w:rPr>
        <w:t>:</w:t>
      </w:r>
      <w:r w:rsidR="00731E51" w:rsidRPr="00A028D1">
        <w:rPr>
          <w:rFonts w:ascii="Cambria" w:hAnsi="Cambria" w:cstheme="minorHAnsi"/>
          <w:lang w:val="cs-CZ"/>
        </w:rPr>
        <w:tab/>
        <w:t xml:space="preserve">Prováděcí projektová dokumentace </w:t>
      </w:r>
      <w:r w:rsidR="00DB3182" w:rsidRPr="00A028D1">
        <w:rPr>
          <w:rFonts w:ascii="Cambria" w:hAnsi="Cambria" w:cstheme="minorHAnsi"/>
          <w:lang w:val="cs-CZ"/>
        </w:rPr>
        <w:t>v elektronické podobě na CD</w:t>
      </w:r>
      <w:r w:rsidR="00655A43" w:rsidRPr="00A028D1">
        <w:rPr>
          <w:rFonts w:ascii="Cambria" w:hAnsi="Cambria" w:cstheme="minorHAnsi"/>
          <w:lang w:val="cs-CZ"/>
        </w:rPr>
        <w:t xml:space="preserve"> archivována u Objednatele</w:t>
      </w:r>
    </w:p>
    <w:p w14:paraId="780A8E6E" w14:textId="77777777" w:rsidR="00FD698C" w:rsidRPr="00A028D1" w:rsidRDefault="00E85DA6" w:rsidP="00425EEA">
      <w:pPr>
        <w:spacing w:after="0" w:line="240" w:lineRule="auto"/>
        <w:jc w:val="both"/>
        <w:rPr>
          <w:rFonts w:ascii="Cambria" w:hAnsi="Cambria" w:cstheme="minorHAnsi"/>
          <w:lang w:val="cs-CZ"/>
        </w:rPr>
      </w:pPr>
      <w:r w:rsidRPr="00A028D1">
        <w:rPr>
          <w:rFonts w:ascii="Cambria" w:hAnsi="Cambria" w:cstheme="minorHAnsi"/>
          <w:lang w:val="cs-CZ"/>
        </w:rPr>
        <w:t>k</w:t>
      </w:r>
      <w:r w:rsidR="00FD698C" w:rsidRPr="00A028D1">
        <w:rPr>
          <w:rFonts w:ascii="Cambria" w:hAnsi="Cambria" w:cstheme="minorHAnsi"/>
          <w:lang w:val="cs-CZ"/>
        </w:rPr>
        <w:t>teré nejsou nedílnou součástí smlouvy, ale jsou jako její přílohy archivovány u Objednatele.</w:t>
      </w:r>
    </w:p>
    <w:p w14:paraId="48071B01" w14:textId="77777777" w:rsidR="00FD698C" w:rsidRPr="00A028D1" w:rsidRDefault="00FD698C" w:rsidP="00425EEA">
      <w:pPr>
        <w:spacing w:after="0" w:line="240" w:lineRule="auto"/>
        <w:jc w:val="both"/>
        <w:rPr>
          <w:rFonts w:ascii="Cambria" w:hAnsi="Cambria" w:cstheme="minorHAnsi"/>
          <w:b/>
          <w:lang w:val="cs-CZ"/>
        </w:rPr>
      </w:pPr>
      <w:r w:rsidRPr="00A028D1">
        <w:rPr>
          <w:rFonts w:ascii="Cambria" w:hAnsi="Cambria" w:cstheme="minorHAnsi"/>
          <w:b/>
          <w:lang w:val="cs-CZ"/>
        </w:rPr>
        <w:t xml:space="preserve"> </w:t>
      </w:r>
    </w:p>
    <w:p w14:paraId="53A3D7BE" w14:textId="77777777" w:rsidR="00425EEA" w:rsidRPr="00A028D1" w:rsidRDefault="00425EEA" w:rsidP="00425EEA">
      <w:pPr>
        <w:spacing w:after="0" w:line="240" w:lineRule="auto"/>
        <w:jc w:val="both"/>
        <w:rPr>
          <w:rFonts w:ascii="Cambria" w:hAnsi="Cambria" w:cstheme="minorHAnsi"/>
          <w:lang w:val="cs-CZ"/>
        </w:rPr>
      </w:pPr>
      <w:r w:rsidRPr="00A028D1">
        <w:rPr>
          <w:rFonts w:ascii="Cambria" w:hAnsi="Cambria" w:cstheme="minorHAnsi"/>
          <w:b/>
          <w:lang w:val="cs-CZ"/>
        </w:rPr>
        <w:t xml:space="preserve">9.    </w:t>
      </w:r>
      <w:r w:rsidRPr="00A028D1">
        <w:rPr>
          <w:rFonts w:ascii="Cambria" w:hAnsi="Cambria" w:cstheme="minorHAnsi"/>
          <w:lang w:val="cs-CZ"/>
        </w:rPr>
        <w:t xml:space="preserve">Pro případ, že tato </w:t>
      </w:r>
      <w:r w:rsidR="000677D9" w:rsidRPr="00A028D1">
        <w:rPr>
          <w:rFonts w:ascii="Cambria" w:hAnsi="Cambria" w:cstheme="minorHAnsi"/>
          <w:lang w:val="cs-CZ"/>
        </w:rPr>
        <w:t>S</w:t>
      </w:r>
      <w:r w:rsidRPr="00A028D1">
        <w:rPr>
          <w:rFonts w:ascii="Cambria" w:hAnsi="Cambria" w:cstheme="minorHAnsi"/>
          <w:lang w:val="cs-CZ"/>
        </w:rPr>
        <w:t xml:space="preserve">mlouva není uzavírána za přítomnosti obou smluvních stran, platí, že </w:t>
      </w:r>
      <w:r w:rsidR="000677D9" w:rsidRPr="00A028D1">
        <w:rPr>
          <w:rFonts w:ascii="Cambria" w:hAnsi="Cambria" w:cstheme="minorHAnsi"/>
          <w:lang w:val="cs-CZ"/>
        </w:rPr>
        <w:t>S</w:t>
      </w:r>
      <w:r w:rsidRPr="00A028D1">
        <w:rPr>
          <w:rFonts w:ascii="Cambria" w:hAnsi="Cambria" w:cstheme="minorHAnsi"/>
          <w:lang w:val="cs-CZ"/>
        </w:rPr>
        <w:t xml:space="preserve">mlouva nebude uzavřena, pokud ji některý z účastníků podepíše s jakoukoli změnou či </w:t>
      </w:r>
      <w:r w:rsidRPr="00A028D1">
        <w:rPr>
          <w:rFonts w:ascii="Cambria" w:hAnsi="Cambria" w:cstheme="minorHAnsi"/>
          <w:lang w:val="cs-CZ"/>
        </w:rPr>
        <w:lastRenderedPageBreak/>
        <w:t>odchylkou, byť nepodstatnou, nebo dodatkem, ledaže druhá smluvní strana takovou změnu či odchylku nebo dodatek následně schválí.</w:t>
      </w:r>
    </w:p>
    <w:p w14:paraId="4F9880D2" w14:textId="77777777" w:rsidR="00534C00" w:rsidRPr="00A028D1" w:rsidRDefault="00534C00" w:rsidP="00534C00">
      <w:pPr>
        <w:tabs>
          <w:tab w:val="left" w:pos="5387"/>
        </w:tabs>
        <w:jc w:val="both"/>
        <w:rPr>
          <w:rFonts w:ascii="Cambria" w:hAnsi="Cambria" w:cstheme="minorHAnsi"/>
          <w:lang w:val="cs-CZ"/>
        </w:rPr>
      </w:pPr>
    </w:p>
    <w:p w14:paraId="2892C83D" w14:textId="77777777" w:rsidR="00534C00" w:rsidRPr="00A028D1" w:rsidRDefault="00534C00" w:rsidP="00534C00">
      <w:pPr>
        <w:tabs>
          <w:tab w:val="left" w:pos="5387"/>
        </w:tabs>
        <w:jc w:val="both"/>
        <w:rPr>
          <w:rFonts w:ascii="Cambria" w:hAnsi="Cambria" w:cstheme="minorHAnsi"/>
          <w:lang w:val="cs-CZ"/>
        </w:rPr>
      </w:pPr>
    </w:p>
    <w:p w14:paraId="22189EBC" w14:textId="77777777" w:rsidR="00534C00" w:rsidRPr="008B2CAE" w:rsidRDefault="00534C00" w:rsidP="00534C00">
      <w:pPr>
        <w:tabs>
          <w:tab w:val="left" w:pos="5387"/>
        </w:tabs>
        <w:jc w:val="both"/>
        <w:rPr>
          <w:rFonts w:ascii="Cambria" w:hAnsi="Cambria" w:cstheme="minorHAnsi"/>
          <w:lang w:val="cs-CZ"/>
        </w:rPr>
      </w:pPr>
      <w:r w:rsidRPr="008B2CAE">
        <w:rPr>
          <w:rFonts w:ascii="Cambria" w:hAnsi="Cambria" w:cstheme="minorHAnsi"/>
          <w:lang w:val="cs-CZ"/>
        </w:rPr>
        <w:t>Objednatel</w:t>
      </w:r>
      <w:r w:rsidRPr="008B2CAE">
        <w:rPr>
          <w:rFonts w:ascii="Cambria" w:hAnsi="Cambria" w:cstheme="minorHAnsi"/>
          <w:lang w:val="cs-CZ"/>
        </w:rPr>
        <w:tab/>
      </w:r>
      <w:r w:rsidRPr="008B2CAE">
        <w:rPr>
          <w:rFonts w:ascii="Cambria" w:hAnsi="Cambria" w:cstheme="minorHAnsi"/>
          <w:lang w:val="cs-CZ"/>
        </w:rPr>
        <w:tab/>
        <w:t>Zhotovitel</w:t>
      </w:r>
    </w:p>
    <w:p w14:paraId="56B59BBB" w14:textId="30EDE869" w:rsidR="008B2CAE" w:rsidRPr="008B2CAE" w:rsidRDefault="008B2CAE" w:rsidP="008B2CAE">
      <w:pPr>
        <w:tabs>
          <w:tab w:val="num" w:pos="709"/>
        </w:tabs>
        <w:spacing w:before="100" w:beforeAutospacing="1" w:after="100" w:afterAutospacing="1"/>
        <w:contextualSpacing/>
        <w:rPr>
          <w:rFonts w:ascii="Cambria" w:hAnsi="Cambria"/>
        </w:rPr>
      </w:pPr>
      <w:proofErr w:type="spellStart"/>
      <w:r w:rsidRPr="008B2CAE">
        <w:rPr>
          <w:rFonts w:ascii="Cambria" w:hAnsi="Cambria"/>
        </w:rPr>
        <w:t>Ve</w:t>
      </w:r>
      <w:proofErr w:type="spellEnd"/>
      <w:r w:rsidRPr="008B2CAE">
        <w:rPr>
          <w:rFonts w:ascii="Cambria" w:hAnsi="Cambria"/>
        </w:rPr>
        <w:t xml:space="preserve"> </w:t>
      </w:r>
      <w:proofErr w:type="spellStart"/>
      <w:r w:rsidRPr="008B2CAE">
        <w:rPr>
          <w:rFonts w:ascii="Cambria" w:hAnsi="Cambria"/>
        </w:rPr>
        <w:t>Velkých</w:t>
      </w:r>
      <w:proofErr w:type="spellEnd"/>
      <w:r w:rsidRPr="008B2CAE">
        <w:rPr>
          <w:rFonts w:ascii="Cambria" w:hAnsi="Cambria"/>
        </w:rPr>
        <w:t xml:space="preserve"> </w:t>
      </w:r>
      <w:proofErr w:type="spellStart"/>
      <w:r w:rsidRPr="008B2CAE">
        <w:rPr>
          <w:rFonts w:ascii="Cambria" w:hAnsi="Cambria"/>
        </w:rPr>
        <w:t>Němčicích</w:t>
      </w:r>
      <w:proofErr w:type="spellEnd"/>
      <w:r w:rsidRPr="008B2CAE">
        <w:rPr>
          <w:rFonts w:ascii="Cambria" w:hAnsi="Cambria"/>
        </w:rPr>
        <w:t>, dne …………….</w:t>
      </w:r>
      <w:r w:rsidRPr="008B2CAE">
        <w:rPr>
          <w:rFonts w:ascii="Cambria" w:hAnsi="Cambria"/>
        </w:rPr>
        <w:tab/>
      </w:r>
      <w:r w:rsidRPr="008B2CAE">
        <w:rPr>
          <w:rFonts w:ascii="Cambria" w:hAnsi="Cambria"/>
        </w:rPr>
        <w:tab/>
      </w:r>
      <w:r w:rsidRPr="008B2CAE">
        <w:rPr>
          <w:rFonts w:ascii="Cambria" w:hAnsi="Cambria"/>
        </w:rPr>
        <w:tab/>
      </w:r>
      <w:r w:rsidRPr="008B2CAE">
        <w:rPr>
          <w:rFonts w:ascii="Cambria" w:hAnsi="Cambria"/>
        </w:rPr>
        <w:tab/>
        <w:t>V </w:t>
      </w:r>
      <w:r w:rsidRPr="008B2CAE">
        <w:rPr>
          <w:rFonts w:ascii="Cambria" w:hAnsi="Cambria"/>
          <w:highlight w:val="yellow"/>
        </w:rPr>
        <w:t xml:space="preserve">……………………., </w:t>
      </w:r>
      <w:r w:rsidRPr="008B2CAE">
        <w:rPr>
          <w:rFonts w:ascii="Cambria" w:hAnsi="Cambria"/>
        </w:rPr>
        <w:t xml:space="preserve">dne </w:t>
      </w:r>
      <w:r w:rsidRPr="008B2CAE">
        <w:rPr>
          <w:rFonts w:ascii="Cambria" w:hAnsi="Cambria"/>
          <w:highlight w:val="yellow"/>
        </w:rPr>
        <w:t xml:space="preserve">…………… </w:t>
      </w:r>
    </w:p>
    <w:p w14:paraId="102432AC" w14:textId="77777777" w:rsidR="008B2CAE" w:rsidRPr="008B2CAE" w:rsidRDefault="008B2CAE" w:rsidP="008B2CAE">
      <w:pPr>
        <w:tabs>
          <w:tab w:val="num" w:pos="709"/>
        </w:tabs>
        <w:spacing w:before="100" w:beforeAutospacing="1" w:after="100" w:afterAutospacing="1"/>
        <w:contextualSpacing/>
        <w:rPr>
          <w:rFonts w:ascii="Cambria" w:hAnsi="Cambria"/>
        </w:rPr>
      </w:pPr>
    </w:p>
    <w:p w14:paraId="57B8ACE0" w14:textId="56F17ECF" w:rsidR="008B2CAE" w:rsidRPr="008B2CAE" w:rsidRDefault="008B2CAE" w:rsidP="008B2CAE">
      <w:pPr>
        <w:tabs>
          <w:tab w:val="num" w:pos="709"/>
        </w:tabs>
        <w:spacing w:before="100" w:beforeAutospacing="1" w:after="100" w:afterAutospacing="1"/>
        <w:contextualSpacing/>
        <w:rPr>
          <w:rFonts w:ascii="Cambria" w:hAnsi="Cambria"/>
        </w:rPr>
      </w:pPr>
      <w:r w:rsidRPr="008B2CAE">
        <w:rPr>
          <w:rFonts w:ascii="Cambria" w:hAnsi="Cambria"/>
        </w:rPr>
        <w:t xml:space="preserve">za </w:t>
      </w:r>
      <w:proofErr w:type="spellStart"/>
      <w:r w:rsidRPr="008B2CAE">
        <w:rPr>
          <w:rFonts w:ascii="Cambria" w:hAnsi="Cambria"/>
        </w:rPr>
        <w:t>Objednatele</w:t>
      </w:r>
      <w:proofErr w:type="spellEnd"/>
      <w:r w:rsidRPr="008B2CAE">
        <w:rPr>
          <w:rFonts w:ascii="Cambria" w:hAnsi="Cambria"/>
        </w:rPr>
        <w:t xml:space="preserve">: </w:t>
      </w:r>
      <w:r w:rsidRPr="008B2CAE">
        <w:rPr>
          <w:rFonts w:ascii="Cambria" w:hAnsi="Cambria"/>
        </w:rPr>
        <w:tab/>
      </w:r>
      <w:r w:rsidRPr="008B2CAE">
        <w:rPr>
          <w:rFonts w:ascii="Cambria" w:hAnsi="Cambria"/>
        </w:rPr>
        <w:tab/>
      </w:r>
      <w:r w:rsidRPr="008B2CAE">
        <w:rPr>
          <w:rFonts w:ascii="Cambria" w:hAnsi="Cambria"/>
        </w:rPr>
        <w:tab/>
      </w:r>
      <w:r w:rsidRPr="008B2CAE">
        <w:rPr>
          <w:rFonts w:ascii="Cambria" w:hAnsi="Cambria"/>
        </w:rPr>
        <w:tab/>
      </w:r>
      <w:r w:rsidRPr="008B2CAE">
        <w:rPr>
          <w:rFonts w:ascii="Cambria" w:hAnsi="Cambria"/>
        </w:rPr>
        <w:tab/>
        <w:t xml:space="preserve">              za </w:t>
      </w:r>
      <w:proofErr w:type="spellStart"/>
      <w:r w:rsidRPr="008B2CAE">
        <w:rPr>
          <w:rFonts w:ascii="Cambria" w:hAnsi="Cambria"/>
        </w:rPr>
        <w:t>Zhotovitele</w:t>
      </w:r>
      <w:proofErr w:type="spellEnd"/>
      <w:r w:rsidRPr="008B2CAE">
        <w:rPr>
          <w:rFonts w:ascii="Cambria" w:hAnsi="Cambria"/>
        </w:rPr>
        <w:t xml:space="preserve">: </w:t>
      </w:r>
    </w:p>
    <w:p w14:paraId="62CCF6A6" w14:textId="77777777" w:rsidR="008B2CAE" w:rsidRPr="008B2CAE" w:rsidRDefault="008B2CAE" w:rsidP="008B2CAE">
      <w:pPr>
        <w:tabs>
          <w:tab w:val="num" w:pos="709"/>
        </w:tabs>
        <w:spacing w:before="100" w:beforeAutospacing="1" w:after="100" w:afterAutospacing="1"/>
        <w:contextualSpacing/>
        <w:rPr>
          <w:rFonts w:ascii="Cambria" w:hAnsi="Cambria"/>
        </w:rPr>
      </w:pPr>
    </w:p>
    <w:p w14:paraId="6C1F2002" w14:textId="77777777" w:rsidR="008B2CAE" w:rsidRPr="008B2CAE" w:rsidRDefault="008B2CAE" w:rsidP="008B2CAE">
      <w:pPr>
        <w:tabs>
          <w:tab w:val="num" w:pos="709"/>
        </w:tabs>
        <w:spacing w:before="100" w:beforeAutospacing="1" w:after="100" w:afterAutospacing="1"/>
        <w:contextualSpacing/>
        <w:rPr>
          <w:rFonts w:ascii="Cambria" w:hAnsi="Cambria"/>
        </w:rPr>
      </w:pPr>
    </w:p>
    <w:p w14:paraId="011BE78A" w14:textId="77777777" w:rsidR="008B2CAE" w:rsidRPr="008B2CAE" w:rsidRDefault="008B2CAE" w:rsidP="008B2CAE">
      <w:pPr>
        <w:tabs>
          <w:tab w:val="num" w:pos="709"/>
        </w:tabs>
        <w:spacing w:before="100" w:beforeAutospacing="1" w:after="100" w:afterAutospacing="1"/>
        <w:contextualSpacing/>
        <w:rPr>
          <w:rFonts w:ascii="Cambria" w:hAnsi="Cambria"/>
        </w:rPr>
      </w:pPr>
    </w:p>
    <w:p w14:paraId="268E4185" w14:textId="5C577095" w:rsidR="008B2CAE" w:rsidRPr="008B2CAE" w:rsidRDefault="008B2CAE" w:rsidP="008B2CAE">
      <w:pPr>
        <w:tabs>
          <w:tab w:val="num" w:pos="709"/>
        </w:tabs>
        <w:spacing w:before="100" w:beforeAutospacing="1" w:after="100" w:afterAutospacing="1"/>
        <w:contextualSpacing/>
        <w:rPr>
          <w:rFonts w:ascii="Cambria" w:hAnsi="Cambria"/>
        </w:rPr>
      </w:pPr>
      <w:r w:rsidRPr="008B2CAE">
        <w:rPr>
          <w:rFonts w:ascii="Cambria" w:hAnsi="Cambria"/>
        </w:rPr>
        <w:t>……………………………………</w:t>
      </w:r>
      <w:r w:rsidRPr="008B2CAE">
        <w:rPr>
          <w:rFonts w:ascii="Cambria" w:hAnsi="Cambria"/>
        </w:rPr>
        <w:tab/>
      </w:r>
      <w:r w:rsidRPr="008B2CAE">
        <w:rPr>
          <w:rFonts w:ascii="Cambria" w:hAnsi="Cambria"/>
        </w:rPr>
        <w:tab/>
      </w:r>
      <w:r w:rsidRPr="008B2CAE">
        <w:rPr>
          <w:rFonts w:ascii="Cambria" w:hAnsi="Cambria"/>
        </w:rPr>
        <w:tab/>
      </w:r>
      <w:r>
        <w:rPr>
          <w:rFonts w:ascii="Cambria" w:hAnsi="Cambria"/>
        </w:rPr>
        <w:tab/>
      </w:r>
      <w:r w:rsidRPr="008B2CAE">
        <w:rPr>
          <w:rFonts w:ascii="Cambria" w:hAnsi="Cambria"/>
        </w:rPr>
        <w:tab/>
      </w:r>
      <w:r w:rsidRPr="008B2CAE">
        <w:rPr>
          <w:rFonts w:ascii="Cambria" w:hAnsi="Cambria"/>
          <w:highlight w:val="yellow"/>
        </w:rPr>
        <w:t>……………………………………</w:t>
      </w:r>
    </w:p>
    <w:p w14:paraId="3A74617C" w14:textId="77777777" w:rsidR="008B2CAE" w:rsidRPr="008B2CAE" w:rsidRDefault="008B2CAE" w:rsidP="008B2CAE">
      <w:pPr>
        <w:tabs>
          <w:tab w:val="num" w:pos="709"/>
          <w:tab w:val="left" w:pos="2370"/>
          <w:tab w:val="left" w:pos="4962"/>
        </w:tabs>
        <w:spacing w:before="100" w:beforeAutospacing="1" w:after="100" w:afterAutospacing="1"/>
        <w:contextualSpacing/>
        <w:rPr>
          <w:rFonts w:ascii="Cambria" w:hAnsi="Cambria"/>
          <w:bCs/>
          <w:iCs/>
          <w:highlight w:val="green"/>
        </w:rPr>
      </w:pPr>
      <w:proofErr w:type="spellStart"/>
      <w:r w:rsidRPr="008B2CAE">
        <w:rPr>
          <w:rFonts w:ascii="Cambria" w:hAnsi="Cambria"/>
          <w:b/>
          <w:bCs/>
        </w:rPr>
        <w:t>Městys</w:t>
      </w:r>
      <w:proofErr w:type="spellEnd"/>
      <w:r w:rsidRPr="008B2CAE">
        <w:rPr>
          <w:rFonts w:ascii="Cambria" w:hAnsi="Cambria"/>
          <w:b/>
          <w:bCs/>
        </w:rPr>
        <w:t xml:space="preserve"> </w:t>
      </w:r>
      <w:proofErr w:type="spellStart"/>
      <w:r w:rsidRPr="008B2CAE">
        <w:rPr>
          <w:rFonts w:ascii="Cambria" w:hAnsi="Cambria"/>
          <w:b/>
          <w:bCs/>
        </w:rPr>
        <w:t>Velké</w:t>
      </w:r>
      <w:proofErr w:type="spellEnd"/>
      <w:r w:rsidRPr="008B2CAE">
        <w:rPr>
          <w:rFonts w:ascii="Cambria" w:hAnsi="Cambria"/>
          <w:b/>
          <w:bCs/>
        </w:rPr>
        <w:t xml:space="preserve"> </w:t>
      </w:r>
      <w:proofErr w:type="spellStart"/>
      <w:r w:rsidRPr="008B2CAE">
        <w:rPr>
          <w:rFonts w:ascii="Cambria" w:hAnsi="Cambria"/>
          <w:b/>
          <w:bCs/>
        </w:rPr>
        <w:t>Němčice</w:t>
      </w:r>
      <w:proofErr w:type="spellEnd"/>
      <w:r w:rsidRPr="008B2CAE">
        <w:rPr>
          <w:rFonts w:ascii="Cambria" w:hAnsi="Cambria"/>
          <w:bCs/>
          <w:iCs/>
          <w:highlight w:val="green"/>
        </w:rPr>
        <w:t xml:space="preserve"> </w:t>
      </w:r>
    </w:p>
    <w:p w14:paraId="503F45DD" w14:textId="1DCCB30B" w:rsidR="00212112" w:rsidRPr="00A028D1" w:rsidRDefault="008B2CAE" w:rsidP="008B2CAE">
      <w:pPr>
        <w:tabs>
          <w:tab w:val="left" w:pos="5387"/>
        </w:tabs>
        <w:ind w:left="5385" w:hanging="5385"/>
        <w:jc w:val="both"/>
        <w:rPr>
          <w:rFonts w:ascii="Cambria" w:hAnsi="Cambria" w:cstheme="minorHAnsi"/>
          <w:lang w:val="cs-CZ"/>
        </w:rPr>
      </w:pPr>
      <w:r w:rsidRPr="008B2CAE">
        <w:rPr>
          <w:rFonts w:ascii="Cambria" w:hAnsi="Cambria"/>
        </w:rPr>
        <w:t xml:space="preserve">Pavel </w:t>
      </w:r>
      <w:proofErr w:type="spellStart"/>
      <w:r w:rsidRPr="008B2CAE">
        <w:rPr>
          <w:rFonts w:ascii="Cambria" w:hAnsi="Cambria"/>
        </w:rPr>
        <w:t>Nápravník</w:t>
      </w:r>
      <w:proofErr w:type="spellEnd"/>
      <w:r w:rsidRPr="008B2CAE">
        <w:rPr>
          <w:rFonts w:ascii="Cambria" w:hAnsi="Cambria"/>
        </w:rPr>
        <w:t>, starosta</w:t>
      </w:r>
      <w:r w:rsidR="00212112" w:rsidRPr="00A028D1">
        <w:rPr>
          <w:rFonts w:ascii="Cambria" w:hAnsi="Cambria" w:cstheme="minorHAnsi"/>
          <w:lang w:val="cs-CZ"/>
        </w:rPr>
        <w:tab/>
      </w:r>
    </w:p>
    <w:p w14:paraId="26681809" w14:textId="77777777" w:rsidR="003C60C2" w:rsidRPr="00A028D1" w:rsidRDefault="003C60C2" w:rsidP="003F2BEF">
      <w:pPr>
        <w:tabs>
          <w:tab w:val="left" w:pos="5387"/>
        </w:tabs>
        <w:jc w:val="both"/>
        <w:rPr>
          <w:rFonts w:ascii="Cambria" w:hAnsi="Cambria" w:cstheme="minorHAnsi"/>
          <w:i/>
          <w:iCs/>
          <w:lang w:val="cs-CZ"/>
        </w:rPr>
      </w:pPr>
    </w:p>
    <w:sectPr w:rsidR="003C60C2" w:rsidRPr="00A028D1"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276A" w14:textId="77777777" w:rsidR="00293FF4" w:rsidRPr="00AF3C37" w:rsidRDefault="00293FF4" w:rsidP="00B80DA7">
      <w:pPr>
        <w:spacing w:after="0" w:line="240" w:lineRule="auto"/>
      </w:pPr>
      <w:r>
        <w:separator/>
      </w:r>
    </w:p>
  </w:endnote>
  <w:endnote w:type="continuationSeparator" w:id="0">
    <w:p w14:paraId="4FB0B9CD" w14:textId="77777777" w:rsidR="00293FF4" w:rsidRPr="00AF3C37" w:rsidRDefault="00293FF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042B4B83" w14:textId="77777777" w:rsidR="00293FF4" w:rsidRDefault="003041EA">
        <w:pPr>
          <w:pStyle w:val="Zpat"/>
          <w:jc w:val="center"/>
        </w:pPr>
        <w:r>
          <w:fldChar w:fldCharType="begin"/>
        </w:r>
        <w:r w:rsidR="00293FF4">
          <w:instrText>PAGE   \* MERGEFORMAT</w:instrText>
        </w:r>
        <w:r>
          <w:fldChar w:fldCharType="separate"/>
        </w:r>
        <w:r w:rsidR="006C4551" w:rsidRPr="006C4551">
          <w:rPr>
            <w:noProof/>
            <w:lang w:val="cs-CZ"/>
          </w:rPr>
          <w:t>3</w:t>
        </w:r>
        <w:r>
          <w:rPr>
            <w:noProof/>
            <w:lang w:val="cs-CZ"/>
          </w:rPr>
          <w:fldChar w:fldCharType="end"/>
        </w:r>
      </w:p>
    </w:sdtContent>
  </w:sdt>
  <w:p w14:paraId="0BFC9AAA" w14:textId="77777777" w:rsidR="00293FF4" w:rsidRDefault="00293F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38EBCE46" w14:textId="77777777" w:rsidR="00293FF4" w:rsidRDefault="003041EA">
        <w:pPr>
          <w:pStyle w:val="Zpat"/>
          <w:jc w:val="center"/>
        </w:pPr>
        <w:r>
          <w:fldChar w:fldCharType="begin"/>
        </w:r>
        <w:r w:rsidR="00293FF4">
          <w:instrText>PAGE   \* MERGEFORMAT</w:instrText>
        </w:r>
        <w:r>
          <w:fldChar w:fldCharType="separate"/>
        </w:r>
        <w:r w:rsidR="006C4551" w:rsidRPr="006C4551">
          <w:rPr>
            <w:noProof/>
            <w:lang w:val="cs-CZ"/>
          </w:rPr>
          <w:t>1</w:t>
        </w:r>
        <w:r>
          <w:rPr>
            <w:noProof/>
            <w:lang w:val="cs-CZ"/>
          </w:rPr>
          <w:fldChar w:fldCharType="end"/>
        </w:r>
      </w:p>
    </w:sdtContent>
  </w:sdt>
  <w:p w14:paraId="49551597" w14:textId="77777777" w:rsidR="00293FF4" w:rsidRDefault="00293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A73D" w14:textId="77777777" w:rsidR="00293FF4" w:rsidRPr="00AF3C37" w:rsidRDefault="00293FF4" w:rsidP="00B80DA7">
      <w:pPr>
        <w:spacing w:after="0" w:line="240" w:lineRule="auto"/>
      </w:pPr>
      <w:r>
        <w:separator/>
      </w:r>
    </w:p>
  </w:footnote>
  <w:footnote w:type="continuationSeparator" w:id="0">
    <w:p w14:paraId="31F72342" w14:textId="77777777" w:rsidR="00293FF4" w:rsidRPr="00AF3C37" w:rsidRDefault="00293FF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C199" w14:textId="77777777" w:rsidR="00293FF4" w:rsidRPr="0062032F" w:rsidRDefault="00293FF4" w:rsidP="009303D8">
    <w:pPr>
      <w:rPr>
        <w:i/>
        <w:lang w:val="cs-CZ"/>
      </w:rPr>
    </w:pPr>
    <w:r w:rsidRPr="0062032F">
      <w:rPr>
        <w:rFonts w:ascii="Cambria" w:hAnsi="Cambria" w:cstheme="minorHAnsi"/>
        <w:bCs/>
        <w:i/>
        <w:lang w:val="cs-CZ"/>
      </w:rPr>
      <w:t>Příloha č. 3 – Závazný návrh smlouvy o dílo</w:t>
    </w:r>
  </w:p>
  <w:p w14:paraId="5E07F9D9" w14:textId="77777777" w:rsidR="00293FF4" w:rsidRDefault="00293F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7"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8"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377626704">
    <w:abstractNumId w:val="18"/>
  </w:num>
  <w:num w:numId="2" w16cid:durableId="814956554">
    <w:abstractNumId w:val="26"/>
  </w:num>
  <w:num w:numId="3" w16cid:durableId="19474975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68903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6829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42150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673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203271">
    <w:abstractNumId w:val="22"/>
  </w:num>
  <w:num w:numId="9" w16cid:durableId="50135996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289369">
    <w:abstractNumId w:val="11"/>
  </w:num>
  <w:num w:numId="11" w16cid:durableId="873076515">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875374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695243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61516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6185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779438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337245">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324796">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479842">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2954399">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9358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335337">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569599">
    <w:abstractNumId w:val="6"/>
  </w:num>
  <w:num w:numId="24" w16cid:durableId="1649674021">
    <w:abstractNumId w:val="15"/>
  </w:num>
  <w:num w:numId="25" w16cid:durableId="674964116">
    <w:abstractNumId w:val="7"/>
  </w:num>
  <w:num w:numId="26" w16cid:durableId="1097141306">
    <w:abstractNumId w:val="28"/>
  </w:num>
  <w:num w:numId="27" w16cid:durableId="1124036951">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1424043">
    <w:abstractNumId w:val="23"/>
  </w:num>
  <w:num w:numId="29" w16cid:durableId="205410108">
    <w:abstractNumId w:val="25"/>
  </w:num>
  <w:num w:numId="30" w16cid:durableId="1495951446">
    <w:abstractNumId w:val="19"/>
  </w:num>
  <w:num w:numId="31" w16cid:durableId="879825898">
    <w:abstractNumId w:val="27"/>
  </w:num>
  <w:num w:numId="32" w16cid:durableId="1137996061">
    <w:abstractNumId w:val="10"/>
  </w:num>
  <w:num w:numId="33" w16cid:durableId="949433588">
    <w:abstractNumId w:val="11"/>
  </w:num>
  <w:num w:numId="34" w16cid:durableId="1454784864">
    <w:abstractNumId w:val="11"/>
  </w:num>
  <w:num w:numId="35" w16cid:durableId="2012297477">
    <w:abstractNumId w:val="11"/>
  </w:num>
  <w:num w:numId="36" w16cid:durableId="770012147">
    <w:abstractNumId w:val="9"/>
  </w:num>
  <w:num w:numId="37" w16cid:durableId="1306274523">
    <w:abstractNumId w:val="11"/>
  </w:num>
  <w:num w:numId="38" w16cid:durableId="1187673701">
    <w:abstractNumId w:val="21"/>
  </w:num>
  <w:num w:numId="39" w16cid:durableId="545415042">
    <w:abstractNumId w:val="11"/>
  </w:num>
  <w:num w:numId="40" w16cid:durableId="112097588">
    <w:abstractNumId w:val="11"/>
  </w:num>
  <w:num w:numId="41" w16cid:durableId="602107942">
    <w:abstractNumId w:val="11"/>
  </w:num>
  <w:num w:numId="42" w16cid:durableId="1587879827">
    <w:abstractNumId w:val="11"/>
  </w:num>
  <w:num w:numId="43" w16cid:durableId="1053886970">
    <w:abstractNumId w:val="11"/>
  </w:num>
  <w:num w:numId="44" w16cid:durableId="418214404">
    <w:abstractNumId w:val="11"/>
  </w:num>
  <w:num w:numId="45" w16cid:durableId="1538278193">
    <w:abstractNumId w:val="11"/>
  </w:num>
  <w:num w:numId="46" w16cid:durableId="728848904">
    <w:abstractNumId w:val="11"/>
  </w:num>
  <w:num w:numId="47" w16cid:durableId="52891226">
    <w:abstractNumId w:val="16"/>
  </w:num>
  <w:num w:numId="48" w16cid:durableId="216170067">
    <w:abstractNumId w:val="11"/>
  </w:num>
  <w:num w:numId="49" w16cid:durableId="255284336">
    <w:abstractNumId w:val="24"/>
  </w:num>
  <w:num w:numId="50" w16cid:durableId="1014571156">
    <w:abstractNumId w:val="17"/>
  </w:num>
  <w:num w:numId="51" w16cid:durableId="1587183151">
    <w:abstractNumId w:val="12"/>
  </w:num>
  <w:num w:numId="52" w16cid:durableId="1392264418">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573585">
    <w:abstractNumId w:val="20"/>
  </w:num>
  <w:num w:numId="54" w16cid:durableId="51256979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19105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177097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07"/>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6437"/>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51B6"/>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56"/>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6102"/>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1995"/>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3FF4"/>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101C"/>
    <w:rsid w:val="002C2722"/>
    <w:rsid w:val="002C2EEA"/>
    <w:rsid w:val="002C3C6A"/>
    <w:rsid w:val="002C3C87"/>
    <w:rsid w:val="002C4736"/>
    <w:rsid w:val="002C4D63"/>
    <w:rsid w:val="002C602A"/>
    <w:rsid w:val="002C6980"/>
    <w:rsid w:val="002C70C0"/>
    <w:rsid w:val="002C71C0"/>
    <w:rsid w:val="002C7708"/>
    <w:rsid w:val="002D037C"/>
    <w:rsid w:val="002D0A07"/>
    <w:rsid w:val="002D153A"/>
    <w:rsid w:val="002D2A1F"/>
    <w:rsid w:val="002D4FF4"/>
    <w:rsid w:val="002D57AF"/>
    <w:rsid w:val="002D616A"/>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1EA"/>
    <w:rsid w:val="00304E25"/>
    <w:rsid w:val="003051A9"/>
    <w:rsid w:val="00305D1C"/>
    <w:rsid w:val="0030626D"/>
    <w:rsid w:val="003066E6"/>
    <w:rsid w:val="00306DA5"/>
    <w:rsid w:val="00307B7F"/>
    <w:rsid w:val="0031042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770"/>
    <w:rsid w:val="003639DD"/>
    <w:rsid w:val="00363FBB"/>
    <w:rsid w:val="0036540E"/>
    <w:rsid w:val="003656C8"/>
    <w:rsid w:val="00367467"/>
    <w:rsid w:val="0037109D"/>
    <w:rsid w:val="00371441"/>
    <w:rsid w:val="003714B0"/>
    <w:rsid w:val="00371A14"/>
    <w:rsid w:val="00371B30"/>
    <w:rsid w:val="00371F0E"/>
    <w:rsid w:val="00372C65"/>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38F5"/>
    <w:rsid w:val="003D4328"/>
    <w:rsid w:val="003D4940"/>
    <w:rsid w:val="003D6980"/>
    <w:rsid w:val="003D6E5D"/>
    <w:rsid w:val="003D7BC6"/>
    <w:rsid w:val="003D7CAF"/>
    <w:rsid w:val="003E00B5"/>
    <w:rsid w:val="003E0853"/>
    <w:rsid w:val="003E30C9"/>
    <w:rsid w:val="003E313C"/>
    <w:rsid w:val="003E61DE"/>
    <w:rsid w:val="003E652C"/>
    <w:rsid w:val="003E662A"/>
    <w:rsid w:val="003E68F3"/>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CFB"/>
    <w:rsid w:val="00464D8C"/>
    <w:rsid w:val="00465A89"/>
    <w:rsid w:val="00467037"/>
    <w:rsid w:val="00470C9C"/>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C7C"/>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56ED"/>
    <w:rsid w:val="0057683F"/>
    <w:rsid w:val="00577619"/>
    <w:rsid w:val="00577E30"/>
    <w:rsid w:val="0058006E"/>
    <w:rsid w:val="00580459"/>
    <w:rsid w:val="00580500"/>
    <w:rsid w:val="00581504"/>
    <w:rsid w:val="005817A4"/>
    <w:rsid w:val="00582BCA"/>
    <w:rsid w:val="00583559"/>
    <w:rsid w:val="00584F51"/>
    <w:rsid w:val="005860A1"/>
    <w:rsid w:val="005864C2"/>
    <w:rsid w:val="00592FFD"/>
    <w:rsid w:val="0059349E"/>
    <w:rsid w:val="00596771"/>
    <w:rsid w:val="005968E7"/>
    <w:rsid w:val="005975CB"/>
    <w:rsid w:val="00597A9A"/>
    <w:rsid w:val="00597FC9"/>
    <w:rsid w:val="005A0137"/>
    <w:rsid w:val="005A14C4"/>
    <w:rsid w:val="005A1B5E"/>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634"/>
    <w:rsid w:val="00622CCB"/>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4D2"/>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551"/>
    <w:rsid w:val="006C4A5D"/>
    <w:rsid w:val="006C5959"/>
    <w:rsid w:val="006C5BA1"/>
    <w:rsid w:val="006C7B41"/>
    <w:rsid w:val="006C7C0D"/>
    <w:rsid w:val="006D2B3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582C"/>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0CC0"/>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674A6"/>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B1C"/>
    <w:rsid w:val="008A4A06"/>
    <w:rsid w:val="008A5862"/>
    <w:rsid w:val="008A6B7F"/>
    <w:rsid w:val="008A6F53"/>
    <w:rsid w:val="008A70E9"/>
    <w:rsid w:val="008B1523"/>
    <w:rsid w:val="008B2CAE"/>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E7BD4"/>
    <w:rsid w:val="008F03E3"/>
    <w:rsid w:val="008F0831"/>
    <w:rsid w:val="008F1302"/>
    <w:rsid w:val="008F1350"/>
    <w:rsid w:val="008F192F"/>
    <w:rsid w:val="008F1F98"/>
    <w:rsid w:val="008F3258"/>
    <w:rsid w:val="008F5AE0"/>
    <w:rsid w:val="008F7E65"/>
    <w:rsid w:val="00900EB4"/>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28D1"/>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4E45"/>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BCB"/>
    <w:rsid w:val="00B16F31"/>
    <w:rsid w:val="00B203C8"/>
    <w:rsid w:val="00B2081C"/>
    <w:rsid w:val="00B2192F"/>
    <w:rsid w:val="00B21CC1"/>
    <w:rsid w:val="00B22294"/>
    <w:rsid w:val="00B222ED"/>
    <w:rsid w:val="00B22EDD"/>
    <w:rsid w:val="00B25266"/>
    <w:rsid w:val="00B301F3"/>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3332"/>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3588"/>
    <w:rsid w:val="00BC4ED5"/>
    <w:rsid w:val="00BC51D4"/>
    <w:rsid w:val="00BC60BA"/>
    <w:rsid w:val="00BD042F"/>
    <w:rsid w:val="00BD0958"/>
    <w:rsid w:val="00BD0D88"/>
    <w:rsid w:val="00BD0DFD"/>
    <w:rsid w:val="00BD0F74"/>
    <w:rsid w:val="00BD0FA1"/>
    <w:rsid w:val="00BD2ACD"/>
    <w:rsid w:val="00BD32E6"/>
    <w:rsid w:val="00BD348B"/>
    <w:rsid w:val="00BD368A"/>
    <w:rsid w:val="00BD3B66"/>
    <w:rsid w:val="00BD4187"/>
    <w:rsid w:val="00BE0172"/>
    <w:rsid w:val="00BE23A6"/>
    <w:rsid w:val="00BE255F"/>
    <w:rsid w:val="00BE3298"/>
    <w:rsid w:val="00BE4368"/>
    <w:rsid w:val="00BE4D18"/>
    <w:rsid w:val="00BE4F74"/>
    <w:rsid w:val="00BE50DD"/>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41"/>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65"/>
    <w:rsid w:val="00D017C4"/>
    <w:rsid w:val="00D01BA1"/>
    <w:rsid w:val="00D0295F"/>
    <w:rsid w:val="00D04A42"/>
    <w:rsid w:val="00D0585A"/>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758"/>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28C9"/>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0AF1"/>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776"/>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703"/>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6DB5"/>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D6"/>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3489"/>
    <o:shapelayout v:ext="edit">
      <o:idmap v:ext="edit" data="1"/>
    </o:shapelayout>
  </w:shapeDefaults>
  <w:decimalSymbol w:val=","/>
  <w:listSeparator w:val=";"/>
  <w14:docId w14:val="58AB2E6D"/>
  <w15:docId w15:val="{FC26589D-1894-4D62-B0A2-C73CB12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218">
      <w:bodyDiv w:val="1"/>
      <w:marLeft w:val="0"/>
      <w:marRight w:val="0"/>
      <w:marTop w:val="0"/>
      <w:marBottom w:val="0"/>
      <w:divBdr>
        <w:top w:val="none" w:sz="0" w:space="0" w:color="auto"/>
        <w:left w:val="none" w:sz="0" w:space="0" w:color="auto"/>
        <w:bottom w:val="none" w:sz="0" w:space="0" w:color="auto"/>
        <w:right w:val="none" w:sz="0" w:space="0" w:color="auto"/>
      </w:divBdr>
    </w:div>
    <w:div w:id="186677433">
      <w:bodyDiv w:val="1"/>
      <w:marLeft w:val="0"/>
      <w:marRight w:val="0"/>
      <w:marTop w:val="0"/>
      <w:marBottom w:val="0"/>
      <w:divBdr>
        <w:top w:val="none" w:sz="0" w:space="0" w:color="auto"/>
        <w:left w:val="none" w:sz="0" w:space="0" w:color="auto"/>
        <w:bottom w:val="none" w:sz="0" w:space="0" w:color="auto"/>
        <w:right w:val="none" w:sz="0" w:space="0" w:color="auto"/>
      </w:divBdr>
    </w:div>
    <w:div w:id="327447722">
      <w:bodyDiv w:val="1"/>
      <w:marLeft w:val="0"/>
      <w:marRight w:val="0"/>
      <w:marTop w:val="0"/>
      <w:marBottom w:val="0"/>
      <w:divBdr>
        <w:top w:val="none" w:sz="0" w:space="0" w:color="auto"/>
        <w:left w:val="none" w:sz="0" w:space="0" w:color="auto"/>
        <w:bottom w:val="none" w:sz="0" w:space="0" w:color="auto"/>
        <w:right w:val="none" w:sz="0" w:space="0" w:color="auto"/>
      </w:divBdr>
    </w:div>
    <w:div w:id="678654004">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8F366-CEB5-4C46-B5D6-DDAB0807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10571</Words>
  <Characters>62374</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Ullreich</cp:lastModifiedBy>
  <cp:revision>26</cp:revision>
  <cp:lastPrinted>2017-05-02T12:12:00Z</cp:lastPrinted>
  <dcterms:created xsi:type="dcterms:W3CDTF">2023-03-06T15:14:00Z</dcterms:created>
  <dcterms:modified xsi:type="dcterms:W3CDTF">2025-02-21T08:41:00Z</dcterms:modified>
</cp:coreProperties>
</file>