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58" w:rsidRPr="00F534C4" w:rsidRDefault="006F2A58" w:rsidP="006F2A58">
      <w:pPr>
        <w:pStyle w:val="Zkladntext21"/>
        <w:spacing w:before="200"/>
        <w:ind w:firstLine="6"/>
        <w:jc w:val="left"/>
        <w:rPr>
          <w:rFonts w:asciiTheme="minorHAnsi" w:hAnsiTheme="minorHAnsi" w:cstheme="minorHAnsi"/>
          <w:b/>
          <w:sz w:val="24"/>
        </w:rPr>
      </w:pPr>
      <w:r w:rsidRPr="00F534C4">
        <w:rPr>
          <w:rFonts w:asciiTheme="minorHAnsi" w:hAnsiTheme="minorHAnsi" w:cstheme="minorHAnsi"/>
          <w:b/>
          <w:sz w:val="24"/>
        </w:rPr>
        <w:t xml:space="preserve">Příloha </w:t>
      </w:r>
      <w:r w:rsidR="008077B6">
        <w:rPr>
          <w:rFonts w:asciiTheme="minorHAnsi" w:hAnsiTheme="minorHAnsi" w:cstheme="minorHAnsi"/>
          <w:b/>
          <w:sz w:val="24"/>
        </w:rPr>
        <w:t>A</w:t>
      </w:r>
    </w:p>
    <w:p w:rsidR="006F2A58" w:rsidRPr="00F534C4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:rsidR="000E1A80" w:rsidRPr="008601B0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351BBA" w:rsidTr="00EF53A0">
        <w:tc>
          <w:tcPr>
            <w:tcW w:w="4536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r w:rsidRPr="00F534C4">
              <w:rPr>
                <w:rFonts w:asciiTheme="minorHAnsi" w:hAnsiTheme="minorHAnsi" w:cstheme="minorHAnsi"/>
                <w:b/>
              </w:rPr>
              <w:t xml:space="preserve">Nový pavilon FZÚ, Na Slovance – </w:t>
            </w:r>
            <w:r w:rsidR="00457FD5">
              <w:rPr>
                <w:rFonts w:asciiTheme="minorHAnsi" w:hAnsiTheme="minorHAnsi" w:cstheme="minorHAnsi"/>
                <w:b/>
              </w:rPr>
              <w:t>generální dodavatel</w:t>
            </w:r>
            <w:r w:rsidRPr="00F534C4">
              <w:rPr>
                <w:rFonts w:asciiTheme="minorHAnsi" w:hAnsiTheme="minorHAnsi" w:cstheme="minorHAnsi"/>
                <w:b/>
              </w:rPr>
              <w:t xml:space="preserve"> stavby</w:t>
            </w:r>
          </w:p>
        </w:tc>
      </w:tr>
      <w:tr w:rsidR="00F534C4" w:rsidRPr="00D138E6" w:rsidTr="00EF53A0">
        <w:tc>
          <w:tcPr>
            <w:tcW w:w="9781" w:type="dxa"/>
            <w:gridSpan w:val="2"/>
          </w:tcPr>
          <w:p w:rsidR="00F534C4" w:rsidRPr="00F534C4" w:rsidRDefault="00224C57" w:rsidP="00710FC0">
            <w:pPr>
              <w:spacing w:before="120" w:after="120" w:line="240" w:lineRule="auto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dodavatele:</w:t>
            </w:r>
          </w:p>
        </w:tc>
      </w:tr>
      <w:tr w:rsidR="00F534C4" w:rsidRPr="00D138E6" w:rsidTr="00EF53A0">
        <w:tc>
          <w:tcPr>
            <w:tcW w:w="4536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534C4" w:rsidRPr="00D138E6" w:rsidTr="00EF53A0">
        <w:tc>
          <w:tcPr>
            <w:tcW w:w="4536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534C4" w:rsidRPr="00D138E6" w:rsidTr="00EF53A0">
        <w:tc>
          <w:tcPr>
            <w:tcW w:w="4536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534C4" w:rsidRPr="00D138E6" w:rsidTr="00EF53A0">
        <w:tc>
          <w:tcPr>
            <w:tcW w:w="4536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534C4" w:rsidRPr="00D138E6" w:rsidTr="00EF53A0">
        <w:tc>
          <w:tcPr>
            <w:tcW w:w="4536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DIČ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:rsidR="00F534C4" w:rsidRPr="00F534C4" w:rsidRDefault="00F534C4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3F70BB" w:rsidRPr="00D138E6" w:rsidTr="00EF53A0">
        <w:tc>
          <w:tcPr>
            <w:tcW w:w="4536" w:type="dxa"/>
          </w:tcPr>
          <w:p w:rsidR="003F70BB" w:rsidRPr="00F534C4" w:rsidRDefault="003F70BB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:rsidR="003F70BB" w:rsidRPr="00F534C4" w:rsidRDefault="003F70BB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3F70BB" w:rsidRPr="00D138E6" w:rsidTr="00EF53A0">
        <w:tc>
          <w:tcPr>
            <w:tcW w:w="4536" w:type="dxa"/>
          </w:tcPr>
          <w:p w:rsidR="003F70BB" w:rsidRPr="00F534C4" w:rsidRDefault="003F70BB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osoba:</w:t>
            </w:r>
          </w:p>
        </w:tc>
        <w:tc>
          <w:tcPr>
            <w:tcW w:w="5245" w:type="dxa"/>
          </w:tcPr>
          <w:p w:rsidR="003F70BB" w:rsidRPr="00F534C4" w:rsidRDefault="003F70BB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3F70BB" w:rsidRPr="00D138E6" w:rsidTr="00EF53A0">
        <w:tc>
          <w:tcPr>
            <w:tcW w:w="4536" w:type="dxa"/>
          </w:tcPr>
          <w:p w:rsidR="003F70BB" w:rsidRPr="00F534C4" w:rsidRDefault="003F70BB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E - mail:</w:t>
            </w:r>
          </w:p>
        </w:tc>
        <w:tc>
          <w:tcPr>
            <w:tcW w:w="5245" w:type="dxa"/>
          </w:tcPr>
          <w:p w:rsidR="003F70BB" w:rsidRPr="00F534C4" w:rsidRDefault="003F70BB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3F70BB" w:rsidRPr="00D138E6" w:rsidTr="00EF53A0">
        <w:tc>
          <w:tcPr>
            <w:tcW w:w="4536" w:type="dxa"/>
          </w:tcPr>
          <w:p w:rsidR="003F70BB" w:rsidRPr="00F534C4" w:rsidRDefault="003F70BB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</w:rPr>
              <w:t>Tel. kontakt:</w:t>
            </w:r>
          </w:p>
        </w:tc>
        <w:tc>
          <w:tcPr>
            <w:tcW w:w="5245" w:type="dxa"/>
          </w:tcPr>
          <w:p w:rsidR="003F70BB" w:rsidRPr="00F534C4" w:rsidRDefault="003F70BB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3F70BB" w:rsidRPr="00333784" w:rsidTr="00EF53A0">
        <w:tc>
          <w:tcPr>
            <w:tcW w:w="9781" w:type="dxa"/>
            <w:gridSpan w:val="2"/>
          </w:tcPr>
          <w:p w:rsidR="003F70BB" w:rsidRPr="00F534C4" w:rsidRDefault="003F70BB" w:rsidP="00710FC0">
            <w:pPr>
              <w:spacing w:before="120" w:after="120" w:line="240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F534C4">
              <w:rPr>
                <w:rFonts w:asciiTheme="minorHAnsi" w:hAnsiTheme="minorHAnsi" w:cstheme="minorHAnsi"/>
                <w:b/>
                <w:lang w:eastAsia="en-US"/>
              </w:rPr>
              <w:t>Nabídková cena</w:t>
            </w:r>
          </w:p>
        </w:tc>
      </w:tr>
      <w:tr w:rsidR="003F70BB" w:rsidRPr="00D138E6" w:rsidTr="00EF53A0">
        <w:tc>
          <w:tcPr>
            <w:tcW w:w="4536" w:type="dxa"/>
          </w:tcPr>
          <w:p w:rsidR="003F70BB" w:rsidRPr="00F534C4" w:rsidRDefault="00710FC0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Celková n</w:t>
            </w:r>
            <w:r w:rsidR="003F70BB" w:rsidRPr="00F534C4">
              <w:rPr>
                <w:rFonts w:asciiTheme="minorHAnsi" w:hAnsiTheme="minorHAnsi" w:cstheme="minorHAnsi"/>
                <w:lang w:eastAsia="en-US"/>
              </w:rPr>
              <w:t xml:space="preserve">abídková cena </w:t>
            </w:r>
            <w:r>
              <w:rPr>
                <w:rFonts w:asciiTheme="minorHAnsi" w:hAnsiTheme="minorHAnsi" w:cstheme="minorHAnsi"/>
                <w:lang w:eastAsia="en-US"/>
              </w:rPr>
              <w:t xml:space="preserve">(v Kč </w:t>
            </w:r>
            <w:r w:rsidR="003F70BB">
              <w:rPr>
                <w:rFonts w:asciiTheme="minorHAnsi" w:hAnsiTheme="minorHAnsi" w:cstheme="minorHAnsi"/>
                <w:lang w:eastAsia="en-US"/>
              </w:rPr>
              <w:t>bez</w:t>
            </w:r>
            <w:r w:rsidR="003F70BB" w:rsidRPr="00F534C4">
              <w:rPr>
                <w:rFonts w:asciiTheme="minorHAnsi" w:hAnsiTheme="minorHAnsi" w:cstheme="minorHAnsi"/>
                <w:lang w:eastAsia="en-US"/>
              </w:rPr>
              <w:t xml:space="preserve"> DPH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</w:p>
        </w:tc>
        <w:tc>
          <w:tcPr>
            <w:tcW w:w="5245" w:type="dxa"/>
          </w:tcPr>
          <w:p w:rsidR="003F70BB" w:rsidRPr="00F534C4" w:rsidRDefault="003F70BB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10FC0" w:rsidRPr="00D138E6" w:rsidTr="00EF53A0">
        <w:tc>
          <w:tcPr>
            <w:tcW w:w="4536" w:type="dxa"/>
          </w:tcPr>
          <w:p w:rsidR="00710FC0" w:rsidRPr="00F534C4" w:rsidRDefault="00640F6A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Délka záruky za S</w:t>
            </w:r>
            <w:r w:rsidR="00710FC0">
              <w:rPr>
                <w:rFonts w:asciiTheme="minorHAnsi" w:hAnsiTheme="minorHAnsi" w:cstheme="minorHAnsi"/>
                <w:lang w:eastAsia="en-US"/>
              </w:rPr>
              <w:t>tavbu (v měsících)</w:t>
            </w:r>
          </w:p>
        </w:tc>
        <w:tc>
          <w:tcPr>
            <w:tcW w:w="5245" w:type="dxa"/>
          </w:tcPr>
          <w:p w:rsidR="00710FC0" w:rsidRPr="00F534C4" w:rsidRDefault="00710FC0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10FC0" w:rsidRPr="00D138E6" w:rsidTr="00EF53A0">
        <w:tc>
          <w:tcPr>
            <w:tcW w:w="4536" w:type="dxa"/>
          </w:tcPr>
          <w:p w:rsidR="00710FC0" w:rsidRPr="00F534C4" w:rsidRDefault="00640F6A" w:rsidP="00640F6A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Délka záruky z</w:t>
            </w:r>
            <w:r w:rsidR="00710FC0">
              <w:rPr>
                <w:rFonts w:asciiTheme="minorHAnsi" w:hAnsiTheme="minorHAnsi" w:cstheme="minorHAnsi"/>
                <w:lang w:eastAsia="en-US"/>
              </w:rPr>
              <w:t xml:space="preserve">a </w:t>
            </w:r>
            <w:r>
              <w:rPr>
                <w:rFonts w:asciiTheme="minorHAnsi" w:hAnsiTheme="minorHAnsi" w:cstheme="minorHAnsi"/>
                <w:lang w:eastAsia="en-US"/>
              </w:rPr>
              <w:t>T</w:t>
            </w:r>
            <w:r w:rsidR="00710FC0">
              <w:rPr>
                <w:rFonts w:asciiTheme="minorHAnsi" w:hAnsiTheme="minorHAnsi" w:cstheme="minorHAnsi"/>
                <w:lang w:eastAsia="en-US"/>
              </w:rPr>
              <w:t>echnologi</w:t>
            </w:r>
            <w:r>
              <w:rPr>
                <w:rFonts w:asciiTheme="minorHAnsi" w:hAnsiTheme="minorHAnsi" w:cstheme="minorHAnsi"/>
                <w:lang w:eastAsia="en-US"/>
              </w:rPr>
              <w:t>cká zařízení</w:t>
            </w:r>
            <w:bookmarkStart w:id="0" w:name="_GoBack"/>
            <w:bookmarkEnd w:id="0"/>
            <w:r w:rsidR="00710FC0">
              <w:rPr>
                <w:rFonts w:asciiTheme="minorHAnsi" w:hAnsiTheme="minorHAnsi" w:cstheme="minorHAnsi"/>
                <w:lang w:eastAsia="en-US"/>
              </w:rPr>
              <w:t xml:space="preserve"> (v měsících)</w:t>
            </w:r>
          </w:p>
        </w:tc>
        <w:tc>
          <w:tcPr>
            <w:tcW w:w="5245" w:type="dxa"/>
          </w:tcPr>
          <w:p w:rsidR="00710FC0" w:rsidRPr="00F534C4" w:rsidRDefault="00710FC0" w:rsidP="00710FC0">
            <w:pPr>
              <w:spacing w:before="120" w:after="120"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D224EE" w:rsidRDefault="00D224EE" w:rsidP="00B254A3">
      <w:pPr>
        <w:widowControl/>
        <w:adjustRightInd/>
        <w:spacing w:line="240" w:lineRule="auto"/>
        <w:textAlignment w:val="auto"/>
        <w:rPr>
          <w:rFonts w:ascii="Verdana" w:hAnsi="Verdana"/>
          <w:b/>
          <w:sz w:val="18"/>
          <w:szCs w:val="18"/>
        </w:rPr>
      </w:pPr>
    </w:p>
    <w:p w:rsidR="00C102DE" w:rsidRPr="00C102DE" w:rsidRDefault="00C102DE" w:rsidP="00C102DE">
      <w:pPr>
        <w:widowControl/>
        <w:adjustRightInd/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sectPr w:rsidR="00C102DE" w:rsidRPr="00C102DE" w:rsidSect="00224C57">
      <w:headerReference w:type="first" r:id="rId7"/>
      <w:pgSz w:w="11906" w:h="16838" w:code="9"/>
      <w:pgMar w:top="1418" w:right="851" w:bottom="1418" w:left="851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3B" w:rsidRDefault="006D3E3B" w:rsidP="006F2A58">
      <w:pPr>
        <w:spacing w:line="240" w:lineRule="auto"/>
      </w:pPr>
      <w:r>
        <w:separator/>
      </w:r>
    </w:p>
  </w:endnote>
  <w:endnote w:type="continuationSeparator" w:id="0">
    <w:p w:rsidR="006D3E3B" w:rsidRDefault="006D3E3B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3B" w:rsidRDefault="006D3E3B" w:rsidP="006F2A58">
      <w:pPr>
        <w:spacing w:line="240" w:lineRule="auto"/>
      </w:pPr>
      <w:r>
        <w:separator/>
      </w:r>
    </w:p>
  </w:footnote>
  <w:footnote w:type="continuationSeparator" w:id="0">
    <w:p w:rsidR="006D3E3B" w:rsidRDefault="006D3E3B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30"/>
  </w:num>
  <w:num w:numId="5">
    <w:abstractNumId w:val="10"/>
  </w:num>
  <w:num w:numId="6">
    <w:abstractNumId w:val="17"/>
  </w:num>
  <w:num w:numId="7">
    <w:abstractNumId w:val="20"/>
  </w:num>
  <w:num w:numId="8">
    <w:abstractNumId w:val="29"/>
  </w:num>
  <w:num w:numId="9">
    <w:abstractNumId w:val="13"/>
  </w:num>
  <w:num w:numId="10">
    <w:abstractNumId w:val="15"/>
  </w:num>
  <w:num w:numId="11">
    <w:abstractNumId w:val="32"/>
  </w:num>
  <w:num w:numId="12">
    <w:abstractNumId w:val="31"/>
  </w:num>
  <w:num w:numId="13">
    <w:abstractNumId w:val="19"/>
  </w:num>
  <w:num w:numId="14">
    <w:abstractNumId w:val="18"/>
  </w:num>
  <w:num w:numId="15">
    <w:abstractNumId w:val="27"/>
  </w:num>
  <w:num w:numId="16">
    <w:abstractNumId w:val="21"/>
  </w:num>
  <w:num w:numId="17">
    <w:abstractNumId w:val="5"/>
  </w:num>
  <w:num w:numId="18">
    <w:abstractNumId w:val="1"/>
  </w:num>
  <w:num w:numId="19">
    <w:abstractNumId w:val="2"/>
  </w:num>
  <w:num w:numId="20">
    <w:abstractNumId w:val="4"/>
  </w:num>
  <w:num w:numId="21">
    <w:abstractNumId w:val="26"/>
  </w:num>
  <w:num w:numId="22">
    <w:abstractNumId w:val="11"/>
  </w:num>
  <w:num w:numId="23">
    <w:abstractNumId w:val="22"/>
  </w:num>
  <w:num w:numId="24">
    <w:abstractNumId w:val="8"/>
  </w:num>
  <w:num w:numId="25">
    <w:abstractNumId w:val="33"/>
  </w:num>
  <w:num w:numId="26">
    <w:abstractNumId w:val="12"/>
  </w:num>
  <w:num w:numId="27">
    <w:abstractNumId w:val="6"/>
  </w:num>
  <w:num w:numId="28">
    <w:abstractNumId w:val="14"/>
  </w:num>
  <w:num w:numId="29">
    <w:abstractNumId w:val="28"/>
  </w:num>
  <w:num w:numId="30">
    <w:abstractNumId w:val="9"/>
  </w:num>
  <w:num w:numId="31">
    <w:abstractNumId w:val="23"/>
  </w:num>
  <w:num w:numId="32">
    <w:abstractNumId w:val="34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94E9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2BDD"/>
    <w:rsid w:val="00145E56"/>
    <w:rsid w:val="00163201"/>
    <w:rsid w:val="00163528"/>
    <w:rsid w:val="00172904"/>
    <w:rsid w:val="001806FF"/>
    <w:rsid w:val="0019020E"/>
    <w:rsid w:val="00190D02"/>
    <w:rsid w:val="001C2B8F"/>
    <w:rsid w:val="001D154E"/>
    <w:rsid w:val="001D316E"/>
    <w:rsid w:val="001E30E8"/>
    <w:rsid w:val="001E7BE8"/>
    <w:rsid w:val="001F0E15"/>
    <w:rsid w:val="00217A15"/>
    <w:rsid w:val="00224C57"/>
    <w:rsid w:val="00235CE7"/>
    <w:rsid w:val="0023602C"/>
    <w:rsid w:val="00243347"/>
    <w:rsid w:val="00260EC8"/>
    <w:rsid w:val="0028539F"/>
    <w:rsid w:val="002A2917"/>
    <w:rsid w:val="002A2F32"/>
    <w:rsid w:val="002B3FF4"/>
    <w:rsid w:val="002B4A29"/>
    <w:rsid w:val="002C713B"/>
    <w:rsid w:val="002E04D4"/>
    <w:rsid w:val="00320E61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3F70BB"/>
    <w:rsid w:val="004003BC"/>
    <w:rsid w:val="00400A58"/>
    <w:rsid w:val="00402CE3"/>
    <w:rsid w:val="00435900"/>
    <w:rsid w:val="004400A4"/>
    <w:rsid w:val="00440BAE"/>
    <w:rsid w:val="004414A2"/>
    <w:rsid w:val="004511C4"/>
    <w:rsid w:val="00457FD5"/>
    <w:rsid w:val="004739E0"/>
    <w:rsid w:val="00474A5D"/>
    <w:rsid w:val="004758EE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12897"/>
    <w:rsid w:val="00536800"/>
    <w:rsid w:val="00545D81"/>
    <w:rsid w:val="00561E2B"/>
    <w:rsid w:val="00570178"/>
    <w:rsid w:val="005715F4"/>
    <w:rsid w:val="005917B2"/>
    <w:rsid w:val="005A0913"/>
    <w:rsid w:val="005A432F"/>
    <w:rsid w:val="005B6109"/>
    <w:rsid w:val="005C2CE2"/>
    <w:rsid w:val="005D662E"/>
    <w:rsid w:val="005F29C9"/>
    <w:rsid w:val="005F4E4A"/>
    <w:rsid w:val="0060272D"/>
    <w:rsid w:val="00604E30"/>
    <w:rsid w:val="00611451"/>
    <w:rsid w:val="006246AF"/>
    <w:rsid w:val="0064051C"/>
    <w:rsid w:val="00640F6A"/>
    <w:rsid w:val="00660F37"/>
    <w:rsid w:val="00667F1F"/>
    <w:rsid w:val="00674872"/>
    <w:rsid w:val="0068013D"/>
    <w:rsid w:val="006B6A93"/>
    <w:rsid w:val="006B77AE"/>
    <w:rsid w:val="006C6082"/>
    <w:rsid w:val="006D3E3B"/>
    <w:rsid w:val="006D67C0"/>
    <w:rsid w:val="006D6C4E"/>
    <w:rsid w:val="006E78F6"/>
    <w:rsid w:val="006F2A58"/>
    <w:rsid w:val="006F7968"/>
    <w:rsid w:val="00702230"/>
    <w:rsid w:val="00710D37"/>
    <w:rsid w:val="00710FC0"/>
    <w:rsid w:val="007143E5"/>
    <w:rsid w:val="00714B49"/>
    <w:rsid w:val="00734253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4F11"/>
    <w:rsid w:val="00856C25"/>
    <w:rsid w:val="008601B0"/>
    <w:rsid w:val="00865C88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370F8"/>
    <w:rsid w:val="00941C19"/>
    <w:rsid w:val="00953DA2"/>
    <w:rsid w:val="0095466E"/>
    <w:rsid w:val="0096547C"/>
    <w:rsid w:val="0098791C"/>
    <w:rsid w:val="009B450A"/>
    <w:rsid w:val="009D13DC"/>
    <w:rsid w:val="009D481E"/>
    <w:rsid w:val="009D64AD"/>
    <w:rsid w:val="009D7901"/>
    <w:rsid w:val="009E0362"/>
    <w:rsid w:val="009E6236"/>
    <w:rsid w:val="009F4559"/>
    <w:rsid w:val="009F54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96BCB"/>
    <w:rsid w:val="00AA67B2"/>
    <w:rsid w:val="00AB09BF"/>
    <w:rsid w:val="00AB2FEE"/>
    <w:rsid w:val="00AC57C5"/>
    <w:rsid w:val="00AE0BF2"/>
    <w:rsid w:val="00AF028F"/>
    <w:rsid w:val="00AF047D"/>
    <w:rsid w:val="00B03743"/>
    <w:rsid w:val="00B17C73"/>
    <w:rsid w:val="00B17D82"/>
    <w:rsid w:val="00B254A3"/>
    <w:rsid w:val="00B43531"/>
    <w:rsid w:val="00B466BA"/>
    <w:rsid w:val="00B52AB4"/>
    <w:rsid w:val="00B55E7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35904"/>
    <w:rsid w:val="00C455D3"/>
    <w:rsid w:val="00C52B00"/>
    <w:rsid w:val="00C579E5"/>
    <w:rsid w:val="00C63D55"/>
    <w:rsid w:val="00C65576"/>
    <w:rsid w:val="00C6657A"/>
    <w:rsid w:val="00C66F12"/>
    <w:rsid w:val="00C741F0"/>
    <w:rsid w:val="00CC164F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334A8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41C4"/>
    <w:rsid w:val="00DE0DB2"/>
    <w:rsid w:val="00DF6046"/>
    <w:rsid w:val="00E0421A"/>
    <w:rsid w:val="00E05AD4"/>
    <w:rsid w:val="00E06E36"/>
    <w:rsid w:val="00E077FA"/>
    <w:rsid w:val="00E14F15"/>
    <w:rsid w:val="00E439DA"/>
    <w:rsid w:val="00E6367F"/>
    <w:rsid w:val="00E63D40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83E0D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6AD2B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4</cp:revision>
  <cp:lastPrinted>2015-01-15T13:02:00Z</cp:lastPrinted>
  <dcterms:created xsi:type="dcterms:W3CDTF">2018-11-29T12:52:00Z</dcterms:created>
  <dcterms:modified xsi:type="dcterms:W3CDTF">2018-12-03T16:19:00Z</dcterms:modified>
</cp:coreProperties>
</file>