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3753" w14:textId="6C20DD7E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4D852601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4D852601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5D39C4DB" w:rsidR="00AF78B5" w:rsidRPr="002231CA" w:rsidRDefault="00D0562C" w:rsidP="4D852601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4D852601">
              <w:rPr>
                <w:rFonts w:ascii="Arial" w:hAnsi="Arial" w:cs="Arial"/>
                <w:b/>
                <w:bCs/>
                <w:color w:val="000000" w:themeColor="text1"/>
              </w:rPr>
              <w:t>Vysoušecí kabinet</w:t>
            </w:r>
            <w:r w:rsidR="00D54E5B">
              <w:rPr>
                <w:rFonts w:ascii="Arial" w:hAnsi="Arial" w:cs="Arial"/>
                <w:b/>
                <w:bCs/>
                <w:color w:val="000000" w:themeColor="text1"/>
              </w:rPr>
              <w:t>y</w:t>
            </w:r>
            <w:r w:rsidRPr="4D852601">
              <w:rPr>
                <w:rFonts w:ascii="Arial" w:hAnsi="Arial" w:cs="Arial"/>
                <w:b/>
                <w:bCs/>
                <w:color w:val="000000" w:themeColor="text1"/>
              </w:rPr>
              <w:t xml:space="preserve"> s patch panelem</w:t>
            </w:r>
          </w:p>
        </w:tc>
      </w:tr>
      <w:tr w:rsidR="00AF78B5" w:rsidRPr="002231CA" w14:paraId="419AEF66" w14:textId="77777777" w:rsidTr="4D852601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2F2E253F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dodávky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CA4996" w14:textId="09A604DF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dodávky </w:t>
            </w:r>
            <w:r w:rsidRPr="002231CA">
              <w:rPr>
                <w:rFonts w:ascii="Arial" w:hAnsi="Arial" w:cs="Arial"/>
              </w:rPr>
              <w:t>(</w:t>
            </w:r>
            <w:r w:rsidR="00465EB3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67A6D3" w14:textId="77777777" w:rsidR="00465EB3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465EB3">
              <w:rPr>
                <w:rFonts w:ascii="Arial" w:hAnsi="Arial" w:cs="Arial"/>
                <w:b/>
              </w:rPr>
              <w:t>plnění</w:t>
            </w:r>
          </w:p>
          <w:p w14:paraId="3475FAAD" w14:textId="4277BFBF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6E4953A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48E7A98D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6051D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2FF00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93236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8156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6D9A37CB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8F0444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55F3" w14:textId="77777777" w:rsidR="00325F4E" w:rsidRDefault="00325F4E" w:rsidP="006F2A58">
      <w:pPr>
        <w:spacing w:line="240" w:lineRule="auto"/>
      </w:pPr>
      <w:r>
        <w:separator/>
      </w:r>
    </w:p>
  </w:endnote>
  <w:endnote w:type="continuationSeparator" w:id="0">
    <w:p w14:paraId="199C866E" w14:textId="77777777" w:rsidR="00325F4E" w:rsidRDefault="00325F4E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589B" w14:textId="77777777" w:rsidR="00325F4E" w:rsidRDefault="00325F4E" w:rsidP="006F2A58">
      <w:pPr>
        <w:spacing w:line="240" w:lineRule="auto"/>
      </w:pPr>
      <w:r>
        <w:separator/>
      </w:r>
    </w:p>
  </w:footnote>
  <w:footnote w:type="continuationSeparator" w:id="0">
    <w:p w14:paraId="519CB7F0" w14:textId="77777777" w:rsidR="00325F4E" w:rsidRDefault="00325F4E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75996"/>
    <w:rsid w:val="001806FF"/>
    <w:rsid w:val="0019020E"/>
    <w:rsid w:val="00190D02"/>
    <w:rsid w:val="00193DE7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25F4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5EB3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84B6C"/>
    <w:rsid w:val="005917B2"/>
    <w:rsid w:val="005A0913"/>
    <w:rsid w:val="005A432F"/>
    <w:rsid w:val="005B6109"/>
    <w:rsid w:val="005C2CE2"/>
    <w:rsid w:val="005D662E"/>
    <w:rsid w:val="005E17C9"/>
    <w:rsid w:val="005E202B"/>
    <w:rsid w:val="005F3425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335"/>
    <w:rsid w:val="00667F1F"/>
    <w:rsid w:val="00672B82"/>
    <w:rsid w:val="00674872"/>
    <w:rsid w:val="0068013D"/>
    <w:rsid w:val="00695C5F"/>
    <w:rsid w:val="006B4A6D"/>
    <w:rsid w:val="006B6A93"/>
    <w:rsid w:val="006B77AE"/>
    <w:rsid w:val="006B7CE2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372D5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2F88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B56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0444"/>
    <w:rsid w:val="008F2149"/>
    <w:rsid w:val="00900CDE"/>
    <w:rsid w:val="00900DE3"/>
    <w:rsid w:val="009065BC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2353"/>
    <w:rsid w:val="009B450A"/>
    <w:rsid w:val="009D13DC"/>
    <w:rsid w:val="009D481E"/>
    <w:rsid w:val="009D64AD"/>
    <w:rsid w:val="009E0362"/>
    <w:rsid w:val="009E6236"/>
    <w:rsid w:val="009E70FC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6689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562C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54E5B"/>
    <w:rsid w:val="00D61159"/>
    <w:rsid w:val="00D66435"/>
    <w:rsid w:val="00D73242"/>
    <w:rsid w:val="00D923AB"/>
    <w:rsid w:val="00D94AC7"/>
    <w:rsid w:val="00DA4A87"/>
    <w:rsid w:val="00DA5C8D"/>
    <w:rsid w:val="00DB7857"/>
    <w:rsid w:val="00DC45B4"/>
    <w:rsid w:val="00DD1359"/>
    <w:rsid w:val="00DD1ED3"/>
    <w:rsid w:val="00DD41C4"/>
    <w:rsid w:val="00DD5C0F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1C64"/>
    <w:rsid w:val="00EC42DB"/>
    <w:rsid w:val="00EC5246"/>
    <w:rsid w:val="00ED1B0D"/>
    <w:rsid w:val="00EE060C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F60C3"/>
    <w:rsid w:val="4D8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32</cp:revision>
  <cp:lastPrinted>2018-10-18T09:25:00Z</cp:lastPrinted>
  <dcterms:created xsi:type="dcterms:W3CDTF">2019-01-14T14:35:00Z</dcterms:created>
  <dcterms:modified xsi:type="dcterms:W3CDTF">2025-03-27T12:24:00Z</dcterms:modified>
</cp:coreProperties>
</file>