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6E9E8B22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1070BF">
        <w:rPr>
          <w:rFonts w:ascii="Calibri" w:hAnsi="Calibri" w:cs="Calibri"/>
          <w:b/>
          <w:sz w:val="24"/>
        </w:rPr>
        <w:t>3</w:t>
      </w:r>
      <w:r w:rsidR="00163221">
        <w:rPr>
          <w:rFonts w:ascii="Calibri" w:hAnsi="Calibri" w:cs="Calibri"/>
          <w:b/>
          <w:sz w:val="24"/>
        </w:rPr>
        <w:t>a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408"/>
      </w:tblGrid>
      <w:tr w:rsidR="00F534C4" w:rsidRPr="00CC6B93" w14:paraId="0EB28575" w14:textId="77777777" w:rsidTr="00983CF2">
        <w:trPr>
          <w:trHeight w:val="732"/>
        </w:trPr>
        <w:tc>
          <w:tcPr>
            <w:tcW w:w="3835" w:type="dxa"/>
            <w:vAlign w:val="center"/>
          </w:tcPr>
          <w:p w14:paraId="1DD34353" w14:textId="77777777" w:rsidR="00F534C4" w:rsidRPr="00CC6B93" w:rsidRDefault="00F534C4" w:rsidP="00EF53A0">
            <w:p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C6B93">
              <w:rPr>
                <w:rFonts w:ascii="Calibri" w:hAnsi="Calibri" w:cs="Calibri"/>
                <w:sz w:val="22"/>
                <w:szCs w:val="22"/>
              </w:rPr>
              <w:t>Název veřejné zakázky:</w:t>
            </w:r>
          </w:p>
        </w:tc>
        <w:tc>
          <w:tcPr>
            <w:tcW w:w="5408" w:type="dxa"/>
            <w:vAlign w:val="center"/>
          </w:tcPr>
          <w:p w14:paraId="4CCA79E1" w14:textId="2CC34E1B" w:rsidR="00F534C4" w:rsidRPr="00CC6B93" w:rsidRDefault="002B5AAB" w:rsidP="00EF53A0">
            <w:pPr>
              <w:spacing w:before="60" w:after="6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C6B9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Společné rozvody technických plynů v 1PP objektu FZÚ AV ČR, Na Slovance 1999/</w:t>
            </w:r>
            <w:proofErr w:type="gramStart"/>
            <w:r w:rsidRPr="00CC6B9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  -</w:t>
            </w:r>
            <w:proofErr w:type="gramEnd"/>
            <w:r w:rsidRPr="00CC6B9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etapa 1</w:t>
            </w:r>
            <w:r w:rsidR="00CC6B93" w:rsidRPr="00CC6B9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(nové zadání)</w:t>
            </w:r>
          </w:p>
        </w:tc>
      </w:tr>
      <w:tr w:rsidR="00F534C4" w:rsidRPr="00CC6B93" w14:paraId="4350C99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CC6B93" w:rsidRDefault="00F534C4" w:rsidP="00F534C4">
            <w:p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C6B93">
              <w:rPr>
                <w:rFonts w:ascii="Calibri" w:hAnsi="Calibri" w:cs="Calibri"/>
                <w:sz w:val="22"/>
                <w:szCs w:val="22"/>
              </w:rPr>
              <w:t>Obchodní firma nebo název dodavatele / jméno:</w:t>
            </w:r>
          </w:p>
        </w:tc>
        <w:tc>
          <w:tcPr>
            <w:tcW w:w="5408" w:type="dxa"/>
            <w:vAlign w:val="center"/>
          </w:tcPr>
          <w:p w14:paraId="03A746B9" w14:textId="77777777" w:rsidR="00F534C4" w:rsidRPr="00CC6B93" w:rsidRDefault="00F534C4" w:rsidP="00EF53A0">
            <w:p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34C4" w:rsidRPr="00CC6B93" w14:paraId="53DFCAC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CC6B93" w:rsidRDefault="00F534C4" w:rsidP="00F534C4">
            <w:p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C6B93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408" w:type="dxa"/>
            <w:vAlign w:val="center"/>
          </w:tcPr>
          <w:p w14:paraId="3E9E2435" w14:textId="77777777" w:rsidR="00F534C4" w:rsidRPr="00CC6B93" w:rsidRDefault="00F534C4" w:rsidP="00EF53A0">
            <w:p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34C4" w:rsidRPr="00CC6B93" w14:paraId="62D6701E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CC6B93" w:rsidRDefault="00F534C4" w:rsidP="00F534C4">
            <w:p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C6B93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5408" w:type="dxa"/>
            <w:vAlign w:val="center"/>
          </w:tcPr>
          <w:p w14:paraId="26AD565A" w14:textId="77777777" w:rsidR="00F534C4" w:rsidRPr="00CC6B93" w:rsidRDefault="00F534C4" w:rsidP="00EF53A0">
            <w:pPr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981C4B" w14:textId="77777777" w:rsidR="00F534C4" w:rsidRPr="00CC6B93" w:rsidRDefault="00F534C4" w:rsidP="00F534C4">
      <w:pPr>
        <w:autoSpaceDN w:val="0"/>
        <w:rPr>
          <w:rFonts w:ascii="Calibri" w:hAnsi="Calibri" w:cs="Calibri"/>
          <w:kern w:val="3"/>
          <w:sz w:val="22"/>
          <w:szCs w:val="22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AB073" w14:textId="77777777" w:rsidR="002429C7" w:rsidRDefault="002429C7" w:rsidP="006F2A58">
      <w:pPr>
        <w:spacing w:line="240" w:lineRule="auto"/>
      </w:pPr>
      <w:r>
        <w:separator/>
      </w:r>
    </w:p>
  </w:endnote>
  <w:endnote w:type="continuationSeparator" w:id="0">
    <w:p w14:paraId="47FD2FFF" w14:textId="77777777" w:rsidR="002429C7" w:rsidRDefault="002429C7" w:rsidP="006F2A58">
      <w:pPr>
        <w:spacing w:line="240" w:lineRule="auto"/>
      </w:pPr>
      <w:r>
        <w:continuationSeparator/>
      </w:r>
    </w:p>
  </w:endnote>
  <w:endnote w:type="continuationNotice" w:id="1">
    <w:p w14:paraId="158879FA" w14:textId="77777777" w:rsidR="002429C7" w:rsidRDefault="002429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E6ABC" w14:textId="77777777" w:rsidR="002429C7" w:rsidRDefault="002429C7" w:rsidP="006F2A58">
      <w:pPr>
        <w:spacing w:line="240" w:lineRule="auto"/>
      </w:pPr>
      <w:r>
        <w:separator/>
      </w:r>
    </w:p>
  </w:footnote>
  <w:footnote w:type="continuationSeparator" w:id="0">
    <w:p w14:paraId="49A1C3EA" w14:textId="77777777" w:rsidR="002429C7" w:rsidRDefault="002429C7" w:rsidP="006F2A58">
      <w:pPr>
        <w:spacing w:line="240" w:lineRule="auto"/>
      </w:pPr>
      <w:r>
        <w:continuationSeparator/>
      </w:r>
    </w:p>
  </w:footnote>
  <w:footnote w:type="continuationNotice" w:id="1">
    <w:p w14:paraId="50B8059C" w14:textId="77777777" w:rsidR="002429C7" w:rsidRDefault="002429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070BF"/>
    <w:rsid w:val="00111E93"/>
    <w:rsid w:val="00117BC5"/>
    <w:rsid w:val="00121831"/>
    <w:rsid w:val="00145E56"/>
    <w:rsid w:val="0016219E"/>
    <w:rsid w:val="00163201"/>
    <w:rsid w:val="0016322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A34C1"/>
    <w:rsid w:val="002B3FF4"/>
    <w:rsid w:val="002B4A29"/>
    <w:rsid w:val="002B5AAB"/>
    <w:rsid w:val="002C3EEB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44FB6"/>
    <w:rsid w:val="004511C4"/>
    <w:rsid w:val="0046350D"/>
    <w:rsid w:val="004739E0"/>
    <w:rsid w:val="00473A1B"/>
    <w:rsid w:val="00474A5D"/>
    <w:rsid w:val="004758EE"/>
    <w:rsid w:val="004957C0"/>
    <w:rsid w:val="004A5EF8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46963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2590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203F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677C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83CF2"/>
    <w:rsid w:val="00997E27"/>
    <w:rsid w:val="009B4378"/>
    <w:rsid w:val="009B450A"/>
    <w:rsid w:val="009B55B2"/>
    <w:rsid w:val="009C1EAD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02D4"/>
    <w:rsid w:val="00A22595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3558D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85481"/>
    <w:rsid w:val="00CC164F"/>
    <w:rsid w:val="00CC6B93"/>
    <w:rsid w:val="00CC7250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38</cp:revision>
  <cp:lastPrinted>2015-01-15T13:02:00Z</cp:lastPrinted>
  <dcterms:created xsi:type="dcterms:W3CDTF">2019-01-14T13:55:00Z</dcterms:created>
  <dcterms:modified xsi:type="dcterms:W3CDTF">2024-10-22T11:35:00Z</dcterms:modified>
</cp:coreProperties>
</file>