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325ABDCB" w:rsidR="00AF78B5" w:rsidRPr="002231CA" w:rsidRDefault="00920DE9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20DE9">
              <w:rPr>
                <w:rFonts w:ascii="Arial" w:hAnsi="Arial" w:cs="Arial"/>
                <w:b/>
              </w:rPr>
              <w:t>Spektrofluorometr</w:t>
            </w:r>
            <w:proofErr w:type="spellEnd"/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2F2E253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A4996" w14:textId="09A604D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  <w:r w:rsidRPr="002231CA">
              <w:rPr>
                <w:rFonts w:ascii="Arial" w:hAnsi="Arial" w:cs="Arial"/>
              </w:rPr>
              <w:t>(</w:t>
            </w:r>
            <w:r w:rsidR="00465EB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7A6D3" w14:textId="77777777" w:rsidR="00465EB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5EB3">
              <w:rPr>
                <w:rFonts w:ascii="Arial" w:hAnsi="Arial" w:cs="Arial"/>
                <w:b/>
              </w:rPr>
              <w:t>plnění</w:t>
            </w:r>
          </w:p>
          <w:p w14:paraId="3475FAAD" w14:textId="4277BFBF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B7CE2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2F88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14FD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D24E2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1159"/>
    <w:rsid w:val="00D66435"/>
    <w:rsid w:val="00D73242"/>
    <w:rsid w:val="00D923AB"/>
    <w:rsid w:val="00D94AC7"/>
    <w:rsid w:val="00DA4A87"/>
    <w:rsid w:val="00DA5C8D"/>
    <w:rsid w:val="00DC45B4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07A5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29</cp:revision>
  <cp:lastPrinted>2018-10-18T09:25:00Z</cp:lastPrinted>
  <dcterms:created xsi:type="dcterms:W3CDTF">2019-01-14T14:35:00Z</dcterms:created>
  <dcterms:modified xsi:type="dcterms:W3CDTF">2024-08-22T11:44:00Z</dcterms:modified>
</cp:coreProperties>
</file>