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3753" w14:textId="376224DA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3b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7777777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2D607B" w:rsidRPr="002231CA">
              <w:rPr>
                <w:rFonts w:ascii="Arial" w:hAnsi="Arial" w:cs="Arial"/>
                <w:b/>
                <w:color w:val="000000"/>
              </w:rPr>
              <w:t>dodávek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7142EB48" w:rsidR="00AF78B5" w:rsidRPr="002231CA" w:rsidRDefault="00466247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r w:rsidRPr="003639F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Spojené optické stoly – opakované zadání</w:t>
            </w:r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Název významné dodávky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Popis poskytnuté dodávky </w:t>
            </w:r>
            <w:r w:rsidRPr="002231CA">
              <w:rPr>
                <w:rFonts w:ascii="Arial" w:hAnsi="Arial" w:cs="Arial"/>
              </w:rPr>
              <w:t>(obsah)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1F2609" w14:textId="77777777" w:rsidR="003C16E3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poskytnuté dodávky </w:t>
            </w:r>
          </w:p>
          <w:p w14:paraId="5DCA4996" w14:textId="2DB19EA0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</w:t>
            </w:r>
            <w:r w:rsidR="003C16E3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4363E5" w14:textId="77777777" w:rsidR="003C16E3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Období posk</w:t>
            </w:r>
            <w:r w:rsidR="007B77B0">
              <w:rPr>
                <w:rFonts w:ascii="Arial" w:hAnsi="Arial" w:cs="Arial"/>
                <w:b/>
              </w:rPr>
              <w:t>ytnut</w:t>
            </w:r>
            <w:r w:rsidRPr="002231CA">
              <w:rPr>
                <w:rFonts w:ascii="Arial" w:hAnsi="Arial" w:cs="Arial"/>
                <w:b/>
              </w:rPr>
              <w:t xml:space="preserve">í dodávky </w:t>
            </w:r>
          </w:p>
          <w:p w14:paraId="3475FAAD" w14:textId="5002ECCD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3869AB9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D5AB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FED56F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4ED5D2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6DB29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6E4953A6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48E7A98D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6051D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2FF00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193236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A8156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711586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1A88A" w14:textId="77777777" w:rsidR="00EF392B" w:rsidRDefault="00EF392B" w:rsidP="006F2A58">
      <w:pPr>
        <w:spacing w:line="240" w:lineRule="auto"/>
      </w:pPr>
      <w:r>
        <w:separator/>
      </w:r>
    </w:p>
  </w:endnote>
  <w:endnote w:type="continuationSeparator" w:id="0">
    <w:p w14:paraId="06544E18" w14:textId="77777777" w:rsidR="00EF392B" w:rsidRDefault="00EF392B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5F92D" w14:textId="77777777" w:rsidR="00EF392B" w:rsidRDefault="00EF392B" w:rsidP="006F2A58">
      <w:pPr>
        <w:spacing w:line="240" w:lineRule="auto"/>
      </w:pPr>
      <w:r>
        <w:separator/>
      </w:r>
    </w:p>
  </w:footnote>
  <w:footnote w:type="continuationSeparator" w:id="0">
    <w:p w14:paraId="6EBBE9EE" w14:textId="77777777" w:rsidR="00EF392B" w:rsidRDefault="00EF392B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77B5F"/>
    <w:rsid w:val="00081C3C"/>
    <w:rsid w:val="00082B02"/>
    <w:rsid w:val="00084CC5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806FF"/>
    <w:rsid w:val="0019020E"/>
    <w:rsid w:val="00190D02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2451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16E3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66247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67B3C"/>
    <w:rsid w:val="005917B2"/>
    <w:rsid w:val="005A0913"/>
    <w:rsid w:val="005A432F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5C9A"/>
    <w:rsid w:val="007B77B0"/>
    <w:rsid w:val="007B7B32"/>
    <w:rsid w:val="007C7883"/>
    <w:rsid w:val="007D25A0"/>
    <w:rsid w:val="007D4D01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0DE9"/>
    <w:rsid w:val="00926EA9"/>
    <w:rsid w:val="009370F8"/>
    <w:rsid w:val="00941C19"/>
    <w:rsid w:val="00953DA2"/>
    <w:rsid w:val="0095466E"/>
    <w:rsid w:val="009570A4"/>
    <w:rsid w:val="0096547C"/>
    <w:rsid w:val="009B450A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5667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6AA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18</cp:revision>
  <cp:lastPrinted>2018-10-18T09:25:00Z</cp:lastPrinted>
  <dcterms:created xsi:type="dcterms:W3CDTF">2019-01-14T14:35:00Z</dcterms:created>
  <dcterms:modified xsi:type="dcterms:W3CDTF">2024-07-15T12:09:00Z</dcterms:modified>
</cp:coreProperties>
</file>