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E8629" w14:textId="717EF75E" w:rsidR="006F2A58" w:rsidRPr="000130BD" w:rsidRDefault="006F2A58" w:rsidP="006F2A58">
      <w:pPr>
        <w:pStyle w:val="Zkladntext21"/>
        <w:spacing w:before="200"/>
        <w:ind w:firstLine="6"/>
        <w:jc w:val="left"/>
        <w:rPr>
          <w:rFonts w:ascii="Calibri" w:hAnsi="Calibri" w:cs="Calibri"/>
          <w:b/>
          <w:sz w:val="24"/>
        </w:rPr>
      </w:pPr>
      <w:r w:rsidRPr="000130BD">
        <w:rPr>
          <w:rFonts w:ascii="Calibri" w:hAnsi="Calibri" w:cs="Calibri"/>
          <w:b/>
          <w:sz w:val="24"/>
        </w:rPr>
        <w:t xml:space="preserve">Příloha </w:t>
      </w:r>
      <w:r w:rsidR="0086545A" w:rsidRPr="000130BD">
        <w:rPr>
          <w:rFonts w:ascii="Calibri" w:hAnsi="Calibri" w:cs="Calibri"/>
          <w:b/>
          <w:sz w:val="24"/>
        </w:rPr>
        <w:t xml:space="preserve">č. </w:t>
      </w:r>
      <w:r w:rsidR="00D05534">
        <w:rPr>
          <w:rFonts w:ascii="Calibri" w:hAnsi="Calibri" w:cs="Calibri"/>
          <w:b/>
          <w:sz w:val="24"/>
        </w:rPr>
        <w:t>1</w:t>
      </w:r>
    </w:p>
    <w:p w14:paraId="77BDC9BA" w14:textId="77777777" w:rsidR="006F2A58" w:rsidRPr="000130BD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Calibri" w:hAnsi="Calibri" w:cs="Calibri"/>
          <w:b/>
          <w:sz w:val="40"/>
          <w:szCs w:val="40"/>
          <w:lang w:eastAsia="ar-SA"/>
        </w:rPr>
      </w:pPr>
      <w:r w:rsidRPr="000130BD">
        <w:rPr>
          <w:rFonts w:ascii="Calibri" w:hAnsi="Calibri" w:cs="Calibri"/>
          <w:b/>
          <w:sz w:val="40"/>
          <w:szCs w:val="40"/>
          <w:lang w:eastAsia="ar-SA"/>
        </w:rPr>
        <w:t>Krycí list nabídky</w:t>
      </w:r>
    </w:p>
    <w:p w14:paraId="46F0E812" w14:textId="77777777" w:rsidR="000E1A80" w:rsidRPr="00EF59EF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EF59EF" w14:paraId="42329648" w14:textId="77777777" w:rsidTr="00494DC0">
        <w:tc>
          <w:tcPr>
            <w:tcW w:w="4536" w:type="dxa"/>
            <w:shd w:val="clear" w:color="auto" w:fill="EEECE1" w:themeFill="background2"/>
          </w:tcPr>
          <w:p w14:paraId="2303CBFD" w14:textId="4B843F1A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 w:rsidRPr="00EF59EF">
              <w:rPr>
                <w:rFonts w:ascii="Calibri" w:hAnsi="Calibri" w:cs="Calibri"/>
                <w:b/>
                <w:bCs/>
                <w:lang w:eastAsia="en-US"/>
              </w:rPr>
              <w:t>Název veřejné zakázky</w:t>
            </w:r>
          </w:p>
        </w:tc>
        <w:tc>
          <w:tcPr>
            <w:tcW w:w="5245" w:type="dxa"/>
          </w:tcPr>
          <w:p w14:paraId="63B56D65" w14:textId="3FE163CB" w:rsidR="00F534C4" w:rsidRPr="00EF59EF" w:rsidRDefault="003844E6" w:rsidP="004371AF">
            <w:pPr>
              <w:tabs>
                <w:tab w:val="right" w:pos="5029"/>
              </w:tabs>
              <w:spacing w:before="60" w:after="60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Pracovní stanice pro projekt FORTE</w:t>
            </w:r>
          </w:p>
        </w:tc>
      </w:tr>
      <w:tr w:rsidR="00456C52" w:rsidRPr="00EF59EF" w14:paraId="46092825" w14:textId="77777777" w:rsidTr="00494DC0">
        <w:tc>
          <w:tcPr>
            <w:tcW w:w="4536" w:type="dxa"/>
            <w:shd w:val="clear" w:color="auto" w:fill="EEECE1" w:themeFill="background2"/>
          </w:tcPr>
          <w:p w14:paraId="1D1053A3" w14:textId="1577A127" w:rsidR="00456C52" w:rsidRPr="00EF59EF" w:rsidRDefault="00E47769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Část </w:t>
            </w:r>
            <w:r w:rsidRPr="00EF59EF">
              <w:rPr>
                <w:rFonts w:ascii="Calibri" w:hAnsi="Calibri" w:cs="Calibri"/>
                <w:b/>
                <w:bCs/>
                <w:lang w:eastAsia="en-US"/>
              </w:rPr>
              <w:t>veřejné zakázky</w:t>
            </w:r>
          </w:p>
        </w:tc>
        <w:tc>
          <w:tcPr>
            <w:tcW w:w="5245" w:type="dxa"/>
          </w:tcPr>
          <w:p w14:paraId="166544B2" w14:textId="77777777" w:rsidR="00456C52" w:rsidRPr="004371AF" w:rsidRDefault="00456C52" w:rsidP="004371AF">
            <w:pPr>
              <w:tabs>
                <w:tab w:val="right" w:pos="5029"/>
              </w:tabs>
              <w:spacing w:before="60" w:after="60"/>
              <w:rPr>
                <w:rFonts w:ascii="Calibri" w:hAnsi="Calibri" w:cs="Calibri"/>
                <w:b/>
              </w:rPr>
            </w:pPr>
          </w:p>
        </w:tc>
      </w:tr>
      <w:tr w:rsidR="00F534C4" w:rsidRPr="00EF59EF" w14:paraId="2F297F90" w14:textId="77777777" w:rsidTr="00494DC0">
        <w:tc>
          <w:tcPr>
            <w:tcW w:w="9781" w:type="dxa"/>
            <w:gridSpan w:val="2"/>
            <w:shd w:val="clear" w:color="auto" w:fill="EEECE1" w:themeFill="background2"/>
          </w:tcPr>
          <w:p w14:paraId="29BC12C9" w14:textId="26E0FD42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lang w:eastAsia="en-US"/>
              </w:rPr>
            </w:pPr>
            <w:r w:rsidRPr="00EF59EF">
              <w:rPr>
                <w:rFonts w:ascii="Calibri" w:hAnsi="Calibri" w:cs="Calibri"/>
                <w:b/>
                <w:lang w:eastAsia="en-US"/>
              </w:rPr>
              <w:t>Identifikační údaje dodavatele</w:t>
            </w:r>
          </w:p>
        </w:tc>
      </w:tr>
      <w:tr w:rsidR="00F534C4" w:rsidRPr="00EF59EF" w14:paraId="4A6EE0FA" w14:textId="77777777" w:rsidTr="00EF53A0">
        <w:tc>
          <w:tcPr>
            <w:tcW w:w="4536" w:type="dxa"/>
          </w:tcPr>
          <w:p w14:paraId="660F8948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7D12846A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25EE88F0" w14:textId="77777777" w:rsidTr="00EF53A0">
        <w:tc>
          <w:tcPr>
            <w:tcW w:w="4536" w:type="dxa"/>
          </w:tcPr>
          <w:p w14:paraId="1AB9A413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5ED82ACB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1C2B52D" w14:textId="77777777" w:rsidTr="00EF53A0">
        <w:tc>
          <w:tcPr>
            <w:tcW w:w="4536" w:type="dxa"/>
          </w:tcPr>
          <w:p w14:paraId="4B0814D6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101431AF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E888B" w14:textId="77777777" w:rsidTr="00EF53A0">
        <w:tc>
          <w:tcPr>
            <w:tcW w:w="4536" w:type="dxa"/>
          </w:tcPr>
          <w:p w14:paraId="55AD7ECD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7BE65742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A1ED0D8" w14:textId="77777777" w:rsidTr="00EF53A0">
        <w:tc>
          <w:tcPr>
            <w:tcW w:w="4536" w:type="dxa"/>
          </w:tcPr>
          <w:p w14:paraId="18B9293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126F1254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63AA70B" w14:textId="77777777" w:rsidTr="00EF53A0">
        <w:tc>
          <w:tcPr>
            <w:tcW w:w="4536" w:type="dxa"/>
          </w:tcPr>
          <w:p w14:paraId="1B3ECE6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538025E5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5756F" w14:textId="77777777" w:rsidTr="00EF53A0">
        <w:tc>
          <w:tcPr>
            <w:tcW w:w="4536" w:type="dxa"/>
          </w:tcPr>
          <w:p w14:paraId="43273D9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5371C52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A05F319" w14:textId="77777777" w:rsidTr="00EF53A0">
        <w:tc>
          <w:tcPr>
            <w:tcW w:w="4536" w:type="dxa"/>
          </w:tcPr>
          <w:p w14:paraId="3C96FE5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</w:rPr>
              <w:t>Tel. kontakt:</w:t>
            </w:r>
          </w:p>
        </w:tc>
        <w:tc>
          <w:tcPr>
            <w:tcW w:w="5245" w:type="dxa"/>
          </w:tcPr>
          <w:p w14:paraId="07A903D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19FF5B65" w14:textId="77777777" w:rsidTr="00EF53A0">
        <w:tc>
          <w:tcPr>
            <w:tcW w:w="4536" w:type="dxa"/>
          </w:tcPr>
          <w:p w14:paraId="514C00AA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6BC259E3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7C4A46" w:rsidRPr="00EF59EF" w14:paraId="6A909C88" w14:textId="77777777" w:rsidTr="007C4A46">
        <w:tc>
          <w:tcPr>
            <w:tcW w:w="4536" w:type="dxa"/>
          </w:tcPr>
          <w:p w14:paraId="7461E3F7" w14:textId="77777777" w:rsidR="007C4A46" w:rsidRPr="00EF59EF" w:rsidRDefault="007C4A46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6A73765C" w14:textId="77777777" w:rsidR="007C4A46" w:rsidRPr="00EF59EF" w:rsidRDefault="007C4A46" w:rsidP="007C4A46">
            <w:pPr>
              <w:spacing w:before="60" w:after="60"/>
              <w:jc w:val="center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ANO  /  NE</w:t>
            </w:r>
          </w:p>
        </w:tc>
      </w:tr>
    </w:tbl>
    <w:p w14:paraId="48D209F0" w14:textId="77777777" w:rsidR="00D224EE" w:rsidRPr="00EF59EF" w:rsidRDefault="00D224E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3CD411AE" w14:textId="77777777" w:rsidR="00D0079E" w:rsidRPr="00EF59EF" w:rsidRDefault="00D0079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2EB723B8" w14:textId="77777777" w:rsidR="00D0079E" w:rsidRPr="00EF59EF" w:rsidRDefault="00D0079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EF59EF" w14:paraId="0A465004" w14:textId="77777777" w:rsidTr="00377EDA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42E205B6" w14:textId="05D05F3E" w:rsidR="00313B84" w:rsidRPr="00EF59EF" w:rsidRDefault="00103D8E" w:rsidP="003B3AE6">
            <w:pPr>
              <w:spacing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N</w:t>
            </w:r>
            <w:r w:rsidR="00377EDA" w:rsidRPr="00EF59EF">
              <w:rPr>
                <w:rFonts w:ascii="Calibri" w:hAnsi="Calibri" w:cs="Calibri"/>
                <w:b/>
                <w:sz w:val="28"/>
                <w:szCs w:val="28"/>
              </w:rPr>
              <w:t>abídková cena</w:t>
            </w:r>
            <w:r w:rsidR="00DE19D3">
              <w:rPr>
                <w:rFonts w:ascii="Calibri" w:hAnsi="Calibri" w:cs="Calibri"/>
                <w:b/>
                <w:sz w:val="28"/>
                <w:szCs w:val="28"/>
              </w:rPr>
              <w:t xml:space="preserve"> (v Kč 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01F5F9" w14:textId="77777777" w:rsidR="00313B84" w:rsidRPr="00EF59EF" w:rsidRDefault="00313B84" w:rsidP="00AC33FC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21B1C6C2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C22C1E4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138CF" w14:textId="77777777" w:rsidR="00C24CE7" w:rsidRDefault="00C24CE7" w:rsidP="006F2A58">
      <w:pPr>
        <w:spacing w:line="240" w:lineRule="auto"/>
      </w:pPr>
      <w:r>
        <w:separator/>
      </w:r>
    </w:p>
  </w:endnote>
  <w:endnote w:type="continuationSeparator" w:id="0">
    <w:p w14:paraId="5363B00F" w14:textId="77777777" w:rsidR="00C24CE7" w:rsidRDefault="00C24CE7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FF3D0" w14:textId="77777777" w:rsidR="00C24CE7" w:rsidRDefault="00C24CE7" w:rsidP="006F2A58">
      <w:pPr>
        <w:spacing w:line="240" w:lineRule="auto"/>
      </w:pPr>
      <w:r>
        <w:separator/>
      </w:r>
    </w:p>
  </w:footnote>
  <w:footnote w:type="continuationSeparator" w:id="0">
    <w:p w14:paraId="54854D3E" w14:textId="77777777" w:rsidR="00C24CE7" w:rsidRDefault="00C24CE7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30B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36FE"/>
    <w:rsid w:val="000F7550"/>
    <w:rsid w:val="001039A4"/>
    <w:rsid w:val="00103D8E"/>
    <w:rsid w:val="00111E93"/>
    <w:rsid w:val="00121203"/>
    <w:rsid w:val="00145E56"/>
    <w:rsid w:val="00163201"/>
    <w:rsid w:val="00163528"/>
    <w:rsid w:val="00172904"/>
    <w:rsid w:val="00176604"/>
    <w:rsid w:val="001806FF"/>
    <w:rsid w:val="0019020E"/>
    <w:rsid w:val="00190D02"/>
    <w:rsid w:val="00195309"/>
    <w:rsid w:val="001C2B8F"/>
    <w:rsid w:val="001D154E"/>
    <w:rsid w:val="001D316E"/>
    <w:rsid w:val="001E30E8"/>
    <w:rsid w:val="001E70B3"/>
    <w:rsid w:val="001F0E15"/>
    <w:rsid w:val="00217A15"/>
    <w:rsid w:val="00235CE7"/>
    <w:rsid w:val="0023602C"/>
    <w:rsid w:val="002403E6"/>
    <w:rsid w:val="00243347"/>
    <w:rsid w:val="00260EC8"/>
    <w:rsid w:val="0028539F"/>
    <w:rsid w:val="002A2917"/>
    <w:rsid w:val="002A2F32"/>
    <w:rsid w:val="002B3FF4"/>
    <w:rsid w:val="002B4A29"/>
    <w:rsid w:val="002C0EAF"/>
    <w:rsid w:val="002E04D4"/>
    <w:rsid w:val="002F4B0F"/>
    <w:rsid w:val="0030039B"/>
    <w:rsid w:val="00305E11"/>
    <w:rsid w:val="00313B84"/>
    <w:rsid w:val="0032451E"/>
    <w:rsid w:val="003553B7"/>
    <w:rsid w:val="00363B81"/>
    <w:rsid w:val="00366529"/>
    <w:rsid w:val="00377EDA"/>
    <w:rsid w:val="00380810"/>
    <w:rsid w:val="003844E6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F195B"/>
    <w:rsid w:val="003F6CD0"/>
    <w:rsid w:val="004003BC"/>
    <w:rsid w:val="00400A58"/>
    <w:rsid w:val="00402CE3"/>
    <w:rsid w:val="00413FDC"/>
    <w:rsid w:val="00435900"/>
    <w:rsid w:val="004371AF"/>
    <w:rsid w:val="004400A4"/>
    <w:rsid w:val="00440BAE"/>
    <w:rsid w:val="004414A2"/>
    <w:rsid w:val="004511C4"/>
    <w:rsid w:val="004564E3"/>
    <w:rsid w:val="00456C52"/>
    <w:rsid w:val="00464153"/>
    <w:rsid w:val="004739E0"/>
    <w:rsid w:val="00474A5D"/>
    <w:rsid w:val="004758EE"/>
    <w:rsid w:val="00477F64"/>
    <w:rsid w:val="00494DC0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57B91"/>
    <w:rsid w:val="00561E2B"/>
    <w:rsid w:val="005917B2"/>
    <w:rsid w:val="00596A29"/>
    <w:rsid w:val="005A0913"/>
    <w:rsid w:val="005A432F"/>
    <w:rsid w:val="005A4D2E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6924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49A2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17C73"/>
    <w:rsid w:val="00B17D82"/>
    <w:rsid w:val="00B254A3"/>
    <w:rsid w:val="00B255F0"/>
    <w:rsid w:val="00B43531"/>
    <w:rsid w:val="00B44BDB"/>
    <w:rsid w:val="00B466BA"/>
    <w:rsid w:val="00B52AB4"/>
    <w:rsid w:val="00B57888"/>
    <w:rsid w:val="00B61E7C"/>
    <w:rsid w:val="00B63E7D"/>
    <w:rsid w:val="00B81545"/>
    <w:rsid w:val="00BD2228"/>
    <w:rsid w:val="00BE154B"/>
    <w:rsid w:val="00BF6C71"/>
    <w:rsid w:val="00BF7B75"/>
    <w:rsid w:val="00BF7F61"/>
    <w:rsid w:val="00C102DE"/>
    <w:rsid w:val="00C17342"/>
    <w:rsid w:val="00C2050B"/>
    <w:rsid w:val="00C2469D"/>
    <w:rsid w:val="00C24CE7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B51C8"/>
    <w:rsid w:val="00CC164F"/>
    <w:rsid w:val="00CF0AFD"/>
    <w:rsid w:val="00CF3558"/>
    <w:rsid w:val="00D0079E"/>
    <w:rsid w:val="00D03076"/>
    <w:rsid w:val="00D050E9"/>
    <w:rsid w:val="00D05534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4BD5"/>
    <w:rsid w:val="00DC5F00"/>
    <w:rsid w:val="00DD1359"/>
    <w:rsid w:val="00DD3815"/>
    <w:rsid w:val="00DD41C4"/>
    <w:rsid w:val="00DE0DB2"/>
    <w:rsid w:val="00DE19D3"/>
    <w:rsid w:val="00DF6046"/>
    <w:rsid w:val="00E01124"/>
    <w:rsid w:val="00E0421A"/>
    <w:rsid w:val="00E05AD4"/>
    <w:rsid w:val="00E077FA"/>
    <w:rsid w:val="00E14F15"/>
    <w:rsid w:val="00E439DA"/>
    <w:rsid w:val="00E47769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3099"/>
    <w:rsid w:val="00EE3C55"/>
    <w:rsid w:val="00EE491F"/>
    <w:rsid w:val="00EF1A13"/>
    <w:rsid w:val="00EF25E0"/>
    <w:rsid w:val="00EF59EF"/>
    <w:rsid w:val="00F036A4"/>
    <w:rsid w:val="00F13030"/>
    <w:rsid w:val="00F14445"/>
    <w:rsid w:val="00F17702"/>
    <w:rsid w:val="00F21683"/>
    <w:rsid w:val="00F3438D"/>
    <w:rsid w:val="00F35DD8"/>
    <w:rsid w:val="00F3705F"/>
    <w:rsid w:val="00F40BAB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44</cp:revision>
  <cp:lastPrinted>2015-01-15T13:02:00Z</cp:lastPrinted>
  <dcterms:created xsi:type="dcterms:W3CDTF">2019-03-06T13:59:00Z</dcterms:created>
  <dcterms:modified xsi:type="dcterms:W3CDTF">2024-09-07T21:33:00Z</dcterms:modified>
</cp:coreProperties>
</file>