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68C50FDA" w:rsidR="00F534C4" w:rsidRPr="00DE49CD" w:rsidRDefault="00183EB6" w:rsidP="006A0EEE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bookmarkStart w:id="0" w:name="_Hlk178597816"/>
            <w:r w:rsidRPr="00DE4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Modernizace </w:t>
            </w:r>
            <w:proofErr w:type="spellStart"/>
            <w:r w:rsidRPr="00DE49CD">
              <w:rPr>
                <w:rFonts w:asciiTheme="minorHAnsi" w:hAnsiTheme="minorHAnsi" w:cstheme="minorHAnsi"/>
                <w:b/>
                <w:sz w:val="22"/>
                <w:szCs w:val="22"/>
              </w:rPr>
              <w:t>Ti:Sa</w:t>
            </w:r>
            <w:proofErr w:type="spellEnd"/>
            <w:r w:rsidRPr="00DE4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systému </w:t>
            </w:r>
            <w:bookmarkEnd w:id="0"/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0960B" w14:textId="77777777" w:rsidR="00351CEB" w:rsidRDefault="00351CEB" w:rsidP="006F2A58">
      <w:pPr>
        <w:spacing w:line="240" w:lineRule="auto"/>
      </w:pPr>
      <w:r>
        <w:separator/>
      </w:r>
    </w:p>
  </w:endnote>
  <w:endnote w:type="continuationSeparator" w:id="0">
    <w:p w14:paraId="115D9DBF" w14:textId="77777777" w:rsidR="00351CEB" w:rsidRDefault="00351CEB" w:rsidP="006F2A58">
      <w:pPr>
        <w:spacing w:line="240" w:lineRule="auto"/>
      </w:pPr>
      <w:r>
        <w:continuationSeparator/>
      </w:r>
    </w:p>
  </w:endnote>
  <w:endnote w:type="continuationNotice" w:id="1">
    <w:p w14:paraId="7FF9659B" w14:textId="77777777" w:rsidR="00351CEB" w:rsidRDefault="00351C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9E4C5" w14:textId="77777777" w:rsidR="00351CEB" w:rsidRDefault="00351CEB" w:rsidP="006F2A58">
      <w:pPr>
        <w:spacing w:line="240" w:lineRule="auto"/>
      </w:pPr>
      <w:r>
        <w:separator/>
      </w:r>
    </w:p>
  </w:footnote>
  <w:footnote w:type="continuationSeparator" w:id="0">
    <w:p w14:paraId="302AC6F8" w14:textId="77777777" w:rsidR="00351CEB" w:rsidRDefault="00351CEB" w:rsidP="006F2A58">
      <w:pPr>
        <w:spacing w:line="240" w:lineRule="auto"/>
      </w:pPr>
      <w:r>
        <w:continuationSeparator/>
      </w:r>
    </w:p>
  </w:footnote>
  <w:footnote w:type="continuationNotice" w:id="1">
    <w:p w14:paraId="082C9407" w14:textId="77777777" w:rsidR="00351CEB" w:rsidRDefault="00351CE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2936751">
    <w:abstractNumId w:val="24"/>
  </w:num>
  <w:num w:numId="2" w16cid:durableId="385229419">
    <w:abstractNumId w:val="25"/>
  </w:num>
  <w:num w:numId="3" w16cid:durableId="1151943214">
    <w:abstractNumId w:val="7"/>
  </w:num>
  <w:num w:numId="4" w16cid:durableId="118650955">
    <w:abstractNumId w:val="30"/>
  </w:num>
  <w:num w:numId="5" w16cid:durableId="1228226861">
    <w:abstractNumId w:val="10"/>
  </w:num>
  <w:num w:numId="6" w16cid:durableId="724839526">
    <w:abstractNumId w:val="17"/>
  </w:num>
  <w:num w:numId="7" w16cid:durableId="1053887676">
    <w:abstractNumId w:val="20"/>
  </w:num>
  <w:num w:numId="8" w16cid:durableId="656113119">
    <w:abstractNumId w:val="29"/>
  </w:num>
  <w:num w:numId="9" w16cid:durableId="1660500684">
    <w:abstractNumId w:val="13"/>
  </w:num>
  <w:num w:numId="10" w16cid:durableId="1153763874">
    <w:abstractNumId w:val="15"/>
  </w:num>
  <w:num w:numId="11" w16cid:durableId="1479415265">
    <w:abstractNumId w:val="32"/>
  </w:num>
  <w:num w:numId="12" w16cid:durableId="1699742989">
    <w:abstractNumId w:val="31"/>
  </w:num>
  <w:num w:numId="13" w16cid:durableId="1459954447">
    <w:abstractNumId w:val="19"/>
  </w:num>
  <w:num w:numId="14" w16cid:durableId="1536038734">
    <w:abstractNumId w:val="18"/>
  </w:num>
  <w:num w:numId="15" w16cid:durableId="747464636">
    <w:abstractNumId w:val="27"/>
  </w:num>
  <w:num w:numId="16" w16cid:durableId="1814324126">
    <w:abstractNumId w:val="21"/>
  </w:num>
  <w:num w:numId="17" w16cid:durableId="313144464">
    <w:abstractNumId w:val="5"/>
  </w:num>
  <w:num w:numId="18" w16cid:durableId="725030680">
    <w:abstractNumId w:val="1"/>
  </w:num>
  <w:num w:numId="19" w16cid:durableId="889996775">
    <w:abstractNumId w:val="2"/>
  </w:num>
  <w:num w:numId="20" w16cid:durableId="1974403961">
    <w:abstractNumId w:val="4"/>
  </w:num>
  <w:num w:numId="21" w16cid:durableId="1312976854">
    <w:abstractNumId w:val="26"/>
  </w:num>
  <w:num w:numId="22" w16cid:durableId="2097626249">
    <w:abstractNumId w:val="11"/>
  </w:num>
  <w:num w:numId="23" w16cid:durableId="1825703276">
    <w:abstractNumId w:val="22"/>
  </w:num>
  <w:num w:numId="24" w16cid:durableId="2110808149">
    <w:abstractNumId w:val="8"/>
  </w:num>
  <w:num w:numId="25" w16cid:durableId="2095281874">
    <w:abstractNumId w:val="33"/>
  </w:num>
  <w:num w:numId="26" w16cid:durableId="806825598">
    <w:abstractNumId w:val="12"/>
  </w:num>
  <w:num w:numId="27" w16cid:durableId="521355907">
    <w:abstractNumId w:val="6"/>
  </w:num>
  <w:num w:numId="28" w16cid:durableId="1226449543">
    <w:abstractNumId w:val="14"/>
  </w:num>
  <w:num w:numId="29" w16cid:durableId="1916161707">
    <w:abstractNumId w:val="28"/>
  </w:num>
  <w:num w:numId="30" w16cid:durableId="1924684695">
    <w:abstractNumId w:val="9"/>
  </w:num>
  <w:num w:numId="31" w16cid:durableId="1986931606">
    <w:abstractNumId w:val="23"/>
  </w:num>
  <w:num w:numId="32" w16cid:durableId="257105857">
    <w:abstractNumId w:val="34"/>
  </w:num>
  <w:num w:numId="33" w16cid:durableId="1971008536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83EB6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1CEB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48E2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91485"/>
    <w:rsid w:val="006A0EEE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05A55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45CE0"/>
    <w:rsid w:val="00953DA2"/>
    <w:rsid w:val="0095466E"/>
    <w:rsid w:val="009551B8"/>
    <w:rsid w:val="0096547C"/>
    <w:rsid w:val="00997E27"/>
    <w:rsid w:val="009A371A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13C6"/>
    <w:rsid w:val="00B43531"/>
    <w:rsid w:val="00B447B9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420E"/>
    <w:rsid w:val="00C455D3"/>
    <w:rsid w:val="00C52B00"/>
    <w:rsid w:val="00C5313E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49CD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97394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25485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BD4568"/>
  <w15:docId w15:val="{7B6538C1-1430-42B1-A600-376FFD8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2015-01-15T13:02:00Z</cp:lastPrinted>
  <dcterms:created xsi:type="dcterms:W3CDTF">2024-10-21T10:21:00Z</dcterms:created>
  <dcterms:modified xsi:type="dcterms:W3CDTF">2024-11-07T12:57:00Z</dcterms:modified>
</cp:coreProperties>
</file>