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7EDCB054" w:rsidR="006F2A58" w:rsidRPr="002231CA" w:rsidRDefault="0022748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7488">
        <w:rPr>
          <w:rFonts w:ascii="Arial" w:hAnsi="Arial" w:cs="Arial"/>
          <w:b/>
          <w:spacing w:val="40"/>
          <w:sz w:val="24"/>
          <w:lang w:val="en-GB" w:eastAsia="ar-SA"/>
        </w:rPr>
        <w:t>Annex No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DFA7B60" w14:textId="77777777" w:rsidR="00BA02AD" w:rsidRPr="00BA02AD" w:rsidRDefault="00BA02AD" w:rsidP="00BA02AD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Form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for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proving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fulfilment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of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the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technical</w:t>
      </w:r>
      <w:proofErr w:type="spellEnd"/>
      <w:r w:rsidRPr="00BA02A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BA02AD">
        <w:rPr>
          <w:rFonts w:ascii="Arial" w:hAnsi="Arial" w:cs="Arial"/>
          <w:b/>
          <w:bCs/>
          <w:sz w:val="36"/>
          <w:szCs w:val="36"/>
        </w:rPr>
        <w:t>qualification</w:t>
      </w:r>
      <w:proofErr w:type="spellEnd"/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0773"/>
      </w:tblGrid>
      <w:tr w:rsidR="00AF78B5" w:rsidRPr="002231CA" w14:paraId="1066677A" w14:textId="77777777" w:rsidTr="00B7534B">
        <w:trPr>
          <w:trHeight w:val="510"/>
        </w:trPr>
        <w:tc>
          <w:tcPr>
            <w:tcW w:w="13892" w:type="dxa"/>
            <w:gridSpan w:val="2"/>
            <w:vAlign w:val="center"/>
          </w:tcPr>
          <w:p w14:paraId="7EB8BE38" w14:textId="1FE15C64" w:rsidR="00AF78B5" w:rsidRPr="002231CA" w:rsidRDefault="00BC3943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BC3943">
              <w:rPr>
                <w:rFonts w:ascii="Arial" w:hAnsi="Arial" w:cs="Arial"/>
                <w:b/>
                <w:color w:val="000000"/>
              </w:rPr>
              <w:t xml:space="preserve">List </w:t>
            </w:r>
            <w:proofErr w:type="spellStart"/>
            <w:r w:rsidRPr="00BC3943">
              <w:rPr>
                <w:rFonts w:ascii="Arial" w:hAnsi="Arial" w:cs="Arial"/>
                <w:b/>
                <w:color w:val="000000"/>
              </w:rPr>
              <w:t>of</w:t>
            </w:r>
            <w:proofErr w:type="spellEnd"/>
            <w:r w:rsidRPr="00BC394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BC3943">
              <w:rPr>
                <w:rFonts w:ascii="Arial" w:hAnsi="Arial" w:cs="Arial"/>
                <w:b/>
                <w:color w:val="000000"/>
              </w:rPr>
              <w:t>significant</w:t>
            </w:r>
            <w:proofErr w:type="spellEnd"/>
            <w:r w:rsidRPr="00BC394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BC3943">
              <w:rPr>
                <w:rFonts w:ascii="Arial" w:hAnsi="Arial" w:cs="Arial"/>
                <w:b/>
                <w:color w:val="000000"/>
              </w:rPr>
              <w:t>supplies</w:t>
            </w:r>
            <w:proofErr w:type="spellEnd"/>
          </w:p>
        </w:tc>
      </w:tr>
      <w:tr w:rsidR="00B7534B" w:rsidRPr="002231CA" w14:paraId="6222ABCD" w14:textId="77777777" w:rsidTr="00B7534B">
        <w:trPr>
          <w:trHeight w:val="510"/>
        </w:trPr>
        <w:tc>
          <w:tcPr>
            <w:tcW w:w="3119" w:type="dxa"/>
            <w:vAlign w:val="center"/>
          </w:tcPr>
          <w:p w14:paraId="439C73FC" w14:textId="0C92FA57" w:rsidR="00B7534B" w:rsidRPr="00B7534B" w:rsidRDefault="00B7534B" w:rsidP="00B7534B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B7534B">
              <w:rPr>
                <w:rFonts w:asciiTheme="minorHAnsi" w:hAnsiTheme="minorHAnsi" w:cstheme="minorHAnsi"/>
              </w:rPr>
              <w:t xml:space="preserve">Name </w:t>
            </w:r>
            <w:proofErr w:type="spellStart"/>
            <w:r w:rsidRPr="00B7534B">
              <w:rPr>
                <w:rFonts w:asciiTheme="minorHAnsi" w:hAnsiTheme="minorHAnsi" w:cstheme="minorHAnsi"/>
              </w:rPr>
              <w:t>of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534B">
              <w:rPr>
                <w:rFonts w:asciiTheme="minorHAnsi" w:hAnsiTheme="minorHAnsi" w:cstheme="minorHAnsi"/>
              </w:rPr>
              <w:t>the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Public </w:t>
            </w:r>
            <w:proofErr w:type="spellStart"/>
            <w:r w:rsidRPr="00B7534B">
              <w:rPr>
                <w:rFonts w:asciiTheme="minorHAnsi" w:hAnsiTheme="minorHAnsi" w:cstheme="minorHAnsi"/>
              </w:rPr>
              <w:t>Contract</w:t>
            </w:r>
            <w:proofErr w:type="spellEnd"/>
          </w:p>
        </w:tc>
        <w:tc>
          <w:tcPr>
            <w:tcW w:w="10773" w:type="dxa"/>
            <w:vAlign w:val="center"/>
          </w:tcPr>
          <w:p w14:paraId="641A5B05" w14:textId="7580918E" w:rsidR="00B7534B" w:rsidRPr="00BD6354" w:rsidRDefault="00B7534B" w:rsidP="00B7534B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63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Software for calculation of phase equilibria and thermodynamic and thermo-physical properties</w:t>
            </w:r>
          </w:p>
        </w:tc>
      </w:tr>
      <w:tr w:rsidR="00B7534B" w:rsidRPr="002231CA" w14:paraId="419AEF66" w14:textId="77777777" w:rsidTr="00B7534B">
        <w:trPr>
          <w:trHeight w:val="510"/>
        </w:trPr>
        <w:tc>
          <w:tcPr>
            <w:tcW w:w="3119" w:type="dxa"/>
            <w:vAlign w:val="center"/>
          </w:tcPr>
          <w:p w14:paraId="6725C145" w14:textId="2F1F16E7" w:rsidR="00B7534B" w:rsidRPr="00B7534B" w:rsidRDefault="00B7534B" w:rsidP="00B7534B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B7534B">
              <w:rPr>
                <w:rFonts w:asciiTheme="minorHAnsi" w:hAnsiTheme="minorHAnsi" w:cstheme="minorHAnsi"/>
              </w:rPr>
              <w:t xml:space="preserve">Business </w:t>
            </w:r>
            <w:proofErr w:type="spellStart"/>
            <w:r w:rsidRPr="00B7534B">
              <w:rPr>
                <w:rFonts w:asciiTheme="minorHAnsi" w:hAnsiTheme="minorHAnsi" w:cstheme="minorHAnsi"/>
              </w:rPr>
              <w:t>name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534B">
              <w:rPr>
                <w:rFonts w:asciiTheme="minorHAnsi" w:hAnsiTheme="minorHAnsi" w:cstheme="minorHAnsi"/>
              </w:rPr>
              <w:t>of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534B">
              <w:rPr>
                <w:rFonts w:asciiTheme="minorHAnsi" w:hAnsiTheme="minorHAnsi" w:cstheme="minorHAnsi"/>
              </w:rPr>
              <w:t>the</w:t>
            </w:r>
            <w:proofErr w:type="spellEnd"/>
            <w:r w:rsidRPr="00B7534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7534B">
              <w:rPr>
                <w:rFonts w:asciiTheme="minorHAnsi" w:hAnsiTheme="minorHAnsi" w:cstheme="minorHAnsi"/>
              </w:rPr>
              <w:t>Bidder</w:t>
            </w:r>
            <w:proofErr w:type="spellEnd"/>
          </w:p>
        </w:tc>
        <w:tc>
          <w:tcPr>
            <w:tcW w:w="10773" w:type="dxa"/>
            <w:vAlign w:val="center"/>
          </w:tcPr>
          <w:p w14:paraId="2E746030" w14:textId="77777777" w:rsidR="00B7534B" w:rsidRPr="002231CA" w:rsidRDefault="00B7534B" w:rsidP="00B7534B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1499CDD" w:rsidR="00A02ED0" w:rsidRPr="002231CA" w:rsidRDefault="006E69BA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6E69BA">
              <w:rPr>
                <w:rFonts w:ascii="Arial" w:hAnsi="Arial" w:cs="Arial"/>
                <w:b/>
                <w:bCs/>
              </w:rPr>
              <w:t xml:space="preserve">Name </w:t>
            </w:r>
            <w:proofErr w:type="spellStart"/>
            <w:r w:rsidRPr="006E69BA">
              <w:rPr>
                <w:rFonts w:ascii="Arial" w:hAnsi="Arial" w:cs="Arial"/>
                <w:b/>
                <w:bCs/>
              </w:rPr>
              <w:t>of</w:t>
            </w:r>
            <w:proofErr w:type="spellEnd"/>
            <w:r w:rsidRPr="006E69B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E69BA">
              <w:rPr>
                <w:rFonts w:ascii="Arial" w:hAnsi="Arial" w:cs="Arial"/>
                <w:b/>
                <w:bCs/>
              </w:rPr>
              <w:t>significant</w:t>
            </w:r>
            <w:proofErr w:type="spellEnd"/>
            <w:r w:rsidRPr="006E69B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E69BA">
              <w:rPr>
                <w:rFonts w:ascii="Arial" w:hAnsi="Arial" w:cs="Arial"/>
                <w:b/>
                <w:bCs/>
              </w:rPr>
              <w:t>supply</w:t>
            </w:r>
            <w:proofErr w:type="spellEnd"/>
          </w:p>
        </w:tc>
        <w:tc>
          <w:tcPr>
            <w:tcW w:w="2551" w:type="dxa"/>
            <w:vAlign w:val="center"/>
          </w:tcPr>
          <w:p w14:paraId="0774FA83" w14:textId="77777777" w:rsidR="00595C2F" w:rsidRPr="00595C2F" w:rsidRDefault="00595C2F" w:rsidP="00595C2F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95C2F">
              <w:rPr>
                <w:rFonts w:ascii="Arial" w:hAnsi="Arial" w:cs="Arial"/>
                <w:b/>
                <w:lang w:val="en-GB"/>
              </w:rPr>
              <w:t xml:space="preserve">Customer </w:t>
            </w:r>
          </w:p>
          <w:p w14:paraId="1AED8724" w14:textId="2DBB2E2F" w:rsidR="00A02ED0" w:rsidRPr="00595C2F" w:rsidRDefault="00595C2F" w:rsidP="00595C2F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595C2F">
              <w:rPr>
                <w:rFonts w:ascii="Arial" w:hAnsi="Arial" w:cs="Arial"/>
                <w:bCs/>
                <w:lang w:val="en-GB"/>
              </w:rPr>
              <w:t>(Name, Address, Contact person, telephone, e-mail)</w:t>
            </w:r>
          </w:p>
        </w:tc>
        <w:tc>
          <w:tcPr>
            <w:tcW w:w="3827" w:type="dxa"/>
            <w:vAlign w:val="center"/>
          </w:tcPr>
          <w:p w14:paraId="256639F6" w14:textId="00F5AB73" w:rsidR="00A02ED0" w:rsidRPr="002231CA" w:rsidRDefault="00CE3096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CE3096">
              <w:rPr>
                <w:rFonts w:ascii="Arial" w:hAnsi="Arial" w:cs="Arial"/>
                <w:b/>
                <w:lang w:val="en-GB"/>
              </w:rPr>
              <w:t>Brief description of the supply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302EE0" w14:textId="77777777" w:rsidR="00135322" w:rsidRPr="00135322" w:rsidRDefault="00135322" w:rsidP="00135322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135322">
              <w:rPr>
                <w:rFonts w:ascii="Arial" w:hAnsi="Arial" w:cs="Arial"/>
                <w:b/>
                <w:lang w:val="en-GB"/>
              </w:rPr>
              <w:t xml:space="preserve">Financial value of the supply </w:t>
            </w:r>
          </w:p>
          <w:p w14:paraId="5DCA4996" w14:textId="2683385E" w:rsidR="00A02ED0" w:rsidRPr="00135322" w:rsidRDefault="00135322" w:rsidP="00135322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135322">
              <w:rPr>
                <w:rFonts w:ascii="Arial" w:hAnsi="Arial" w:cs="Arial"/>
                <w:bCs/>
              </w:rPr>
              <w:t xml:space="preserve">(€ </w:t>
            </w:r>
            <w:proofErr w:type="spellStart"/>
            <w:r w:rsidRPr="00135322">
              <w:rPr>
                <w:rFonts w:ascii="Arial" w:hAnsi="Arial" w:cs="Arial"/>
                <w:bCs/>
              </w:rPr>
              <w:t>excl</w:t>
            </w:r>
            <w:proofErr w:type="spellEnd"/>
            <w:r w:rsidRPr="00135322">
              <w:rPr>
                <w:rFonts w:ascii="Arial" w:hAnsi="Arial" w:cs="Arial"/>
                <w:bCs/>
              </w:rPr>
              <w:t>. VAT)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75FAAD" w14:textId="6CED49E9" w:rsidR="00A02ED0" w:rsidRPr="002231CA" w:rsidRDefault="007A5003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A5003">
              <w:rPr>
                <w:rFonts w:ascii="Arial" w:hAnsi="Arial" w:cs="Arial"/>
                <w:b/>
                <w:lang w:val="en-GB"/>
              </w:rPr>
              <w:t xml:space="preserve">Date of delivery </w:t>
            </w:r>
            <w:r w:rsidRPr="007A5003">
              <w:rPr>
                <w:rFonts w:ascii="Arial" w:hAnsi="Arial" w:cs="Arial"/>
                <w:bCs/>
              </w:rPr>
              <w:t>(</w:t>
            </w:r>
            <w:proofErr w:type="gramStart"/>
            <w:r w:rsidRPr="007A5003">
              <w:rPr>
                <w:rFonts w:ascii="Arial" w:hAnsi="Arial" w:cs="Arial"/>
                <w:bCs/>
              </w:rPr>
              <w:t>MM.RRRR</w:t>
            </w:r>
            <w:proofErr w:type="gramEnd"/>
            <w:r w:rsidRPr="007A5003">
              <w:rPr>
                <w:rFonts w:ascii="Arial" w:hAnsi="Arial" w:cs="Arial"/>
                <w:bCs/>
              </w:rPr>
              <w:t>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BA" w:rsidRPr="00EA019F" w14:paraId="61CC594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5520DC6B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B4E988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F6FFF7D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A94CA2" w14:textId="77777777" w:rsidR="006E69BA" w:rsidRPr="002231CA" w:rsidRDefault="006E69BA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ED9DD2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BA" w:rsidRPr="00EA019F" w14:paraId="2083867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2F523013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0B0B23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B72D6E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56CE92" w14:textId="77777777" w:rsidR="006E69BA" w:rsidRPr="002231CA" w:rsidRDefault="006E69BA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3F8951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BA" w:rsidRPr="00EA019F" w14:paraId="3D91454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1DC53F6C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31EE69B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3819004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7EBCC6" w14:textId="77777777" w:rsidR="006E69BA" w:rsidRPr="002231CA" w:rsidRDefault="006E69BA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1CD12C" w14:textId="77777777" w:rsidR="006E69BA" w:rsidRPr="002231CA" w:rsidRDefault="006E69BA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6D9A37CB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5D558C5A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8F0444" w:rsidSect="005B4F3C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B62EF" w14:textId="77777777" w:rsidR="005B4F3C" w:rsidRDefault="005B4F3C" w:rsidP="006F2A58">
      <w:pPr>
        <w:spacing w:line="240" w:lineRule="auto"/>
      </w:pPr>
      <w:r>
        <w:separator/>
      </w:r>
    </w:p>
  </w:endnote>
  <w:endnote w:type="continuationSeparator" w:id="0">
    <w:p w14:paraId="7355959D" w14:textId="77777777" w:rsidR="005B4F3C" w:rsidRDefault="005B4F3C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B7582" w14:textId="77777777" w:rsidR="005B4F3C" w:rsidRDefault="005B4F3C" w:rsidP="006F2A58">
      <w:pPr>
        <w:spacing w:line="240" w:lineRule="auto"/>
      </w:pPr>
      <w:r>
        <w:separator/>
      </w:r>
    </w:p>
  </w:footnote>
  <w:footnote w:type="continuationSeparator" w:id="0">
    <w:p w14:paraId="06CD1F29" w14:textId="77777777" w:rsidR="005B4F3C" w:rsidRDefault="005B4F3C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6933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E41DD"/>
    <w:rsid w:val="000F36FE"/>
    <w:rsid w:val="001039A4"/>
    <w:rsid w:val="00111E93"/>
    <w:rsid w:val="001126F3"/>
    <w:rsid w:val="00121260"/>
    <w:rsid w:val="00135322"/>
    <w:rsid w:val="00145E56"/>
    <w:rsid w:val="00163201"/>
    <w:rsid w:val="00163528"/>
    <w:rsid w:val="00172904"/>
    <w:rsid w:val="00175996"/>
    <w:rsid w:val="001806FF"/>
    <w:rsid w:val="0019020E"/>
    <w:rsid w:val="00190D02"/>
    <w:rsid w:val="00193DE7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27488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553B7"/>
    <w:rsid w:val="00360E1E"/>
    <w:rsid w:val="00363B81"/>
    <w:rsid w:val="00366529"/>
    <w:rsid w:val="00375C17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5EB3"/>
    <w:rsid w:val="004739E0"/>
    <w:rsid w:val="00474A5D"/>
    <w:rsid w:val="004758EE"/>
    <w:rsid w:val="00485F3B"/>
    <w:rsid w:val="00494301"/>
    <w:rsid w:val="004957C0"/>
    <w:rsid w:val="004A38CC"/>
    <w:rsid w:val="004B310A"/>
    <w:rsid w:val="004B34A2"/>
    <w:rsid w:val="004D098D"/>
    <w:rsid w:val="004D2AE6"/>
    <w:rsid w:val="004D466E"/>
    <w:rsid w:val="004E1472"/>
    <w:rsid w:val="004F5EB6"/>
    <w:rsid w:val="00500CB3"/>
    <w:rsid w:val="005051E5"/>
    <w:rsid w:val="00505906"/>
    <w:rsid w:val="00512897"/>
    <w:rsid w:val="00516A68"/>
    <w:rsid w:val="00536800"/>
    <w:rsid w:val="00545D81"/>
    <w:rsid w:val="00547C2B"/>
    <w:rsid w:val="00561E2B"/>
    <w:rsid w:val="00584B6C"/>
    <w:rsid w:val="005917B2"/>
    <w:rsid w:val="00595C2F"/>
    <w:rsid w:val="005A0913"/>
    <w:rsid w:val="005A432F"/>
    <w:rsid w:val="005B4F3C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96548"/>
    <w:rsid w:val="006B4A6D"/>
    <w:rsid w:val="006B6A93"/>
    <w:rsid w:val="006B77AE"/>
    <w:rsid w:val="006B7CE2"/>
    <w:rsid w:val="006C6082"/>
    <w:rsid w:val="006D67C0"/>
    <w:rsid w:val="006D6C4E"/>
    <w:rsid w:val="006E69BA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A5003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B56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0444"/>
    <w:rsid w:val="008F2149"/>
    <w:rsid w:val="00900CDE"/>
    <w:rsid w:val="00900DE3"/>
    <w:rsid w:val="009065BC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7534B"/>
    <w:rsid w:val="00B81545"/>
    <w:rsid w:val="00B81EAD"/>
    <w:rsid w:val="00BA02AD"/>
    <w:rsid w:val="00BC3943"/>
    <w:rsid w:val="00BD2228"/>
    <w:rsid w:val="00BD6354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6689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E3096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D5C0F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060C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D6C0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40</cp:revision>
  <cp:lastPrinted>2018-10-18T09:25:00Z</cp:lastPrinted>
  <dcterms:created xsi:type="dcterms:W3CDTF">2019-01-14T14:35:00Z</dcterms:created>
  <dcterms:modified xsi:type="dcterms:W3CDTF">2024-07-19T10:47:00Z</dcterms:modified>
</cp:coreProperties>
</file>