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3753" w14:textId="7EDCB054" w:rsidR="006F2A58" w:rsidRPr="002231CA" w:rsidRDefault="00227488" w:rsidP="00795A47">
      <w:pPr>
        <w:pStyle w:val="Zkladntext2"/>
        <w:spacing w:line="240" w:lineRule="auto"/>
        <w:rPr>
          <w:rFonts w:ascii="Arial" w:hAnsi="Arial" w:cs="Arial"/>
          <w:b/>
          <w:spacing w:val="40"/>
          <w:sz w:val="24"/>
          <w:lang w:eastAsia="ar-SA"/>
        </w:rPr>
      </w:pPr>
      <w:r w:rsidRPr="00227488">
        <w:rPr>
          <w:rFonts w:ascii="Arial" w:hAnsi="Arial" w:cs="Arial"/>
          <w:b/>
          <w:spacing w:val="40"/>
          <w:sz w:val="24"/>
          <w:lang w:val="en-GB" w:eastAsia="ar-SA"/>
        </w:rPr>
        <w:t>Annex No</w:t>
      </w:r>
      <w:r w:rsidR="00AF78B5" w:rsidRPr="002231CA">
        <w:rPr>
          <w:rFonts w:ascii="Arial" w:hAnsi="Arial" w:cs="Arial"/>
          <w:b/>
          <w:spacing w:val="40"/>
          <w:sz w:val="24"/>
          <w:lang w:eastAsia="ar-SA"/>
        </w:rPr>
        <w:t xml:space="preserve">. </w:t>
      </w:r>
      <w:r w:rsidR="00CE1DA8">
        <w:rPr>
          <w:rFonts w:ascii="Arial" w:hAnsi="Arial" w:cs="Arial"/>
          <w:b/>
          <w:spacing w:val="40"/>
          <w:sz w:val="24"/>
          <w:lang w:eastAsia="ar-SA"/>
        </w:rPr>
        <w:t>3b</w:t>
      </w:r>
    </w:p>
    <w:p w14:paraId="3DFA7B60" w14:textId="77777777" w:rsidR="00BA02AD" w:rsidRPr="00BA02AD" w:rsidRDefault="00BA02AD" w:rsidP="00BA02AD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BA02AD">
        <w:rPr>
          <w:rFonts w:ascii="Arial" w:hAnsi="Arial" w:cs="Arial"/>
          <w:b/>
          <w:bCs/>
          <w:sz w:val="36"/>
          <w:szCs w:val="36"/>
        </w:rPr>
        <w:t>Form</w:t>
      </w:r>
      <w:proofErr w:type="spellEnd"/>
      <w:r w:rsidRPr="00BA02AD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BA02AD">
        <w:rPr>
          <w:rFonts w:ascii="Arial" w:hAnsi="Arial" w:cs="Arial"/>
          <w:b/>
          <w:bCs/>
          <w:sz w:val="36"/>
          <w:szCs w:val="36"/>
        </w:rPr>
        <w:t>for</w:t>
      </w:r>
      <w:proofErr w:type="spellEnd"/>
      <w:r w:rsidRPr="00BA02AD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BA02AD">
        <w:rPr>
          <w:rFonts w:ascii="Arial" w:hAnsi="Arial" w:cs="Arial"/>
          <w:b/>
          <w:bCs/>
          <w:sz w:val="36"/>
          <w:szCs w:val="36"/>
        </w:rPr>
        <w:t>proving</w:t>
      </w:r>
      <w:proofErr w:type="spellEnd"/>
      <w:r w:rsidRPr="00BA02AD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BA02AD">
        <w:rPr>
          <w:rFonts w:ascii="Arial" w:hAnsi="Arial" w:cs="Arial"/>
          <w:b/>
          <w:bCs/>
          <w:sz w:val="36"/>
          <w:szCs w:val="36"/>
        </w:rPr>
        <w:t>fulfilment</w:t>
      </w:r>
      <w:proofErr w:type="spellEnd"/>
      <w:r w:rsidRPr="00BA02AD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BA02AD">
        <w:rPr>
          <w:rFonts w:ascii="Arial" w:hAnsi="Arial" w:cs="Arial"/>
          <w:b/>
          <w:bCs/>
          <w:sz w:val="36"/>
          <w:szCs w:val="36"/>
        </w:rPr>
        <w:t>of</w:t>
      </w:r>
      <w:proofErr w:type="spellEnd"/>
      <w:r w:rsidRPr="00BA02AD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BA02AD">
        <w:rPr>
          <w:rFonts w:ascii="Arial" w:hAnsi="Arial" w:cs="Arial"/>
          <w:b/>
          <w:bCs/>
          <w:sz w:val="36"/>
          <w:szCs w:val="36"/>
        </w:rPr>
        <w:t>the</w:t>
      </w:r>
      <w:proofErr w:type="spellEnd"/>
      <w:r w:rsidRPr="00BA02AD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BA02AD">
        <w:rPr>
          <w:rFonts w:ascii="Arial" w:hAnsi="Arial" w:cs="Arial"/>
          <w:b/>
          <w:bCs/>
          <w:sz w:val="36"/>
          <w:szCs w:val="36"/>
        </w:rPr>
        <w:t>technical</w:t>
      </w:r>
      <w:proofErr w:type="spellEnd"/>
      <w:r w:rsidRPr="00BA02AD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BA02AD">
        <w:rPr>
          <w:rFonts w:ascii="Arial" w:hAnsi="Arial" w:cs="Arial"/>
          <w:b/>
          <w:bCs/>
          <w:sz w:val="36"/>
          <w:szCs w:val="36"/>
        </w:rPr>
        <w:t>qualification</w:t>
      </w:r>
      <w:proofErr w:type="spellEnd"/>
    </w:p>
    <w:p w14:paraId="1EF02B45" w14:textId="77777777" w:rsidR="00EA019F" w:rsidRPr="002231CA" w:rsidRDefault="00EA019F" w:rsidP="00EA019F">
      <w:pPr>
        <w:widowControl/>
        <w:adjustRightInd/>
        <w:spacing w:line="240" w:lineRule="auto"/>
        <w:textAlignment w:val="auto"/>
        <w:rPr>
          <w:rFonts w:ascii="Arial" w:hAnsi="Arial" w:cs="Arial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0773"/>
      </w:tblGrid>
      <w:tr w:rsidR="00AF78B5" w:rsidRPr="002231CA" w14:paraId="1066677A" w14:textId="77777777" w:rsidTr="00B7534B">
        <w:trPr>
          <w:trHeight w:val="510"/>
        </w:trPr>
        <w:tc>
          <w:tcPr>
            <w:tcW w:w="13892" w:type="dxa"/>
            <w:gridSpan w:val="2"/>
            <w:vAlign w:val="center"/>
          </w:tcPr>
          <w:p w14:paraId="7EB8BE38" w14:textId="1FE15C64" w:rsidR="00AF78B5" w:rsidRPr="002231CA" w:rsidRDefault="00BC3943" w:rsidP="002D607B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BC3943">
              <w:rPr>
                <w:rFonts w:ascii="Arial" w:hAnsi="Arial" w:cs="Arial"/>
                <w:b/>
                <w:color w:val="000000"/>
              </w:rPr>
              <w:t xml:space="preserve">List </w:t>
            </w:r>
            <w:proofErr w:type="spellStart"/>
            <w:r w:rsidRPr="00BC3943">
              <w:rPr>
                <w:rFonts w:ascii="Arial" w:hAnsi="Arial" w:cs="Arial"/>
                <w:b/>
                <w:color w:val="000000"/>
              </w:rPr>
              <w:t>of</w:t>
            </w:r>
            <w:proofErr w:type="spellEnd"/>
            <w:r w:rsidRPr="00BC3943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BC3943">
              <w:rPr>
                <w:rFonts w:ascii="Arial" w:hAnsi="Arial" w:cs="Arial"/>
                <w:b/>
                <w:color w:val="000000"/>
              </w:rPr>
              <w:t>significant</w:t>
            </w:r>
            <w:proofErr w:type="spellEnd"/>
            <w:r w:rsidRPr="00BC3943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BC3943">
              <w:rPr>
                <w:rFonts w:ascii="Arial" w:hAnsi="Arial" w:cs="Arial"/>
                <w:b/>
                <w:color w:val="000000"/>
              </w:rPr>
              <w:t>supplies</w:t>
            </w:r>
            <w:proofErr w:type="spellEnd"/>
          </w:p>
        </w:tc>
      </w:tr>
      <w:tr w:rsidR="00B7534B" w:rsidRPr="002231CA" w14:paraId="6222ABCD" w14:textId="77777777" w:rsidTr="00B7534B">
        <w:trPr>
          <w:trHeight w:val="510"/>
        </w:trPr>
        <w:tc>
          <w:tcPr>
            <w:tcW w:w="3119" w:type="dxa"/>
            <w:vAlign w:val="center"/>
          </w:tcPr>
          <w:p w14:paraId="439C73FC" w14:textId="0C92FA57" w:rsidR="00B7534B" w:rsidRPr="00B7534B" w:rsidRDefault="00B7534B" w:rsidP="00B7534B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B7534B">
              <w:rPr>
                <w:rFonts w:asciiTheme="minorHAnsi" w:hAnsiTheme="minorHAnsi" w:cstheme="minorHAnsi"/>
              </w:rPr>
              <w:t xml:space="preserve">Name </w:t>
            </w:r>
            <w:proofErr w:type="spellStart"/>
            <w:r w:rsidRPr="00B7534B">
              <w:rPr>
                <w:rFonts w:asciiTheme="minorHAnsi" w:hAnsiTheme="minorHAnsi" w:cstheme="minorHAnsi"/>
              </w:rPr>
              <w:t>of</w:t>
            </w:r>
            <w:proofErr w:type="spellEnd"/>
            <w:r w:rsidRPr="00B7534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7534B">
              <w:rPr>
                <w:rFonts w:asciiTheme="minorHAnsi" w:hAnsiTheme="minorHAnsi" w:cstheme="minorHAnsi"/>
              </w:rPr>
              <w:t>the</w:t>
            </w:r>
            <w:proofErr w:type="spellEnd"/>
            <w:r w:rsidRPr="00B7534B">
              <w:rPr>
                <w:rFonts w:asciiTheme="minorHAnsi" w:hAnsiTheme="minorHAnsi" w:cstheme="minorHAnsi"/>
              </w:rPr>
              <w:t xml:space="preserve"> Public </w:t>
            </w:r>
            <w:proofErr w:type="spellStart"/>
            <w:r w:rsidRPr="00B7534B">
              <w:rPr>
                <w:rFonts w:asciiTheme="minorHAnsi" w:hAnsiTheme="minorHAnsi" w:cstheme="minorHAnsi"/>
              </w:rPr>
              <w:t>Contract</w:t>
            </w:r>
            <w:proofErr w:type="spellEnd"/>
          </w:p>
        </w:tc>
        <w:tc>
          <w:tcPr>
            <w:tcW w:w="10773" w:type="dxa"/>
            <w:vAlign w:val="center"/>
          </w:tcPr>
          <w:p w14:paraId="641A5B05" w14:textId="598C80AA" w:rsidR="00B7534B" w:rsidRPr="00BD6354" w:rsidRDefault="0093308A" w:rsidP="00B7534B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color w:val="000000"/>
              </w:rPr>
            </w:pPr>
            <w:r w:rsidRPr="0093308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Software for thermodynamic and kinetic calculations in the field of materials engineering</w:t>
            </w:r>
          </w:p>
        </w:tc>
      </w:tr>
      <w:tr w:rsidR="00B7534B" w:rsidRPr="002231CA" w14:paraId="419AEF66" w14:textId="77777777" w:rsidTr="00B7534B">
        <w:trPr>
          <w:trHeight w:val="510"/>
        </w:trPr>
        <w:tc>
          <w:tcPr>
            <w:tcW w:w="3119" w:type="dxa"/>
            <w:vAlign w:val="center"/>
          </w:tcPr>
          <w:p w14:paraId="6725C145" w14:textId="2F1F16E7" w:rsidR="00B7534B" w:rsidRPr="00B7534B" w:rsidRDefault="00B7534B" w:rsidP="00B7534B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B7534B">
              <w:rPr>
                <w:rFonts w:asciiTheme="minorHAnsi" w:hAnsiTheme="minorHAnsi" w:cstheme="minorHAnsi"/>
              </w:rPr>
              <w:t xml:space="preserve">Business </w:t>
            </w:r>
            <w:proofErr w:type="spellStart"/>
            <w:r w:rsidRPr="00B7534B">
              <w:rPr>
                <w:rFonts w:asciiTheme="minorHAnsi" w:hAnsiTheme="minorHAnsi" w:cstheme="minorHAnsi"/>
              </w:rPr>
              <w:t>name</w:t>
            </w:r>
            <w:proofErr w:type="spellEnd"/>
            <w:r w:rsidRPr="00B7534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7534B">
              <w:rPr>
                <w:rFonts w:asciiTheme="minorHAnsi" w:hAnsiTheme="minorHAnsi" w:cstheme="minorHAnsi"/>
              </w:rPr>
              <w:t>of</w:t>
            </w:r>
            <w:proofErr w:type="spellEnd"/>
            <w:r w:rsidRPr="00B7534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7534B">
              <w:rPr>
                <w:rFonts w:asciiTheme="minorHAnsi" w:hAnsiTheme="minorHAnsi" w:cstheme="minorHAnsi"/>
              </w:rPr>
              <w:t>the</w:t>
            </w:r>
            <w:proofErr w:type="spellEnd"/>
            <w:r w:rsidRPr="00B7534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7534B">
              <w:rPr>
                <w:rFonts w:asciiTheme="minorHAnsi" w:hAnsiTheme="minorHAnsi" w:cstheme="minorHAnsi"/>
              </w:rPr>
              <w:t>Bidder</w:t>
            </w:r>
            <w:proofErr w:type="spellEnd"/>
          </w:p>
        </w:tc>
        <w:tc>
          <w:tcPr>
            <w:tcW w:w="10773" w:type="dxa"/>
            <w:vAlign w:val="center"/>
          </w:tcPr>
          <w:p w14:paraId="2E746030" w14:textId="77777777" w:rsidR="00B7534B" w:rsidRPr="002231CA" w:rsidRDefault="00B7534B" w:rsidP="00B7534B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6FDEED59" w14:textId="77777777" w:rsidR="00EA019F" w:rsidRPr="002231CA" w:rsidRDefault="00EA019F" w:rsidP="00EA019F">
      <w:pPr>
        <w:autoSpaceDN w:val="0"/>
        <w:rPr>
          <w:rFonts w:ascii="Arial" w:hAnsi="Arial" w:cs="Arial"/>
          <w:kern w:val="3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827"/>
        <w:gridCol w:w="2410"/>
        <w:gridCol w:w="2410"/>
      </w:tblGrid>
      <w:tr w:rsidR="00A02ED0" w:rsidRPr="002231CA" w14:paraId="2D1E8A01" w14:textId="77777777" w:rsidTr="007B77B0">
        <w:trPr>
          <w:trHeight w:val="1545"/>
        </w:trPr>
        <w:tc>
          <w:tcPr>
            <w:tcW w:w="2694" w:type="dxa"/>
            <w:vAlign w:val="center"/>
          </w:tcPr>
          <w:p w14:paraId="5644729B" w14:textId="71499CDD" w:rsidR="00A02ED0" w:rsidRPr="002231CA" w:rsidRDefault="006E69BA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E69BA">
              <w:rPr>
                <w:rFonts w:ascii="Arial" w:hAnsi="Arial" w:cs="Arial"/>
                <w:b/>
                <w:bCs/>
              </w:rPr>
              <w:t xml:space="preserve">Name </w:t>
            </w:r>
            <w:proofErr w:type="spellStart"/>
            <w:r w:rsidRPr="006E69BA">
              <w:rPr>
                <w:rFonts w:ascii="Arial" w:hAnsi="Arial" w:cs="Arial"/>
                <w:b/>
                <w:bCs/>
              </w:rPr>
              <w:t>of</w:t>
            </w:r>
            <w:proofErr w:type="spellEnd"/>
            <w:r w:rsidRPr="006E69B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E69BA">
              <w:rPr>
                <w:rFonts w:ascii="Arial" w:hAnsi="Arial" w:cs="Arial"/>
                <w:b/>
                <w:bCs/>
              </w:rPr>
              <w:t>significant</w:t>
            </w:r>
            <w:proofErr w:type="spellEnd"/>
            <w:r w:rsidRPr="006E69B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E69BA">
              <w:rPr>
                <w:rFonts w:ascii="Arial" w:hAnsi="Arial" w:cs="Arial"/>
                <w:b/>
                <w:bCs/>
              </w:rPr>
              <w:t>supply</w:t>
            </w:r>
            <w:proofErr w:type="spellEnd"/>
          </w:p>
        </w:tc>
        <w:tc>
          <w:tcPr>
            <w:tcW w:w="2551" w:type="dxa"/>
            <w:vAlign w:val="center"/>
          </w:tcPr>
          <w:p w14:paraId="0774FA83" w14:textId="77777777" w:rsidR="00595C2F" w:rsidRPr="00595C2F" w:rsidRDefault="00595C2F" w:rsidP="00595C2F">
            <w:pPr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595C2F">
              <w:rPr>
                <w:rFonts w:ascii="Arial" w:hAnsi="Arial" w:cs="Arial"/>
                <w:b/>
                <w:lang w:val="en-GB"/>
              </w:rPr>
              <w:t xml:space="preserve">Customer </w:t>
            </w:r>
          </w:p>
          <w:p w14:paraId="1AED8724" w14:textId="2DBB2E2F" w:rsidR="00A02ED0" w:rsidRPr="00595C2F" w:rsidRDefault="00595C2F" w:rsidP="00595C2F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595C2F">
              <w:rPr>
                <w:rFonts w:ascii="Arial" w:hAnsi="Arial" w:cs="Arial"/>
                <w:bCs/>
                <w:lang w:val="en-GB"/>
              </w:rPr>
              <w:t>(Name, Address, Contact person, telephone, e-mail)</w:t>
            </w:r>
          </w:p>
        </w:tc>
        <w:tc>
          <w:tcPr>
            <w:tcW w:w="3827" w:type="dxa"/>
            <w:vAlign w:val="center"/>
          </w:tcPr>
          <w:p w14:paraId="256639F6" w14:textId="00F5AB73" w:rsidR="00A02ED0" w:rsidRPr="002231CA" w:rsidRDefault="00CE3096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CE3096">
              <w:rPr>
                <w:rFonts w:ascii="Arial" w:hAnsi="Arial" w:cs="Arial"/>
                <w:b/>
                <w:lang w:val="en-GB"/>
              </w:rPr>
              <w:t>Brief description of the supply</w:t>
            </w:r>
          </w:p>
        </w:tc>
        <w:tc>
          <w:tcPr>
            <w:tcW w:w="2410" w:type="dxa"/>
            <w:vAlign w:val="center"/>
          </w:tcPr>
          <w:p w14:paraId="6F302EE0" w14:textId="77777777" w:rsidR="00135322" w:rsidRPr="00135322" w:rsidRDefault="00135322" w:rsidP="00135322">
            <w:pPr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135322">
              <w:rPr>
                <w:rFonts w:ascii="Arial" w:hAnsi="Arial" w:cs="Arial"/>
                <w:b/>
                <w:lang w:val="en-GB"/>
              </w:rPr>
              <w:t xml:space="preserve">Financial value of the supply </w:t>
            </w:r>
          </w:p>
          <w:p w14:paraId="5DCA4996" w14:textId="2683385E" w:rsidR="00A02ED0" w:rsidRPr="00135322" w:rsidRDefault="00135322" w:rsidP="00135322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135322">
              <w:rPr>
                <w:rFonts w:ascii="Arial" w:hAnsi="Arial" w:cs="Arial"/>
                <w:bCs/>
              </w:rPr>
              <w:t xml:space="preserve">(€ </w:t>
            </w:r>
            <w:proofErr w:type="spellStart"/>
            <w:r w:rsidRPr="00135322">
              <w:rPr>
                <w:rFonts w:ascii="Arial" w:hAnsi="Arial" w:cs="Arial"/>
                <w:bCs/>
              </w:rPr>
              <w:t>excl</w:t>
            </w:r>
            <w:proofErr w:type="spellEnd"/>
            <w:r w:rsidRPr="00135322">
              <w:rPr>
                <w:rFonts w:ascii="Arial" w:hAnsi="Arial" w:cs="Arial"/>
                <w:bCs/>
              </w:rPr>
              <w:t>. VAT)</w:t>
            </w:r>
          </w:p>
        </w:tc>
        <w:tc>
          <w:tcPr>
            <w:tcW w:w="2410" w:type="dxa"/>
            <w:vAlign w:val="center"/>
          </w:tcPr>
          <w:p w14:paraId="3475FAAD" w14:textId="6CED49E9" w:rsidR="00A02ED0" w:rsidRPr="002231CA" w:rsidRDefault="007A5003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A5003">
              <w:rPr>
                <w:rFonts w:ascii="Arial" w:hAnsi="Arial" w:cs="Arial"/>
                <w:b/>
                <w:lang w:val="en-GB"/>
              </w:rPr>
              <w:t xml:space="preserve">Date of delivery </w:t>
            </w:r>
            <w:r w:rsidRPr="007A5003">
              <w:rPr>
                <w:rFonts w:ascii="Arial" w:hAnsi="Arial" w:cs="Arial"/>
                <w:bCs/>
              </w:rPr>
              <w:t>(MM.RRRR)</w:t>
            </w:r>
          </w:p>
        </w:tc>
      </w:tr>
      <w:tr w:rsidR="00A02ED0" w:rsidRPr="00EA019F" w14:paraId="476BD32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7A102F6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FB4C7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1B24F4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098E210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4255648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9BA" w:rsidRPr="00EA019F" w14:paraId="61CC5941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5520DC6B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8B4E988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F6FFF7D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6A94CA2" w14:textId="77777777" w:rsidR="006E69BA" w:rsidRPr="002231CA" w:rsidRDefault="006E69BA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7ED9DD2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9BA" w:rsidRPr="00EA019F" w14:paraId="2083867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2F523013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F0B0B23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5B72D6E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F56CE92" w14:textId="77777777" w:rsidR="006E69BA" w:rsidRPr="002231CA" w:rsidRDefault="006E69BA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03F8951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9BA" w:rsidRPr="00EA019F" w14:paraId="3D914546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1DC53F6C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31EE69B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3819004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C7EBCC6" w14:textId="77777777" w:rsidR="006E69BA" w:rsidRPr="002231CA" w:rsidRDefault="006E69BA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51CD12C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ED0" w:rsidRPr="00EA019F" w14:paraId="3869AB91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E909EE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2D5AB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FFED56F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E4ED5D2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16DB29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AFBAC" w14:textId="77777777" w:rsidR="00711586" w:rsidRDefault="00711586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p w14:paraId="6D9A37CB" w14:textId="77777777" w:rsidR="008F0444" w:rsidRDefault="008F0444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p w14:paraId="5D558C5A" w14:textId="77777777" w:rsidR="008F0444" w:rsidRDefault="008F0444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sectPr w:rsidR="008F0444" w:rsidSect="005B4F3C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B62EF" w14:textId="77777777" w:rsidR="005B4F3C" w:rsidRDefault="005B4F3C" w:rsidP="006F2A58">
      <w:pPr>
        <w:spacing w:line="240" w:lineRule="auto"/>
      </w:pPr>
      <w:r>
        <w:separator/>
      </w:r>
    </w:p>
  </w:endnote>
  <w:endnote w:type="continuationSeparator" w:id="0">
    <w:p w14:paraId="7355959D" w14:textId="77777777" w:rsidR="005B4F3C" w:rsidRDefault="005B4F3C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7582" w14:textId="77777777" w:rsidR="005B4F3C" w:rsidRDefault="005B4F3C" w:rsidP="006F2A58">
      <w:pPr>
        <w:spacing w:line="240" w:lineRule="auto"/>
      </w:pPr>
      <w:r>
        <w:separator/>
      </w:r>
    </w:p>
  </w:footnote>
  <w:footnote w:type="continuationSeparator" w:id="0">
    <w:p w14:paraId="06CD1F29" w14:textId="77777777" w:rsidR="005B4F3C" w:rsidRDefault="005B4F3C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F116" w14:textId="77777777"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21C1"/>
    <w:multiLevelType w:val="hybridMultilevel"/>
    <w:tmpl w:val="AB6037E2"/>
    <w:lvl w:ilvl="0" w:tplc="0409000B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4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4166206">
    <w:abstractNumId w:val="25"/>
  </w:num>
  <w:num w:numId="2" w16cid:durableId="987588111">
    <w:abstractNumId w:val="26"/>
  </w:num>
  <w:num w:numId="3" w16cid:durableId="1053576111">
    <w:abstractNumId w:val="7"/>
  </w:num>
  <w:num w:numId="4" w16cid:durableId="1676692680">
    <w:abstractNumId w:val="31"/>
  </w:num>
  <w:num w:numId="5" w16cid:durableId="1573738328">
    <w:abstractNumId w:val="10"/>
  </w:num>
  <w:num w:numId="6" w16cid:durableId="1560437504">
    <w:abstractNumId w:val="18"/>
  </w:num>
  <w:num w:numId="7" w16cid:durableId="1492717067">
    <w:abstractNumId w:val="21"/>
  </w:num>
  <w:num w:numId="8" w16cid:durableId="731580641">
    <w:abstractNumId w:val="30"/>
  </w:num>
  <w:num w:numId="9" w16cid:durableId="975643743">
    <w:abstractNumId w:val="14"/>
  </w:num>
  <w:num w:numId="10" w16cid:durableId="1634554397">
    <w:abstractNumId w:val="16"/>
  </w:num>
  <w:num w:numId="11" w16cid:durableId="1085956693">
    <w:abstractNumId w:val="33"/>
  </w:num>
  <w:num w:numId="12" w16cid:durableId="1900507238">
    <w:abstractNumId w:val="32"/>
  </w:num>
  <w:num w:numId="13" w16cid:durableId="1879123045">
    <w:abstractNumId w:val="20"/>
  </w:num>
  <w:num w:numId="14" w16cid:durableId="48039545">
    <w:abstractNumId w:val="19"/>
  </w:num>
  <w:num w:numId="15" w16cid:durableId="1788163498">
    <w:abstractNumId w:val="28"/>
  </w:num>
  <w:num w:numId="16" w16cid:durableId="1811243927">
    <w:abstractNumId w:val="22"/>
  </w:num>
  <w:num w:numId="17" w16cid:durableId="302736161">
    <w:abstractNumId w:val="5"/>
  </w:num>
  <w:num w:numId="18" w16cid:durableId="228273738">
    <w:abstractNumId w:val="1"/>
  </w:num>
  <w:num w:numId="19" w16cid:durableId="626203709">
    <w:abstractNumId w:val="2"/>
  </w:num>
  <w:num w:numId="20" w16cid:durableId="1517382997">
    <w:abstractNumId w:val="4"/>
  </w:num>
  <w:num w:numId="21" w16cid:durableId="2002855632">
    <w:abstractNumId w:val="27"/>
  </w:num>
  <w:num w:numId="22" w16cid:durableId="2043899946">
    <w:abstractNumId w:val="11"/>
  </w:num>
  <w:num w:numId="23" w16cid:durableId="1307853534">
    <w:abstractNumId w:val="23"/>
  </w:num>
  <w:num w:numId="24" w16cid:durableId="1511406090">
    <w:abstractNumId w:val="8"/>
  </w:num>
  <w:num w:numId="25" w16cid:durableId="1278441961">
    <w:abstractNumId w:val="34"/>
  </w:num>
  <w:num w:numId="26" w16cid:durableId="1762484161">
    <w:abstractNumId w:val="12"/>
  </w:num>
  <w:num w:numId="27" w16cid:durableId="476651441">
    <w:abstractNumId w:val="6"/>
  </w:num>
  <w:num w:numId="28" w16cid:durableId="1584755911">
    <w:abstractNumId w:val="15"/>
  </w:num>
  <w:num w:numId="29" w16cid:durableId="1244922744">
    <w:abstractNumId w:val="29"/>
  </w:num>
  <w:num w:numId="30" w16cid:durableId="1158036842">
    <w:abstractNumId w:val="9"/>
  </w:num>
  <w:num w:numId="31" w16cid:durableId="1252082129">
    <w:abstractNumId w:val="24"/>
  </w:num>
  <w:num w:numId="32" w16cid:durableId="1888294795">
    <w:abstractNumId w:val="35"/>
  </w:num>
  <w:num w:numId="33" w16cid:durableId="574778853">
    <w:abstractNumId w:val="17"/>
  </w:num>
  <w:num w:numId="34" w16cid:durableId="741221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81C3C"/>
    <w:rsid w:val="00082B02"/>
    <w:rsid w:val="0009191E"/>
    <w:rsid w:val="00096933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E41DD"/>
    <w:rsid w:val="000F36FE"/>
    <w:rsid w:val="001039A4"/>
    <w:rsid w:val="00111E93"/>
    <w:rsid w:val="001126F3"/>
    <w:rsid w:val="00121260"/>
    <w:rsid w:val="00135322"/>
    <w:rsid w:val="00145E56"/>
    <w:rsid w:val="00163201"/>
    <w:rsid w:val="00163528"/>
    <w:rsid w:val="00172904"/>
    <w:rsid w:val="00175996"/>
    <w:rsid w:val="001806FF"/>
    <w:rsid w:val="0019020E"/>
    <w:rsid w:val="00190D02"/>
    <w:rsid w:val="00193DE7"/>
    <w:rsid w:val="001B035C"/>
    <w:rsid w:val="001C2B8F"/>
    <w:rsid w:val="001D154E"/>
    <w:rsid w:val="001D316E"/>
    <w:rsid w:val="001E30E8"/>
    <w:rsid w:val="001F0E15"/>
    <w:rsid w:val="00215A4E"/>
    <w:rsid w:val="00217A15"/>
    <w:rsid w:val="002231CA"/>
    <w:rsid w:val="00227488"/>
    <w:rsid w:val="00235CE7"/>
    <w:rsid w:val="0023602C"/>
    <w:rsid w:val="00236B22"/>
    <w:rsid w:val="00243347"/>
    <w:rsid w:val="00260EC8"/>
    <w:rsid w:val="00261828"/>
    <w:rsid w:val="0028539F"/>
    <w:rsid w:val="002A2917"/>
    <w:rsid w:val="002A2F32"/>
    <w:rsid w:val="002B3FF4"/>
    <w:rsid w:val="002B4A29"/>
    <w:rsid w:val="002D3DEC"/>
    <w:rsid w:val="002D607B"/>
    <w:rsid w:val="002E04D4"/>
    <w:rsid w:val="00310749"/>
    <w:rsid w:val="00317F82"/>
    <w:rsid w:val="0032451E"/>
    <w:rsid w:val="0033670E"/>
    <w:rsid w:val="003553B7"/>
    <w:rsid w:val="00360E1E"/>
    <w:rsid w:val="00363B81"/>
    <w:rsid w:val="00366529"/>
    <w:rsid w:val="00375C17"/>
    <w:rsid w:val="00393DE4"/>
    <w:rsid w:val="00393F10"/>
    <w:rsid w:val="003A785E"/>
    <w:rsid w:val="003B1158"/>
    <w:rsid w:val="003B1A76"/>
    <w:rsid w:val="003C3DF4"/>
    <w:rsid w:val="003C3EF4"/>
    <w:rsid w:val="003F195B"/>
    <w:rsid w:val="004003BC"/>
    <w:rsid w:val="00400A58"/>
    <w:rsid w:val="00402CE3"/>
    <w:rsid w:val="00435900"/>
    <w:rsid w:val="004400A4"/>
    <w:rsid w:val="00440BAE"/>
    <w:rsid w:val="004414A2"/>
    <w:rsid w:val="004511C4"/>
    <w:rsid w:val="00465EB3"/>
    <w:rsid w:val="004739E0"/>
    <w:rsid w:val="00474A5D"/>
    <w:rsid w:val="004758EE"/>
    <w:rsid w:val="00485F3B"/>
    <w:rsid w:val="00494301"/>
    <w:rsid w:val="004957C0"/>
    <w:rsid w:val="004A38CC"/>
    <w:rsid w:val="004B310A"/>
    <w:rsid w:val="004B34A2"/>
    <w:rsid w:val="004D098D"/>
    <w:rsid w:val="004D2AE6"/>
    <w:rsid w:val="004D466E"/>
    <w:rsid w:val="004E1472"/>
    <w:rsid w:val="004F5EB6"/>
    <w:rsid w:val="00500CB3"/>
    <w:rsid w:val="005051E5"/>
    <w:rsid w:val="00505906"/>
    <w:rsid w:val="00512897"/>
    <w:rsid w:val="00516A68"/>
    <w:rsid w:val="00536800"/>
    <w:rsid w:val="00545D81"/>
    <w:rsid w:val="00547C2B"/>
    <w:rsid w:val="00561E2B"/>
    <w:rsid w:val="00584B6C"/>
    <w:rsid w:val="005917B2"/>
    <w:rsid w:val="00595C2F"/>
    <w:rsid w:val="005A0913"/>
    <w:rsid w:val="005A432F"/>
    <w:rsid w:val="005B4F3C"/>
    <w:rsid w:val="005B6109"/>
    <w:rsid w:val="005C2CE2"/>
    <w:rsid w:val="005D662E"/>
    <w:rsid w:val="005E17C9"/>
    <w:rsid w:val="005E202B"/>
    <w:rsid w:val="005F4E4A"/>
    <w:rsid w:val="0060272D"/>
    <w:rsid w:val="00604E30"/>
    <w:rsid w:val="00606E71"/>
    <w:rsid w:val="00611451"/>
    <w:rsid w:val="006246AF"/>
    <w:rsid w:val="0064051C"/>
    <w:rsid w:val="00646926"/>
    <w:rsid w:val="00660F37"/>
    <w:rsid w:val="00667F1F"/>
    <w:rsid w:val="00672B82"/>
    <w:rsid w:val="00674872"/>
    <w:rsid w:val="0068013D"/>
    <w:rsid w:val="00695C5F"/>
    <w:rsid w:val="00696548"/>
    <w:rsid w:val="006B4A6D"/>
    <w:rsid w:val="006B6A93"/>
    <w:rsid w:val="006B77AE"/>
    <w:rsid w:val="006B7CE2"/>
    <w:rsid w:val="006C6082"/>
    <w:rsid w:val="006D67C0"/>
    <w:rsid w:val="006D6C4E"/>
    <w:rsid w:val="006E69BA"/>
    <w:rsid w:val="006F2A58"/>
    <w:rsid w:val="006F7968"/>
    <w:rsid w:val="00702230"/>
    <w:rsid w:val="00710D37"/>
    <w:rsid w:val="00711586"/>
    <w:rsid w:val="007143E5"/>
    <w:rsid w:val="00714B49"/>
    <w:rsid w:val="00734253"/>
    <w:rsid w:val="00760722"/>
    <w:rsid w:val="00763A7F"/>
    <w:rsid w:val="0076661C"/>
    <w:rsid w:val="007723BA"/>
    <w:rsid w:val="00774315"/>
    <w:rsid w:val="00781082"/>
    <w:rsid w:val="007818B2"/>
    <w:rsid w:val="00794681"/>
    <w:rsid w:val="00795A47"/>
    <w:rsid w:val="00795BB3"/>
    <w:rsid w:val="007A339C"/>
    <w:rsid w:val="007A5003"/>
    <w:rsid w:val="007B77B0"/>
    <w:rsid w:val="007B7B32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B56"/>
    <w:rsid w:val="00856C25"/>
    <w:rsid w:val="008601B0"/>
    <w:rsid w:val="00865C88"/>
    <w:rsid w:val="008711F6"/>
    <w:rsid w:val="00887790"/>
    <w:rsid w:val="008A48A7"/>
    <w:rsid w:val="008B321A"/>
    <w:rsid w:val="008B5945"/>
    <w:rsid w:val="008B7B1B"/>
    <w:rsid w:val="008C6B17"/>
    <w:rsid w:val="008C77E7"/>
    <w:rsid w:val="008D13B2"/>
    <w:rsid w:val="008D7124"/>
    <w:rsid w:val="008F0444"/>
    <w:rsid w:val="008F2149"/>
    <w:rsid w:val="00900CDE"/>
    <w:rsid w:val="00900DE3"/>
    <w:rsid w:val="009065BC"/>
    <w:rsid w:val="0091304D"/>
    <w:rsid w:val="00920DE9"/>
    <w:rsid w:val="00926EA9"/>
    <w:rsid w:val="0093308A"/>
    <w:rsid w:val="009370F8"/>
    <w:rsid w:val="00941C19"/>
    <w:rsid w:val="00953DA2"/>
    <w:rsid w:val="0095466E"/>
    <w:rsid w:val="009570A4"/>
    <w:rsid w:val="0096547C"/>
    <w:rsid w:val="009B450A"/>
    <w:rsid w:val="009D13DC"/>
    <w:rsid w:val="009D481E"/>
    <w:rsid w:val="009D64AD"/>
    <w:rsid w:val="009E0362"/>
    <w:rsid w:val="009E6236"/>
    <w:rsid w:val="009F24BC"/>
    <w:rsid w:val="009F4559"/>
    <w:rsid w:val="009F5490"/>
    <w:rsid w:val="00A02ED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AF78B5"/>
    <w:rsid w:val="00B03743"/>
    <w:rsid w:val="00B17C73"/>
    <w:rsid w:val="00B17D82"/>
    <w:rsid w:val="00B254A3"/>
    <w:rsid w:val="00B43531"/>
    <w:rsid w:val="00B466BA"/>
    <w:rsid w:val="00B52AB4"/>
    <w:rsid w:val="00B63E7D"/>
    <w:rsid w:val="00B7534B"/>
    <w:rsid w:val="00B81545"/>
    <w:rsid w:val="00B81EAD"/>
    <w:rsid w:val="00BA02AD"/>
    <w:rsid w:val="00BC3943"/>
    <w:rsid w:val="00BD2228"/>
    <w:rsid w:val="00BD6354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6689"/>
    <w:rsid w:val="00C579E5"/>
    <w:rsid w:val="00C57B79"/>
    <w:rsid w:val="00C57FD2"/>
    <w:rsid w:val="00C63D55"/>
    <w:rsid w:val="00C65576"/>
    <w:rsid w:val="00C6657A"/>
    <w:rsid w:val="00C66F12"/>
    <w:rsid w:val="00C741F0"/>
    <w:rsid w:val="00CC164F"/>
    <w:rsid w:val="00CE1DA8"/>
    <w:rsid w:val="00CE3096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44CC1"/>
    <w:rsid w:val="00D44FDD"/>
    <w:rsid w:val="00D50E08"/>
    <w:rsid w:val="00D5488D"/>
    <w:rsid w:val="00D66435"/>
    <w:rsid w:val="00D73242"/>
    <w:rsid w:val="00D923AB"/>
    <w:rsid w:val="00D94AC7"/>
    <w:rsid w:val="00DA4A87"/>
    <w:rsid w:val="00DA5C8D"/>
    <w:rsid w:val="00DD1359"/>
    <w:rsid w:val="00DD1ED3"/>
    <w:rsid w:val="00DD41C4"/>
    <w:rsid w:val="00DD5C0F"/>
    <w:rsid w:val="00DE0DB2"/>
    <w:rsid w:val="00DE1C35"/>
    <w:rsid w:val="00DF6046"/>
    <w:rsid w:val="00E0421A"/>
    <w:rsid w:val="00E05AD4"/>
    <w:rsid w:val="00E077FA"/>
    <w:rsid w:val="00E14C6E"/>
    <w:rsid w:val="00E14F15"/>
    <w:rsid w:val="00E27498"/>
    <w:rsid w:val="00E439DA"/>
    <w:rsid w:val="00E6367F"/>
    <w:rsid w:val="00E81715"/>
    <w:rsid w:val="00E8733A"/>
    <w:rsid w:val="00E91E7E"/>
    <w:rsid w:val="00E91F6E"/>
    <w:rsid w:val="00EA019F"/>
    <w:rsid w:val="00EA14EB"/>
    <w:rsid w:val="00EA2742"/>
    <w:rsid w:val="00EA62B4"/>
    <w:rsid w:val="00EB2893"/>
    <w:rsid w:val="00EC42DB"/>
    <w:rsid w:val="00EC5246"/>
    <w:rsid w:val="00ED1B0D"/>
    <w:rsid w:val="00EE060C"/>
    <w:rsid w:val="00EE3099"/>
    <w:rsid w:val="00EE3C55"/>
    <w:rsid w:val="00EE491F"/>
    <w:rsid w:val="00EF1A13"/>
    <w:rsid w:val="00EF25E0"/>
    <w:rsid w:val="00EF392B"/>
    <w:rsid w:val="00F036A4"/>
    <w:rsid w:val="00F13030"/>
    <w:rsid w:val="00F14445"/>
    <w:rsid w:val="00F21683"/>
    <w:rsid w:val="00F3438D"/>
    <w:rsid w:val="00F35DD8"/>
    <w:rsid w:val="00F45667"/>
    <w:rsid w:val="00F46E16"/>
    <w:rsid w:val="00F534C4"/>
    <w:rsid w:val="00F53C27"/>
    <w:rsid w:val="00F65652"/>
    <w:rsid w:val="00F70EBA"/>
    <w:rsid w:val="00F7348A"/>
    <w:rsid w:val="00F76EFA"/>
    <w:rsid w:val="00F81CBD"/>
    <w:rsid w:val="00F81E34"/>
    <w:rsid w:val="00F83704"/>
    <w:rsid w:val="00FA2FAA"/>
    <w:rsid w:val="00FB6AA2"/>
    <w:rsid w:val="00FC6C8F"/>
    <w:rsid w:val="00FD006A"/>
    <w:rsid w:val="00FD6C06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D2CC"/>
  <w15:docId w15:val="{87C8DAEC-104F-4B4C-A35A-E83A564E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41</cp:revision>
  <cp:lastPrinted>2018-10-18T09:25:00Z</cp:lastPrinted>
  <dcterms:created xsi:type="dcterms:W3CDTF">2019-01-14T14:35:00Z</dcterms:created>
  <dcterms:modified xsi:type="dcterms:W3CDTF">2025-08-08T09:32:00Z</dcterms:modified>
</cp:coreProperties>
</file>