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3753" w14:textId="6C20DD7E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43E4D2FE" w:rsidR="00AF78B5" w:rsidRPr="002231CA" w:rsidRDefault="005F3425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Klimatická komora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2F2E253F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Popis dodávky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CA4996" w14:textId="09A604DF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dodávky </w:t>
            </w:r>
            <w:r w:rsidRPr="002231CA">
              <w:rPr>
                <w:rFonts w:ascii="Arial" w:hAnsi="Arial" w:cs="Arial"/>
              </w:rPr>
              <w:t>(</w:t>
            </w:r>
            <w:r w:rsidR="00465EB3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67A6D3" w14:textId="77777777" w:rsidR="00465EB3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465EB3">
              <w:rPr>
                <w:rFonts w:ascii="Arial" w:hAnsi="Arial" w:cs="Arial"/>
                <w:b/>
              </w:rPr>
              <w:t>plnění</w:t>
            </w:r>
          </w:p>
          <w:p w14:paraId="3475FAAD" w14:textId="4277BFBF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6E4953A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48E7A98D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6051D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2FF00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193236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8156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6D9A37CB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8F0444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555F3" w14:textId="77777777" w:rsidR="00325F4E" w:rsidRDefault="00325F4E" w:rsidP="006F2A58">
      <w:pPr>
        <w:spacing w:line="240" w:lineRule="auto"/>
      </w:pPr>
      <w:r>
        <w:separator/>
      </w:r>
    </w:p>
  </w:endnote>
  <w:endnote w:type="continuationSeparator" w:id="0">
    <w:p w14:paraId="199C866E" w14:textId="77777777" w:rsidR="00325F4E" w:rsidRDefault="00325F4E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8589B" w14:textId="77777777" w:rsidR="00325F4E" w:rsidRDefault="00325F4E" w:rsidP="006F2A58">
      <w:pPr>
        <w:spacing w:line="240" w:lineRule="auto"/>
      </w:pPr>
      <w:r>
        <w:separator/>
      </w:r>
    </w:p>
  </w:footnote>
  <w:footnote w:type="continuationSeparator" w:id="0">
    <w:p w14:paraId="519CB7F0" w14:textId="77777777" w:rsidR="00325F4E" w:rsidRDefault="00325F4E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75996"/>
    <w:rsid w:val="001806FF"/>
    <w:rsid w:val="0019020E"/>
    <w:rsid w:val="00190D02"/>
    <w:rsid w:val="00193DE7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25F4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5EB3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84B6C"/>
    <w:rsid w:val="005917B2"/>
    <w:rsid w:val="005A0913"/>
    <w:rsid w:val="005A432F"/>
    <w:rsid w:val="005B6109"/>
    <w:rsid w:val="005C2CE2"/>
    <w:rsid w:val="005D662E"/>
    <w:rsid w:val="005E17C9"/>
    <w:rsid w:val="005E202B"/>
    <w:rsid w:val="005F3425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B7CE2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372D5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2F88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B56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0444"/>
    <w:rsid w:val="008F2149"/>
    <w:rsid w:val="00900CDE"/>
    <w:rsid w:val="00900DE3"/>
    <w:rsid w:val="009065BC"/>
    <w:rsid w:val="0091304D"/>
    <w:rsid w:val="00920DE9"/>
    <w:rsid w:val="00926EA9"/>
    <w:rsid w:val="009370F8"/>
    <w:rsid w:val="00941C19"/>
    <w:rsid w:val="00953DA2"/>
    <w:rsid w:val="0095466E"/>
    <w:rsid w:val="009570A4"/>
    <w:rsid w:val="0096547C"/>
    <w:rsid w:val="009B2353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6689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1159"/>
    <w:rsid w:val="00D66435"/>
    <w:rsid w:val="00D73242"/>
    <w:rsid w:val="00D923AB"/>
    <w:rsid w:val="00D94AC7"/>
    <w:rsid w:val="00DA4A87"/>
    <w:rsid w:val="00DA5C8D"/>
    <w:rsid w:val="00DC45B4"/>
    <w:rsid w:val="00DD1359"/>
    <w:rsid w:val="00DD1ED3"/>
    <w:rsid w:val="00DD41C4"/>
    <w:rsid w:val="00DD5C0F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060C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29</cp:revision>
  <cp:lastPrinted>2018-10-18T09:25:00Z</cp:lastPrinted>
  <dcterms:created xsi:type="dcterms:W3CDTF">2019-01-14T14:35:00Z</dcterms:created>
  <dcterms:modified xsi:type="dcterms:W3CDTF">2024-12-06T14:35:00Z</dcterms:modified>
</cp:coreProperties>
</file>