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533F" w14:textId="16E4F9C6" w:rsidR="008A46C7" w:rsidRDefault="008A46C7" w:rsidP="0037709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C483E">
        <w:rPr>
          <w:rFonts w:asciiTheme="minorHAnsi" w:hAnsiTheme="minorHAnsi" w:cs="Arial"/>
          <w:b/>
          <w:bCs/>
          <w:szCs w:val="22"/>
        </w:rPr>
        <w:t xml:space="preserve">Příloha č. </w:t>
      </w:r>
      <w:r w:rsidR="00EA6736">
        <w:rPr>
          <w:rFonts w:asciiTheme="minorHAnsi" w:hAnsiTheme="minorHAnsi" w:cs="Arial"/>
          <w:b/>
          <w:bCs/>
          <w:szCs w:val="22"/>
        </w:rPr>
        <w:t>5</w:t>
      </w:r>
    </w:p>
    <w:p w14:paraId="0460C5A1" w14:textId="088175AC" w:rsidR="0037709F" w:rsidRPr="00E76103" w:rsidRDefault="00E76103" w:rsidP="0037709F">
      <w:pPr>
        <w:jc w:val="center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t>S</w:t>
      </w:r>
      <w:r w:rsidRPr="00E76103">
        <w:rPr>
          <w:rFonts w:asciiTheme="minorHAnsi" w:hAnsiTheme="minorHAnsi" w:cs="Arial"/>
          <w:b/>
          <w:bCs/>
          <w:szCs w:val="22"/>
        </w:rPr>
        <w:t>eznam služeb poskytnutých hlavním projektantem</w:t>
      </w:r>
    </w:p>
    <w:p w14:paraId="0F8A5229" w14:textId="77777777" w:rsidR="0037709F" w:rsidRPr="00FC3795" w:rsidRDefault="0037709F" w:rsidP="0037709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F675E6A" w14:textId="77777777" w:rsidR="008B0AFF" w:rsidRPr="00FC3795" w:rsidRDefault="008B0AFF" w:rsidP="008B0AFF">
      <w:pPr>
        <w:jc w:val="both"/>
        <w:rPr>
          <w:rFonts w:asciiTheme="minorHAnsi" w:hAnsiTheme="minorHAnsi" w:cstheme="minorHAnsi"/>
          <w:sz w:val="22"/>
          <w:szCs w:val="22"/>
        </w:rPr>
      </w:pPr>
      <w:r w:rsidRPr="00FC3795">
        <w:rPr>
          <w:rFonts w:asciiTheme="minorHAnsi" w:hAnsiTheme="minorHAnsi" w:cstheme="minorHAnsi"/>
          <w:sz w:val="22"/>
          <w:szCs w:val="22"/>
        </w:rPr>
        <w:t>Já, níže podepsaný,</w:t>
      </w:r>
    </w:p>
    <w:p w14:paraId="7B9DDADA" w14:textId="77777777" w:rsidR="008B0AFF" w:rsidRPr="00FC3795" w:rsidRDefault="008B0AFF" w:rsidP="008B0AFF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7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677"/>
      </w:tblGrid>
      <w:tr w:rsidR="008B0AFF" w:rsidRPr="00FC3795" w14:paraId="0AA99AE2" w14:textId="77777777" w:rsidTr="00CA4BEA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1CEEF" w14:textId="77777777" w:rsidR="008B0AFF" w:rsidRPr="00FC3795" w:rsidRDefault="008B0AFF" w:rsidP="00CA4BEA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Název účastníka: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C9CD5" w14:textId="77777777" w:rsidR="008B0AFF" w:rsidRPr="00FC3795" w:rsidRDefault="008B0AFF" w:rsidP="00CA4BEA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0AFF" w:rsidRPr="00FC3795" w14:paraId="751CCC52" w14:textId="77777777" w:rsidTr="00CA4BEA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77B30" w14:textId="77777777" w:rsidR="008B0AFF" w:rsidRPr="00FC3795" w:rsidRDefault="008B0AFF" w:rsidP="00CA4BEA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IČ: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DA4EC" w14:textId="77777777" w:rsidR="008B0AFF" w:rsidRPr="00FC3795" w:rsidRDefault="008B0AFF" w:rsidP="00CA4BEA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0AFF" w:rsidRPr="00FC3795" w14:paraId="6DEC2F92" w14:textId="77777777" w:rsidTr="00CA4BEA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756C7" w14:textId="77777777" w:rsidR="008B0AFF" w:rsidRPr="00FC3795" w:rsidRDefault="008B0AFF" w:rsidP="00CA4BEA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sídlo: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90D33" w14:textId="77777777" w:rsidR="008B0AFF" w:rsidRPr="00FC3795" w:rsidRDefault="008B0AFF" w:rsidP="00CA4BEA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0AFF" w:rsidRPr="00FC3795" w14:paraId="3A8AEB17" w14:textId="77777777" w:rsidTr="00CA4BEA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9F046" w14:textId="77777777" w:rsidR="008B0AFF" w:rsidRPr="00FC3795" w:rsidRDefault="008B0AFF" w:rsidP="00CA4BEA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zápis v obchodním rejstříku: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36733" w14:textId="77777777" w:rsidR="008B0AFF" w:rsidRPr="00FC3795" w:rsidRDefault="008B0AFF" w:rsidP="00CA4BEA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0AFF" w:rsidRPr="00FC3795" w14:paraId="0D8A6F1A" w14:textId="77777777" w:rsidTr="00CA4BEA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9A9D8" w14:textId="77777777" w:rsidR="008B0AFF" w:rsidRPr="00FC3795" w:rsidRDefault="008B0AFF" w:rsidP="00CA4BEA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3795">
              <w:rPr>
                <w:rFonts w:asciiTheme="minorHAnsi" w:hAnsiTheme="minorHAnsi" w:cstheme="minorHAnsi"/>
                <w:b/>
                <w:sz w:val="22"/>
                <w:szCs w:val="22"/>
              </w:rPr>
              <w:t>zastoupený: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5B12A" w14:textId="77777777" w:rsidR="008B0AFF" w:rsidRPr="00FC3795" w:rsidRDefault="008B0AFF" w:rsidP="00CA4BEA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D4FFEE" w14:textId="77777777" w:rsidR="008B0AFF" w:rsidRPr="00FC3795" w:rsidRDefault="008B0AFF" w:rsidP="008B0AFF">
      <w:pPr>
        <w:widowControl w:val="0"/>
        <w:autoSpaceDE w:val="0"/>
        <w:rPr>
          <w:rFonts w:asciiTheme="minorHAnsi" w:hAnsiTheme="minorHAnsi" w:cstheme="minorHAnsi"/>
          <w:bCs/>
          <w:i/>
          <w:color w:val="808080"/>
          <w:sz w:val="22"/>
          <w:szCs w:val="22"/>
        </w:rPr>
      </w:pPr>
      <w:r w:rsidRPr="00FC3795">
        <w:rPr>
          <w:rFonts w:asciiTheme="minorHAnsi" w:hAnsiTheme="minorHAnsi" w:cstheme="minorHAnsi"/>
          <w:i/>
          <w:color w:val="808080"/>
          <w:sz w:val="22"/>
          <w:szCs w:val="22"/>
        </w:rPr>
        <w:t>účastník doplní do tabulky vlastní identifikační údaje</w:t>
      </w:r>
    </w:p>
    <w:p w14:paraId="384C05C5" w14:textId="57861EF2" w:rsidR="008B0AFF" w:rsidRDefault="008B0AFF" w:rsidP="009D0D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2C36D9" w14:textId="2C15A2B1" w:rsidR="008B0AFF" w:rsidRDefault="008B0AFF" w:rsidP="009D0D1E">
      <w:pPr>
        <w:jc w:val="both"/>
        <w:rPr>
          <w:rFonts w:asciiTheme="minorHAnsi" w:hAnsiTheme="minorHAnsi" w:cstheme="minorHAnsi"/>
          <w:sz w:val="22"/>
          <w:szCs w:val="18"/>
        </w:rPr>
      </w:pPr>
      <w:r w:rsidRPr="002372E3">
        <w:rPr>
          <w:rFonts w:asciiTheme="minorHAnsi" w:hAnsiTheme="minorHAnsi" w:cstheme="minorHAnsi"/>
          <w:sz w:val="22"/>
          <w:szCs w:val="22"/>
        </w:rPr>
        <w:t>pro potřeby výběrového řízení o veřejnou zakázku na služby s názvem Zpracování projektové dokumentace pro investiční akci „II. STUPEŇ ZÁKLADNÍ ŠKOLY V OBCI OHROBEC“ zadávané veřejným zadavatelem Obec Ohrobec, IČ: 00241491, se sídlem Ohrobec, U Rybníků II 30, PSČ 252 45,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06B1E">
        <w:rPr>
          <w:rFonts w:asciiTheme="minorHAnsi" w:hAnsiTheme="minorHAnsi" w:cstheme="minorHAnsi"/>
          <w:b/>
          <w:bCs/>
          <w:sz w:val="22"/>
          <w:szCs w:val="18"/>
        </w:rPr>
        <w:t>čestně prohlašuji</w:t>
      </w:r>
      <w:r w:rsidRPr="008333E7">
        <w:rPr>
          <w:rFonts w:asciiTheme="minorHAnsi" w:hAnsiTheme="minorHAnsi" w:cstheme="minorHAnsi"/>
          <w:sz w:val="22"/>
          <w:szCs w:val="18"/>
        </w:rPr>
        <w:t xml:space="preserve">, že </w:t>
      </w:r>
    </w:p>
    <w:p w14:paraId="550F2828" w14:textId="13C07ECA" w:rsidR="008B0AFF" w:rsidRDefault="008B0AFF" w:rsidP="009D0D1E">
      <w:pPr>
        <w:jc w:val="both"/>
        <w:rPr>
          <w:rFonts w:asciiTheme="minorHAnsi" w:hAnsiTheme="minorHAnsi" w:cstheme="minorHAnsi"/>
          <w:sz w:val="22"/>
          <w:szCs w:val="18"/>
        </w:rPr>
      </w:pPr>
    </w:p>
    <w:tbl>
      <w:tblPr>
        <w:tblW w:w="1363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40"/>
        <w:gridCol w:w="9497"/>
      </w:tblGrid>
      <w:tr w:rsidR="008B0AFF" w:rsidRPr="00FC3795" w14:paraId="56B5EEFB" w14:textId="77777777" w:rsidTr="00AE3C61">
        <w:trPr>
          <w:trHeight w:hRule="exact" w:val="66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FCFB6" w14:textId="77777777" w:rsidR="00AE3C61" w:rsidRDefault="008B0AFF" w:rsidP="00CA4BEA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Jméno a příjmení osoby ve funkci hlavního</w:t>
            </w:r>
          </w:p>
          <w:p w14:paraId="7DD4E206" w14:textId="1AE0471F" w:rsidR="008B0AFF" w:rsidRDefault="008B0AFF" w:rsidP="00CA4BEA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projektanta</w:t>
            </w:r>
          </w:p>
          <w:p w14:paraId="127136C4" w14:textId="77777777" w:rsidR="00AE3C61" w:rsidRDefault="00AE3C61" w:rsidP="00CA4BEA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8A1B27" w14:textId="498491A9" w:rsidR="00AE3C61" w:rsidRPr="00FC3795" w:rsidRDefault="00AE3C61" w:rsidP="00CA4BEA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08833" w14:textId="77777777" w:rsidR="008B0AFF" w:rsidRPr="00FC3795" w:rsidRDefault="008B0AFF" w:rsidP="00CA4BEA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0AFF" w:rsidRPr="00FC3795" w14:paraId="667632C1" w14:textId="77777777" w:rsidTr="00AE3C61">
        <w:trPr>
          <w:trHeight w:hRule="exact" w:val="45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E06F3" w14:textId="77777777" w:rsidR="008B0AFF" w:rsidRPr="00FC3795" w:rsidRDefault="008B0AFF" w:rsidP="00CA4BEA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dat. nar.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D641A" w14:textId="77777777" w:rsidR="008B0AFF" w:rsidRPr="00FC3795" w:rsidRDefault="008B0AFF" w:rsidP="00CA4BEA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0AFF" w:rsidRPr="00FC3795" w14:paraId="3E31A314" w14:textId="77777777" w:rsidTr="00AE3C61">
        <w:trPr>
          <w:trHeight w:hRule="exact" w:val="45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5F2F3" w14:textId="77777777" w:rsidR="008B0AFF" w:rsidRPr="00FC3795" w:rsidRDefault="008B0AFF" w:rsidP="00CA4BEA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bydliště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63024" w14:textId="77777777" w:rsidR="008B0AFF" w:rsidRPr="00FC3795" w:rsidRDefault="008B0AFF" w:rsidP="00CA4BEA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0AFF" w:rsidRPr="00FC3795" w14:paraId="0464BE28" w14:textId="77777777" w:rsidTr="00AE3C61">
        <w:trPr>
          <w:trHeight w:hRule="exact" w:val="45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A137B" w14:textId="77777777" w:rsidR="008B0AFF" w:rsidRDefault="008B0AFF" w:rsidP="00CA4BEA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č. osvědčení a označení příslušné komory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A07A9" w14:textId="77777777" w:rsidR="008B0AFF" w:rsidRPr="00FC3795" w:rsidRDefault="008B0AFF" w:rsidP="00CA4BEA">
            <w:pPr>
              <w:widowControl w:val="0"/>
              <w:autoSpaceDE w:val="0"/>
              <w:snapToGrid w:val="0"/>
              <w:spacing w:line="288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1BCB7E" w14:textId="48D7D8D9" w:rsidR="00A6180D" w:rsidRPr="00FC3795" w:rsidRDefault="00A6180D" w:rsidP="00A6180D">
      <w:pPr>
        <w:widowControl w:val="0"/>
        <w:autoSpaceDE w:val="0"/>
        <w:rPr>
          <w:rFonts w:asciiTheme="minorHAnsi" w:hAnsiTheme="minorHAnsi" w:cstheme="minorHAnsi"/>
          <w:bCs/>
          <w:i/>
          <w:color w:val="808080"/>
          <w:sz w:val="22"/>
          <w:szCs w:val="22"/>
        </w:rPr>
      </w:pPr>
      <w:r w:rsidRPr="00FC3795">
        <w:rPr>
          <w:rFonts w:asciiTheme="minorHAnsi" w:hAnsiTheme="minorHAnsi" w:cstheme="minorHAnsi"/>
          <w:i/>
          <w:color w:val="808080"/>
          <w:sz w:val="22"/>
          <w:szCs w:val="22"/>
        </w:rPr>
        <w:t>účastník doplní do tabulky identifikační údaje</w:t>
      </w:r>
      <w:r>
        <w:rPr>
          <w:rFonts w:asciiTheme="minorHAnsi" w:hAnsiTheme="minorHAnsi" w:cstheme="minorHAnsi"/>
          <w:i/>
          <w:color w:val="808080"/>
          <w:sz w:val="22"/>
          <w:szCs w:val="22"/>
        </w:rPr>
        <w:t xml:space="preserve"> hlavního projektanta</w:t>
      </w:r>
    </w:p>
    <w:p w14:paraId="5ACCD0B1" w14:textId="4A1474CA" w:rsidR="008B0AFF" w:rsidRDefault="008B0AFF" w:rsidP="009D0D1E">
      <w:pPr>
        <w:jc w:val="both"/>
        <w:rPr>
          <w:rFonts w:asciiTheme="minorHAnsi" w:hAnsiTheme="minorHAnsi" w:cstheme="minorHAnsi"/>
          <w:sz w:val="22"/>
          <w:szCs w:val="18"/>
        </w:rPr>
      </w:pPr>
    </w:p>
    <w:p w14:paraId="0DD151D6" w14:textId="4837FA3E" w:rsidR="008B0AFF" w:rsidRDefault="008B0AFF" w:rsidP="009D0D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18"/>
        </w:rPr>
        <w:t xml:space="preserve">realizoval v posledních 10 letech </w:t>
      </w:r>
      <w:r w:rsidRPr="003A0E2D">
        <w:rPr>
          <w:rFonts w:asciiTheme="minorHAnsi" w:hAnsiTheme="minorHAnsi" w:cstheme="minorHAnsi"/>
          <w:sz w:val="22"/>
          <w:szCs w:val="22"/>
        </w:rPr>
        <w:t>před zahájením výběrového řízení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A0E2D">
        <w:rPr>
          <w:rFonts w:asciiTheme="minorHAnsi" w:hAnsiTheme="minorHAnsi" w:cstheme="minorHAnsi"/>
          <w:sz w:val="22"/>
          <w:szCs w:val="22"/>
        </w:rPr>
        <w:t xml:space="preserve">tyto </w:t>
      </w:r>
      <w:r>
        <w:rPr>
          <w:rFonts w:asciiTheme="minorHAnsi" w:hAnsiTheme="minorHAnsi" w:cstheme="minorHAnsi"/>
          <w:sz w:val="22"/>
          <w:szCs w:val="22"/>
        </w:rPr>
        <w:t>projekční činnosti</w:t>
      </w:r>
      <w:r w:rsidRPr="003A0E2D">
        <w:rPr>
          <w:rFonts w:asciiTheme="minorHAnsi" w:hAnsiTheme="minorHAnsi" w:cstheme="minorHAnsi"/>
          <w:sz w:val="22"/>
          <w:szCs w:val="22"/>
        </w:rPr>
        <w:t xml:space="preserve"> </w:t>
      </w:r>
      <w:r w:rsidRPr="002372E3">
        <w:rPr>
          <w:rFonts w:asciiTheme="minorHAnsi" w:hAnsiTheme="minorHAnsi" w:cstheme="minorHAnsi"/>
          <w:sz w:val="22"/>
          <w:szCs w:val="22"/>
        </w:rPr>
        <w:t>u staveb občanské vybavenosti s rozpočtovými náklady stavby min. 10 mil. Kč bez DPH</w:t>
      </w:r>
      <w:r>
        <w:rPr>
          <w:rFonts w:asciiTheme="minorHAnsi" w:hAnsiTheme="minorHAnsi" w:cstheme="minorHAnsi"/>
          <w:sz w:val="22"/>
          <w:szCs w:val="22"/>
        </w:rPr>
        <w:t>, a to:</w:t>
      </w:r>
    </w:p>
    <w:p w14:paraId="2687F996" w14:textId="497EB9E5" w:rsidR="008B0AFF" w:rsidRDefault="008B0AFF" w:rsidP="009D0D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AE6E32" w14:textId="47C62C23" w:rsidR="008B0AFF" w:rsidRDefault="008B0AFF" w:rsidP="009D0D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98087E" w14:textId="77777777" w:rsidR="008B0AFF" w:rsidRDefault="008B0AFF" w:rsidP="009D0D1E">
      <w:pPr>
        <w:jc w:val="both"/>
        <w:rPr>
          <w:rFonts w:asciiTheme="minorHAnsi" w:hAnsiTheme="minorHAnsi" w:cstheme="minorHAnsi"/>
          <w:sz w:val="22"/>
          <w:szCs w:val="18"/>
        </w:rPr>
      </w:pPr>
    </w:p>
    <w:p w14:paraId="0F8E8162" w14:textId="69064DA3" w:rsidR="008B0AFF" w:rsidRDefault="008B0AFF" w:rsidP="009D0D1E">
      <w:pPr>
        <w:jc w:val="both"/>
        <w:rPr>
          <w:rFonts w:asciiTheme="minorHAnsi" w:hAnsiTheme="minorHAnsi" w:cstheme="minorHAnsi"/>
          <w:sz w:val="22"/>
          <w:szCs w:val="18"/>
        </w:rPr>
      </w:pPr>
    </w:p>
    <w:p w14:paraId="10E011E7" w14:textId="7F1B82D0" w:rsidR="00F51FA9" w:rsidRPr="00FC3795" w:rsidRDefault="00F51FA9" w:rsidP="001D3DD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1701"/>
        <w:gridCol w:w="2410"/>
        <w:gridCol w:w="2126"/>
        <w:gridCol w:w="1701"/>
        <w:gridCol w:w="1701"/>
      </w:tblGrid>
      <w:tr w:rsidR="00F03409" w:rsidRPr="00FC3795" w14:paraId="6F0AC894" w14:textId="08D66967" w:rsidTr="005E708D">
        <w:tc>
          <w:tcPr>
            <w:tcW w:w="2263" w:type="dxa"/>
          </w:tcPr>
          <w:p w14:paraId="192A6710" w14:textId="04915878" w:rsidR="00F03409" w:rsidRPr="00006B1E" w:rsidRDefault="00F03409" w:rsidP="00F0340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bookmarkStart w:id="0" w:name="_Hlk67054647"/>
            <w:r w:rsidRPr="00FC379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identifikace zadavatele (objednatele)</w:t>
            </w:r>
          </w:p>
        </w:tc>
        <w:tc>
          <w:tcPr>
            <w:tcW w:w="1843" w:type="dxa"/>
          </w:tcPr>
          <w:p w14:paraId="0AC0912E" w14:textId="6F73013F" w:rsidR="00F03409" w:rsidRPr="002372E3" w:rsidRDefault="00F03409" w:rsidP="00F0340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372E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termín plnění</w:t>
            </w:r>
          </w:p>
        </w:tc>
        <w:tc>
          <w:tcPr>
            <w:tcW w:w="1701" w:type="dxa"/>
          </w:tcPr>
          <w:p w14:paraId="188E4650" w14:textId="71D445F9" w:rsidR="00F03409" w:rsidRPr="002372E3" w:rsidRDefault="00F03409" w:rsidP="00F0340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2372E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údaje o rozpočtových nákladech stavby bez DPH</w:t>
            </w:r>
          </w:p>
        </w:tc>
        <w:tc>
          <w:tcPr>
            <w:tcW w:w="2410" w:type="dxa"/>
          </w:tcPr>
          <w:p w14:paraId="252C322C" w14:textId="7C0EEC91" w:rsidR="00F03409" w:rsidRPr="00006B1E" w:rsidRDefault="00F03409" w:rsidP="00F0340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06B1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stručný popis plnění</w:t>
            </w:r>
          </w:p>
        </w:tc>
        <w:tc>
          <w:tcPr>
            <w:tcW w:w="2126" w:type="dxa"/>
          </w:tcPr>
          <w:p w14:paraId="2B8D83EC" w14:textId="3D441078" w:rsidR="00F03409" w:rsidRPr="00006B1E" w:rsidRDefault="00F03409" w:rsidP="00F0340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06B1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popis funkce nebo činností, které hlavní projektant v rámci služby realizoval</w:t>
            </w:r>
          </w:p>
        </w:tc>
        <w:tc>
          <w:tcPr>
            <w:tcW w:w="1701" w:type="dxa"/>
          </w:tcPr>
          <w:p w14:paraId="5E30006F" w14:textId="5662B430" w:rsidR="00F03409" w:rsidRPr="00FC3795" w:rsidRDefault="00F03409" w:rsidP="00F0340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06B1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dobu a místo realizace služby</w:t>
            </w:r>
          </w:p>
        </w:tc>
        <w:tc>
          <w:tcPr>
            <w:tcW w:w="1701" w:type="dxa"/>
          </w:tcPr>
          <w:p w14:paraId="249646D9" w14:textId="1D83E6EF" w:rsidR="00F03409" w:rsidRPr="003A0E2D" w:rsidRDefault="00F03409" w:rsidP="00F0340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06B1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kontaktní osobu objednatele včetně kontaktu na ni</w:t>
            </w:r>
          </w:p>
        </w:tc>
      </w:tr>
      <w:bookmarkEnd w:id="0"/>
      <w:tr w:rsidR="00F03409" w:rsidRPr="00FC3795" w14:paraId="58DD46FB" w14:textId="17E84635" w:rsidTr="005E708D">
        <w:tc>
          <w:tcPr>
            <w:tcW w:w="2263" w:type="dxa"/>
          </w:tcPr>
          <w:p w14:paraId="2321478D" w14:textId="77777777" w:rsidR="00F03409" w:rsidRPr="00FC3795" w:rsidRDefault="00F03409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5E17CF" w14:textId="77777777" w:rsidR="00F03409" w:rsidRPr="00FC3795" w:rsidRDefault="00F03409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BDB96C" w14:textId="17C1080A" w:rsidR="00F03409" w:rsidRPr="00FC3795" w:rsidRDefault="00F03409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87F2E31" w14:textId="77777777" w:rsidR="00F03409" w:rsidRPr="00FC3795" w:rsidRDefault="00F03409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21BCBFF" w14:textId="77777777" w:rsidR="00F03409" w:rsidRPr="00FC3795" w:rsidRDefault="00F03409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4F6D9FF8" w14:textId="77777777" w:rsidR="00F03409" w:rsidRPr="00FC3795" w:rsidRDefault="00F03409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3B9EDEFC" w14:textId="77777777" w:rsidR="00F03409" w:rsidRPr="00FC3795" w:rsidRDefault="00F03409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CE91A81" w14:textId="77777777" w:rsidR="00F03409" w:rsidRPr="00FC3795" w:rsidRDefault="00F03409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44DA283C" w14:textId="77777777" w:rsidR="00F03409" w:rsidRPr="00FC3795" w:rsidRDefault="00F03409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03409" w:rsidRPr="00FC3795" w14:paraId="1A821455" w14:textId="26570752" w:rsidTr="005E708D">
        <w:tc>
          <w:tcPr>
            <w:tcW w:w="2263" w:type="dxa"/>
          </w:tcPr>
          <w:p w14:paraId="1F5DBAB2" w14:textId="77777777" w:rsidR="00F03409" w:rsidRPr="00FC3795" w:rsidRDefault="00F03409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6854EAC" w14:textId="77777777" w:rsidR="00F03409" w:rsidRPr="00FC3795" w:rsidRDefault="00F03409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F8F86E" w14:textId="2BC45889" w:rsidR="00F03409" w:rsidRPr="00FC3795" w:rsidRDefault="00F03409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95F675B" w14:textId="77777777" w:rsidR="00F03409" w:rsidRPr="00FC3795" w:rsidRDefault="00F03409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C0CEE44" w14:textId="77777777" w:rsidR="00F03409" w:rsidRPr="00FC3795" w:rsidRDefault="00F03409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571D893C" w14:textId="77777777" w:rsidR="00F03409" w:rsidRPr="00FC3795" w:rsidRDefault="00F03409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26972B" w14:textId="77777777" w:rsidR="00F03409" w:rsidRPr="00FC3795" w:rsidRDefault="00F03409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A96D116" w14:textId="77777777" w:rsidR="00F03409" w:rsidRPr="00FC3795" w:rsidRDefault="00F03409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C09B72" w14:textId="77777777" w:rsidR="00F03409" w:rsidRPr="00FC3795" w:rsidRDefault="00F03409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03409" w:rsidRPr="00FC3795" w14:paraId="1C2AF0CD" w14:textId="77777777" w:rsidTr="005E708D">
        <w:tc>
          <w:tcPr>
            <w:tcW w:w="2263" w:type="dxa"/>
          </w:tcPr>
          <w:p w14:paraId="5173F4C3" w14:textId="77777777" w:rsidR="00F03409" w:rsidRDefault="00F03409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2A644E" w14:textId="77777777" w:rsidR="00F03409" w:rsidRDefault="00F03409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C8189CD" w14:textId="6881B5DA" w:rsidR="00F03409" w:rsidRPr="00FC3795" w:rsidRDefault="00F03409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0905AC1" w14:textId="77777777" w:rsidR="00F03409" w:rsidRPr="00FC3795" w:rsidRDefault="00F03409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F6A3C8" w14:textId="77777777" w:rsidR="00F03409" w:rsidRPr="00FC3795" w:rsidRDefault="00F03409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4CF631A8" w14:textId="77777777" w:rsidR="00F03409" w:rsidRPr="00FC3795" w:rsidRDefault="00F03409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BDBD991" w14:textId="77777777" w:rsidR="00F03409" w:rsidRPr="00FC3795" w:rsidRDefault="00F03409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3659DA" w14:textId="77777777" w:rsidR="00F03409" w:rsidRPr="00FC3795" w:rsidRDefault="00F03409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2C21F9A8" w14:textId="77777777" w:rsidR="00F03409" w:rsidRPr="00FC3795" w:rsidRDefault="00F03409" w:rsidP="001D3DD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0D804AD" w14:textId="77777777" w:rsidR="00F51FA9" w:rsidRPr="00FC3795" w:rsidRDefault="00F51FA9" w:rsidP="001D3DD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22D978" w14:textId="77777777" w:rsidR="00006B1E" w:rsidRDefault="00006B1E" w:rsidP="00006B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A7A539" w14:textId="4C6B6CD7" w:rsidR="00FC3795" w:rsidRPr="00344AFC" w:rsidRDefault="00FC3795" w:rsidP="00FC3795">
      <w:pPr>
        <w:jc w:val="both"/>
        <w:rPr>
          <w:rFonts w:asciiTheme="minorHAnsi" w:hAnsiTheme="minorHAnsi" w:cstheme="minorHAnsi"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>Toto prohlášení činím na základě své pravé, vážné a svobodné vůle a jsem si vědom všech následků plynoucích z uvedení nepravdivých údajů.</w:t>
      </w:r>
    </w:p>
    <w:p w14:paraId="2BC74F8D" w14:textId="77777777" w:rsidR="00F51FA9" w:rsidRPr="00344AFC" w:rsidRDefault="00F51FA9" w:rsidP="00DA2417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A82C77C" w14:textId="77777777" w:rsidR="00B77E6D" w:rsidRPr="00344AFC" w:rsidRDefault="00DA2417" w:rsidP="00B77E6D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 xml:space="preserve">V </w:t>
      </w:r>
      <w:r w:rsidR="00DD7230" w:rsidRPr="00344AFC">
        <w:rPr>
          <w:rFonts w:asciiTheme="minorHAnsi" w:hAnsiTheme="minorHAnsi" w:cstheme="minorHAnsi"/>
          <w:sz w:val="22"/>
          <w:szCs w:val="22"/>
        </w:rPr>
        <w:t>………………….</w:t>
      </w:r>
      <w:r w:rsidRPr="00344AFC">
        <w:rPr>
          <w:rFonts w:asciiTheme="minorHAnsi" w:hAnsiTheme="minorHAnsi" w:cstheme="minorHAnsi"/>
          <w:sz w:val="22"/>
          <w:szCs w:val="22"/>
        </w:rPr>
        <w:t xml:space="preserve"> dne </w:t>
      </w:r>
      <w:r w:rsidR="00DD7230" w:rsidRPr="00344AF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Pr="00344AFC">
        <w:rPr>
          <w:rFonts w:asciiTheme="minorHAnsi" w:hAnsiTheme="minorHAnsi" w:cstheme="minorHAnsi"/>
          <w:i/>
          <w:iCs/>
          <w:sz w:val="22"/>
          <w:szCs w:val="22"/>
        </w:rPr>
        <w:t xml:space="preserve">         </w:t>
      </w:r>
      <w:r w:rsidR="00B77E6D" w:rsidRPr="00344AFC">
        <w:rPr>
          <w:rFonts w:asciiTheme="minorHAnsi" w:hAnsiTheme="minorHAnsi" w:cstheme="minorHAnsi"/>
          <w:i/>
          <w:iCs/>
          <w:sz w:val="22"/>
          <w:szCs w:val="22"/>
        </w:rPr>
        <w:tab/>
      </w:r>
    </w:p>
    <w:p w14:paraId="5D11D7D5" w14:textId="77777777" w:rsidR="007847F7" w:rsidRDefault="007847F7" w:rsidP="008D3375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41B3B776" w14:textId="77777777" w:rsidR="007847F7" w:rsidRDefault="007847F7" w:rsidP="008D3375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0350F021" w14:textId="48FD8A69" w:rsidR="008D3375" w:rsidRPr="00344AFC" w:rsidRDefault="008D3375" w:rsidP="008D3375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00AB0963" w14:textId="77777777" w:rsidR="00B141E3" w:rsidRPr="00344AFC" w:rsidRDefault="00B141E3" w:rsidP="00B141E3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 xml:space="preserve">podpis osoby oprávněné </w:t>
      </w:r>
    </w:p>
    <w:p w14:paraId="3C93C42D" w14:textId="77777777" w:rsidR="00B141E3" w:rsidRPr="00344AFC" w:rsidRDefault="00B141E3" w:rsidP="00B141E3">
      <w:pPr>
        <w:ind w:left="5028" w:firstLine="636"/>
        <w:rPr>
          <w:rFonts w:asciiTheme="minorHAnsi" w:hAnsiTheme="minorHAnsi" w:cstheme="minorHAnsi"/>
          <w:sz w:val="22"/>
          <w:szCs w:val="22"/>
        </w:rPr>
      </w:pPr>
      <w:r w:rsidRPr="00344AFC">
        <w:rPr>
          <w:rFonts w:asciiTheme="minorHAnsi" w:hAnsiTheme="minorHAnsi" w:cstheme="minorHAnsi"/>
          <w:sz w:val="22"/>
          <w:szCs w:val="22"/>
        </w:rPr>
        <w:t xml:space="preserve"> jednat jménem či za účastníka</w:t>
      </w:r>
    </w:p>
    <w:p w14:paraId="79189B0B" w14:textId="510324E3" w:rsidR="008333E7" w:rsidRPr="00344AFC" w:rsidRDefault="008333E7" w:rsidP="00B141E3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sectPr w:rsidR="008333E7" w:rsidRPr="00344AFC" w:rsidSect="008B0AFF">
      <w:headerReference w:type="default" r:id="rId11"/>
      <w:footerReference w:type="default" r:id="rId12"/>
      <w:pgSz w:w="16838" w:h="11906" w:orient="landscape" w:code="9"/>
      <w:pgMar w:top="851" w:right="2096" w:bottom="1418" w:left="85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3CFE2" w14:textId="77777777" w:rsidR="00E06DC8" w:rsidRDefault="00E06DC8">
      <w:r>
        <w:separator/>
      </w:r>
    </w:p>
  </w:endnote>
  <w:endnote w:type="continuationSeparator" w:id="0">
    <w:p w14:paraId="1529C185" w14:textId="77777777" w:rsidR="00E06DC8" w:rsidRDefault="00E0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60F73" w14:textId="77777777" w:rsidR="006D7F20" w:rsidRDefault="006D7F20">
    <w:pPr>
      <w:pStyle w:val="Zpat"/>
    </w:pPr>
  </w:p>
  <w:p w14:paraId="590B8FE2" w14:textId="77777777" w:rsidR="006D7F20" w:rsidRDefault="006D7F20">
    <w:pPr>
      <w:pStyle w:val="Zpat"/>
    </w:pPr>
  </w:p>
  <w:p w14:paraId="2B9BBA87" w14:textId="77777777" w:rsidR="006D7F20" w:rsidRDefault="006D7F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B5FED" w14:textId="77777777" w:rsidR="00E06DC8" w:rsidRDefault="00E06DC8">
      <w:r>
        <w:separator/>
      </w:r>
    </w:p>
  </w:footnote>
  <w:footnote w:type="continuationSeparator" w:id="0">
    <w:p w14:paraId="0F078A57" w14:textId="77777777" w:rsidR="00E06DC8" w:rsidRDefault="00E06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764D1" w14:textId="77777777" w:rsidR="004F1F64" w:rsidRDefault="004F1F64" w:rsidP="004F1F64">
    <w:pPr>
      <w:pStyle w:val="Zhlav"/>
    </w:pPr>
  </w:p>
  <w:p w14:paraId="17337BDF" w14:textId="77777777" w:rsidR="00FD6D06" w:rsidRPr="004F1F64" w:rsidRDefault="00FD6D06" w:rsidP="004F1F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bCs/>
        <w:sz w:val="1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1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D8676A"/>
    <w:multiLevelType w:val="hybridMultilevel"/>
    <w:tmpl w:val="EAFE90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F0DB9"/>
    <w:multiLevelType w:val="hybridMultilevel"/>
    <w:tmpl w:val="E3B414CE"/>
    <w:lvl w:ilvl="0" w:tplc="8D56BC3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645AD"/>
    <w:multiLevelType w:val="hybridMultilevel"/>
    <w:tmpl w:val="84926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5B191AD2"/>
    <w:multiLevelType w:val="hybridMultilevel"/>
    <w:tmpl w:val="6F0CA064"/>
    <w:lvl w:ilvl="0" w:tplc="B93E33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BC144F8"/>
    <w:multiLevelType w:val="hybridMultilevel"/>
    <w:tmpl w:val="C8EA514E"/>
    <w:lvl w:ilvl="0" w:tplc="BCAEFE0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A696D"/>
    <w:multiLevelType w:val="hybridMultilevel"/>
    <w:tmpl w:val="AA3C5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0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42"/>
    <w:rsid w:val="00006022"/>
    <w:rsid w:val="00006B1E"/>
    <w:rsid w:val="00010C97"/>
    <w:rsid w:val="00020BE1"/>
    <w:rsid w:val="00043C4A"/>
    <w:rsid w:val="00051D6E"/>
    <w:rsid w:val="00077390"/>
    <w:rsid w:val="000936A0"/>
    <w:rsid w:val="00093FCB"/>
    <w:rsid w:val="00097716"/>
    <w:rsid w:val="000B0AE0"/>
    <w:rsid w:val="000B5BC0"/>
    <w:rsid w:val="0010644E"/>
    <w:rsid w:val="001101F5"/>
    <w:rsid w:val="0012282C"/>
    <w:rsid w:val="001273B1"/>
    <w:rsid w:val="001275CC"/>
    <w:rsid w:val="00150459"/>
    <w:rsid w:val="00164DE0"/>
    <w:rsid w:val="00172827"/>
    <w:rsid w:val="001A653A"/>
    <w:rsid w:val="001A7803"/>
    <w:rsid w:val="001B0E5C"/>
    <w:rsid w:val="001B2D19"/>
    <w:rsid w:val="001C6EDA"/>
    <w:rsid w:val="001D3DDC"/>
    <w:rsid w:val="001D7BFB"/>
    <w:rsid w:val="002372E3"/>
    <w:rsid w:val="002376C4"/>
    <w:rsid w:val="00252A60"/>
    <w:rsid w:val="00262563"/>
    <w:rsid w:val="002831D9"/>
    <w:rsid w:val="0029208A"/>
    <w:rsid w:val="00293415"/>
    <w:rsid w:val="00293C7C"/>
    <w:rsid w:val="0029711F"/>
    <w:rsid w:val="002D1F31"/>
    <w:rsid w:val="002F4147"/>
    <w:rsid w:val="002F5491"/>
    <w:rsid w:val="00304E78"/>
    <w:rsid w:val="00334D01"/>
    <w:rsid w:val="003356C2"/>
    <w:rsid w:val="00344AFC"/>
    <w:rsid w:val="003509AD"/>
    <w:rsid w:val="0037195A"/>
    <w:rsid w:val="0037709F"/>
    <w:rsid w:val="003841C5"/>
    <w:rsid w:val="00391FE4"/>
    <w:rsid w:val="003A0E2D"/>
    <w:rsid w:val="003B2576"/>
    <w:rsid w:val="003B4AF8"/>
    <w:rsid w:val="003C7E08"/>
    <w:rsid w:val="004153B3"/>
    <w:rsid w:val="004155EF"/>
    <w:rsid w:val="004212FB"/>
    <w:rsid w:val="004272D7"/>
    <w:rsid w:val="00496F4B"/>
    <w:rsid w:val="004D2716"/>
    <w:rsid w:val="004D4058"/>
    <w:rsid w:val="004D7A8D"/>
    <w:rsid w:val="004E1978"/>
    <w:rsid w:val="004F1F64"/>
    <w:rsid w:val="005026D6"/>
    <w:rsid w:val="00546FD7"/>
    <w:rsid w:val="005533E2"/>
    <w:rsid w:val="00562437"/>
    <w:rsid w:val="0057474A"/>
    <w:rsid w:val="005754C6"/>
    <w:rsid w:val="0058288E"/>
    <w:rsid w:val="005A71F4"/>
    <w:rsid w:val="005D1BC7"/>
    <w:rsid w:val="005D40A3"/>
    <w:rsid w:val="005E708D"/>
    <w:rsid w:val="00600D88"/>
    <w:rsid w:val="00631ABE"/>
    <w:rsid w:val="0063208E"/>
    <w:rsid w:val="00647369"/>
    <w:rsid w:val="006578EF"/>
    <w:rsid w:val="006604A5"/>
    <w:rsid w:val="00660AE5"/>
    <w:rsid w:val="00662876"/>
    <w:rsid w:val="006707F2"/>
    <w:rsid w:val="006845E2"/>
    <w:rsid w:val="00686CE1"/>
    <w:rsid w:val="006B23FF"/>
    <w:rsid w:val="006D7F20"/>
    <w:rsid w:val="00701296"/>
    <w:rsid w:val="00751090"/>
    <w:rsid w:val="00751377"/>
    <w:rsid w:val="0077417F"/>
    <w:rsid w:val="007772B5"/>
    <w:rsid w:val="007847F7"/>
    <w:rsid w:val="00791C22"/>
    <w:rsid w:val="007C2A1F"/>
    <w:rsid w:val="007D1963"/>
    <w:rsid w:val="007F0AFC"/>
    <w:rsid w:val="007F7140"/>
    <w:rsid w:val="00802913"/>
    <w:rsid w:val="00802C36"/>
    <w:rsid w:val="00827A24"/>
    <w:rsid w:val="008333E7"/>
    <w:rsid w:val="00847613"/>
    <w:rsid w:val="00883AA0"/>
    <w:rsid w:val="008A46C7"/>
    <w:rsid w:val="008B0AFF"/>
    <w:rsid w:val="008B3AD0"/>
    <w:rsid w:val="008C0AF7"/>
    <w:rsid w:val="008D3375"/>
    <w:rsid w:val="00907739"/>
    <w:rsid w:val="009132DE"/>
    <w:rsid w:val="00935C65"/>
    <w:rsid w:val="009373FF"/>
    <w:rsid w:val="009520FC"/>
    <w:rsid w:val="00990E42"/>
    <w:rsid w:val="009A00A3"/>
    <w:rsid w:val="009A3A61"/>
    <w:rsid w:val="009D0D1E"/>
    <w:rsid w:val="009D1A28"/>
    <w:rsid w:val="009E50A4"/>
    <w:rsid w:val="00A07917"/>
    <w:rsid w:val="00A11197"/>
    <w:rsid w:val="00A16B06"/>
    <w:rsid w:val="00A4163E"/>
    <w:rsid w:val="00A6180D"/>
    <w:rsid w:val="00A82630"/>
    <w:rsid w:val="00A91A11"/>
    <w:rsid w:val="00AA5E4F"/>
    <w:rsid w:val="00AA741C"/>
    <w:rsid w:val="00AB146E"/>
    <w:rsid w:val="00AD26B1"/>
    <w:rsid w:val="00AE30F9"/>
    <w:rsid w:val="00AE3C61"/>
    <w:rsid w:val="00B07CCA"/>
    <w:rsid w:val="00B11DC8"/>
    <w:rsid w:val="00B141E3"/>
    <w:rsid w:val="00B25D4F"/>
    <w:rsid w:val="00B44385"/>
    <w:rsid w:val="00B74F2F"/>
    <w:rsid w:val="00B77E6D"/>
    <w:rsid w:val="00B91529"/>
    <w:rsid w:val="00BC483E"/>
    <w:rsid w:val="00BE2AC6"/>
    <w:rsid w:val="00C06BEE"/>
    <w:rsid w:val="00C27C5B"/>
    <w:rsid w:val="00C45FE8"/>
    <w:rsid w:val="00C4799E"/>
    <w:rsid w:val="00C50CB5"/>
    <w:rsid w:val="00C62832"/>
    <w:rsid w:val="00C9462B"/>
    <w:rsid w:val="00CB4122"/>
    <w:rsid w:val="00CB490A"/>
    <w:rsid w:val="00CC2994"/>
    <w:rsid w:val="00CE6A34"/>
    <w:rsid w:val="00D0076D"/>
    <w:rsid w:val="00D13BCB"/>
    <w:rsid w:val="00D23B5A"/>
    <w:rsid w:val="00D356A4"/>
    <w:rsid w:val="00D46D6C"/>
    <w:rsid w:val="00D8649A"/>
    <w:rsid w:val="00D92FD2"/>
    <w:rsid w:val="00DA2417"/>
    <w:rsid w:val="00DD0098"/>
    <w:rsid w:val="00DD6E1F"/>
    <w:rsid w:val="00DD7230"/>
    <w:rsid w:val="00DE5CB2"/>
    <w:rsid w:val="00DF1C01"/>
    <w:rsid w:val="00DF1E76"/>
    <w:rsid w:val="00DF3282"/>
    <w:rsid w:val="00E06DC8"/>
    <w:rsid w:val="00E612FF"/>
    <w:rsid w:val="00E72D76"/>
    <w:rsid w:val="00E76103"/>
    <w:rsid w:val="00E9147A"/>
    <w:rsid w:val="00E96B30"/>
    <w:rsid w:val="00EA57BF"/>
    <w:rsid w:val="00EA6736"/>
    <w:rsid w:val="00EB163B"/>
    <w:rsid w:val="00EB169D"/>
    <w:rsid w:val="00EE172F"/>
    <w:rsid w:val="00F03409"/>
    <w:rsid w:val="00F064F9"/>
    <w:rsid w:val="00F10D43"/>
    <w:rsid w:val="00F11713"/>
    <w:rsid w:val="00F12CE4"/>
    <w:rsid w:val="00F25844"/>
    <w:rsid w:val="00F51FA9"/>
    <w:rsid w:val="00F54375"/>
    <w:rsid w:val="00F76A1E"/>
    <w:rsid w:val="00FB326F"/>
    <w:rsid w:val="00FC3795"/>
    <w:rsid w:val="00FD01AF"/>
    <w:rsid w:val="00FD5658"/>
    <w:rsid w:val="00FD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80D134"/>
  <w15:docId w15:val="{92D61463-CFF7-420F-B87D-34FD0F33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overview"/>
    <w:basedOn w:val="Normln"/>
    <w:next w:val="Normln"/>
    <w:link w:val="Nadpis3Char"/>
    <w:qFormat/>
    <w:rsid w:val="008029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iln">
    <w:name w:val="Strong"/>
    <w:qFormat/>
    <w:rsid w:val="00990E42"/>
    <w:rPr>
      <w:b/>
      <w:bCs/>
    </w:rPr>
  </w:style>
  <w:style w:type="paragraph" w:customStyle="1" w:styleId="Zkladntextodsazen31">
    <w:name w:val="Základní text odsazený 31"/>
    <w:basedOn w:val="Normln"/>
    <w:rsid w:val="00990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11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19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FD6D0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D3DDC"/>
    <w:pPr>
      <w:ind w:left="720"/>
      <w:contextualSpacing/>
    </w:pPr>
  </w:style>
  <w:style w:type="table" w:styleId="Mkatabulky">
    <w:name w:val="Table Grid"/>
    <w:basedOn w:val="Normlntabulka"/>
    <w:uiPriority w:val="59"/>
    <w:rsid w:val="00F51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F51FA9"/>
    <w:pPr>
      <w:suppressAutoHyphens/>
      <w:spacing w:after="120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F51FA9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F51FA9"/>
    <w:pPr>
      <w:suppressAutoHyphens/>
    </w:pPr>
    <w:rPr>
      <w:sz w:val="24"/>
      <w:szCs w:val="24"/>
      <w:lang w:eastAsia="ar-SA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,overview Char"/>
    <w:basedOn w:val="Standardnpsmoodstavce"/>
    <w:link w:val="Nadpis3"/>
    <w:rsid w:val="00802913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E9470162C0F941A1EED19848E152CC" ma:contentTypeVersion="0" ma:contentTypeDescription="Vytvoří nový dokument" ma:contentTypeScope="" ma:versionID="694b74dcdac3f50144a459f2e07a53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c98b5e5f0a4b7642889d07697278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B9369-819E-402E-AD01-3E686804C11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3DD0510-02A7-440C-AA3D-2C8C6C0308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400942-2E88-4797-B255-E66DCA51DD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A3C06D-0CF0-44C3-8991-51759C6FD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 podle § 31 odst</vt:lpstr>
    </vt:vector>
  </TitlesOfParts>
  <Company>Hewlett-Packard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 podle § 31 odst</dc:title>
  <dc:creator>Mgr. Kateřina Bubeníková</dc:creator>
  <cp:lastModifiedBy>adamkovicova</cp:lastModifiedBy>
  <cp:revision>2</cp:revision>
  <cp:lastPrinted>2020-04-22T17:47:00Z</cp:lastPrinted>
  <dcterms:created xsi:type="dcterms:W3CDTF">2021-08-05T09:42:00Z</dcterms:created>
  <dcterms:modified xsi:type="dcterms:W3CDTF">2021-08-05T09:42:00Z</dcterms:modified>
</cp:coreProperties>
</file>