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0D" w:rsidRPr="0006129E" w:rsidRDefault="00C4650D" w:rsidP="005E4561">
      <w:pPr>
        <w:pStyle w:val="Nzev"/>
        <w:rPr>
          <w:rFonts w:asciiTheme="minorHAnsi" w:hAnsiTheme="minorHAnsi"/>
        </w:rPr>
      </w:pPr>
      <w:r w:rsidRPr="0006129E">
        <w:rPr>
          <w:rFonts w:asciiTheme="minorHAnsi" w:hAnsiTheme="minorHAnsi"/>
        </w:rPr>
        <w:t>Příloha 1</w:t>
      </w:r>
    </w:p>
    <w:p w:rsidR="00C4650D" w:rsidRPr="0006129E" w:rsidRDefault="00C4650D" w:rsidP="005E4561">
      <w:pPr>
        <w:pStyle w:val="Nzev"/>
        <w:rPr>
          <w:rStyle w:val="Nzevknihy"/>
          <w:rFonts w:asciiTheme="minorHAnsi" w:eastAsia="Calibri" w:hAnsiTheme="minorHAnsi"/>
          <w:lang w:eastAsia="en-US"/>
        </w:rPr>
      </w:pPr>
      <w:r w:rsidRPr="0006129E">
        <w:rPr>
          <w:rStyle w:val="Nzevknihy"/>
          <w:rFonts w:asciiTheme="minorHAnsi" w:eastAsia="Calibri" w:hAnsiTheme="minorHAnsi"/>
          <w:lang w:eastAsia="en-US"/>
        </w:rPr>
        <w:t>Rozsah služeb</w:t>
      </w:r>
    </w:p>
    <w:p w:rsidR="005E4561" w:rsidRDefault="00834EA9" w:rsidP="0089757E">
      <w:pPr>
        <w:autoSpaceDE w:val="0"/>
        <w:autoSpaceDN w:val="0"/>
        <w:adjustRightInd w:val="0"/>
        <w:jc w:val="both"/>
        <w:rPr>
          <w:rFonts w:asciiTheme="minorHAnsi" w:eastAsiaTheme="minorHAnsi" w:hAnsiTheme="minorHAnsi" w:cs="HelveticaNeueLTPro-Lt"/>
          <w:b/>
          <w:sz w:val="28"/>
          <w:szCs w:val="28"/>
          <w:lang w:eastAsia="en-US"/>
        </w:rPr>
      </w:pPr>
      <w:r w:rsidRPr="005E4561">
        <w:rPr>
          <w:rFonts w:asciiTheme="minorHAnsi" w:hAnsiTheme="minorHAnsi"/>
          <w:b/>
          <w:sz w:val="28"/>
          <w:szCs w:val="28"/>
        </w:rPr>
        <w:t>Obecná ustanovení</w:t>
      </w:r>
      <w:r w:rsidR="00D324F4" w:rsidRPr="005E4561">
        <w:rPr>
          <w:rFonts w:asciiTheme="minorHAnsi" w:eastAsiaTheme="minorHAnsi" w:hAnsiTheme="minorHAnsi" w:cs="HelveticaNeueLTPro-Lt"/>
          <w:b/>
          <w:sz w:val="28"/>
          <w:szCs w:val="28"/>
          <w:lang w:eastAsia="en-US"/>
        </w:rPr>
        <w:t xml:space="preserve"> </w:t>
      </w:r>
    </w:p>
    <w:p w:rsidR="005E4561" w:rsidRPr="005E4561" w:rsidRDefault="005E4561" w:rsidP="0089757E">
      <w:pPr>
        <w:autoSpaceDE w:val="0"/>
        <w:autoSpaceDN w:val="0"/>
        <w:adjustRightInd w:val="0"/>
        <w:jc w:val="both"/>
        <w:rPr>
          <w:rFonts w:asciiTheme="minorHAnsi" w:eastAsiaTheme="minorHAnsi" w:hAnsiTheme="minorHAnsi" w:cs="HelveticaNeueLTPro-Lt"/>
          <w:b/>
          <w:sz w:val="28"/>
          <w:szCs w:val="28"/>
          <w:lang w:eastAsia="en-US"/>
        </w:rPr>
      </w:pPr>
    </w:p>
    <w:p w:rsidR="005E4561"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Funkci Konzultanta vyko</w:t>
      </w:r>
      <w:r w:rsidR="005E4561">
        <w:rPr>
          <w:rFonts w:asciiTheme="minorHAnsi" w:eastAsiaTheme="minorHAnsi" w:hAnsiTheme="minorHAnsi" w:cs="HelveticaNeueLTPro-Lt"/>
          <w:sz w:val="22"/>
          <w:szCs w:val="22"/>
          <w:lang w:eastAsia="en-US"/>
        </w:rPr>
        <w:t>nává [bude doplněna obchodní fi</w:t>
      </w:r>
      <w:r w:rsidRPr="00D2385F">
        <w:rPr>
          <w:rFonts w:asciiTheme="minorHAnsi" w:eastAsiaTheme="minorHAnsi" w:hAnsiTheme="minorHAnsi" w:cs="HelveticaNeueLTPro-Lt"/>
          <w:sz w:val="22"/>
          <w:szCs w:val="22"/>
          <w:lang w:eastAsia="en-US"/>
        </w:rPr>
        <w:t xml:space="preserve">rma Dodavatele nebo název sdružení Dodavatelů]. </w:t>
      </w:r>
    </w:p>
    <w:p w:rsidR="005E4561"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rsidR="00D324F4"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Základní</w:t>
      </w:r>
      <w:r w:rsidR="009C39B4" w:rsidRPr="0006129E">
        <w:rPr>
          <w:rFonts w:asciiTheme="minorHAnsi" w:eastAsiaTheme="minorHAnsi" w:hAnsiTheme="minorHAnsi" w:cs="HelveticaNeueLTPro-Lt"/>
          <w:sz w:val="22"/>
          <w:szCs w:val="22"/>
          <w:lang w:eastAsia="en-US"/>
        </w:rPr>
        <w:t xml:space="preserve"> </w:t>
      </w:r>
      <w:r w:rsidRPr="00D2385F">
        <w:rPr>
          <w:rFonts w:asciiTheme="minorHAnsi" w:eastAsiaTheme="minorHAnsi" w:hAnsiTheme="minorHAnsi" w:cs="HelveticaNeueLTPro-Lt"/>
          <w:sz w:val="22"/>
          <w:szCs w:val="22"/>
          <w:lang w:eastAsia="en-US"/>
        </w:rPr>
        <w:t>povinnosti a pravomoci Konzultanta jsou stanoveny ve Smlouvě, uzavřené dle vzorové smlouvy o poskytnutí služ</w:t>
      </w:r>
      <w:r w:rsidRPr="0006129E">
        <w:rPr>
          <w:rFonts w:asciiTheme="minorHAnsi" w:eastAsiaTheme="minorHAnsi" w:hAnsiTheme="minorHAnsi" w:cs="HelveticaNeueLTPro-Lt"/>
          <w:sz w:val="22"/>
          <w:szCs w:val="22"/>
          <w:lang w:eastAsia="en-US"/>
        </w:rPr>
        <w:t xml:space="preserve">eb </w:t>
      </w:r>
      <w:r w:rsidRPr="00D2385F">
        <w:rPr>
          <w:rFonts w:asciiTheme="minorHAnsi" w:eastAsiaTheme="minorHAnsi" w:hAnsiTheme="minorHAnsi" w:cs="HelveticaNeueLTPro-Lt"/>
          <w:sz w:val="22"/>
          <w:szCs w:val="22"/>
          <w:lang w:eastAsia="en-US"/>
        </w:rPr>
        <w:t>mezi objednatelem a konzultantem (tzv. FIDIC WHITE BOOK).</w:t>
      </w:r>
    </w:p>
    <w:p w:rsidR="005E4561" w:rsidRPr="00D2385F"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Konzultant bude ve vztahu k Dílu provádět činnosti za účelem splnění předmětu Smlouvy, které jsou dále podrobně</w:t>
      </w:r>
      <w:r w:rsidRPr="0006129E">
        <w:rPr>
          <w:rFonts w:asciiTheme="minorHAnsi" w:eastAsiaTheme="minorHAnsi" w:hAnsiTheme="minorHAnsi" w:cs="HelveticaNeueLTPro-Lt"/>
          <w:sz w:val="22"/>
          <w:szCs w:val="22"/>
          <w:lang w:eastAsia="en-US"/>
        </w:rPr>
        <w:t xml:space="preserve"> </w:t>
      </w:r>
      <w:r w:rsidR="005E4561">
        <w:rPr>
          <w:rFonts w:asciiTheme="minorHAnsi" w:eastAsiaTheme="minorHAnsi" w:hAnsiTheme="minorHAnsi" w:cs="HelveticaNeueLTPro-Lt"/>
          <w:sz w:val="22"/>
          <w:szCs w:val="22"/>
          <w:lang w:eastAsia="en-US"/>
        </w:rPr>
        <w:t>specifi</w:t>
      </w:r>
      <w:r w:rsidRPr="00D2385F">
        <w:rPr>
          <w:rFonts w:asciiTheme="minorHAnsi" w:eastAsiaTheme="minorHAnsi" w:hAnsiTheme="minorHAnsi" w:cs="HelveticaNeueLTPro-Lt"/>
          <w:sz w:val="22"/>
          <w:szCs w:val="22"/>
          <w:lang w:eastAsia="en-US"/>
        </w:rPr>
        <w:t>kovány v této Příloze 1, a to obecně za účelem řádného plnění Služeb dl</w:t>
      </w:r>
      <w:r w:rsidRPr="0006129E">
        <w:rPr>
          <w:rFonts w:asciiTheme="minorHAnsi" w:eastAsiaTheme="minorHAnsi" w:hAnsiTheme="minorHAnsi" w:cs="HelveticaNeueLTPro-Lt"/>
          <w:sz w:val="22"/>
          <w:szCs w:val="22"/>
          <w:lang w:eastAsia="en-US"/>
        </w:rPr>
        <w:t xml:space="preserve">e Zadávací dokumentace, Smlouvy </w:t>
      </w:r>
      <w:r w:rsidRPr="00D2385F">
        <w:rPr>
          <w:rFonts w:asciiTheme="minorHAnsi" w:eastAsiaTheme="minorHAnsi" w:hAnsiTheme="minorHAnsi" w:cs="HelveticaNeueLTPro-Lt"/>
          <w:sz w:val="22"/>
          <w:szCs w:val="22"/>
          <w:lang w:eastAsia="en-US"/>
        </w:rPr>
        <w:t>a následně i smluv na zhotovení Díla, jakož i konkrétně v souvislosti s činnostmi jednotlivých členů</w:t>
      </w:r>
      <w:r w:rsidRPr="0006129E">
        <w:rPr>
          <w:rFonts w:asciiTheme="minorHAnsi" w:eastAsiaTheme="minorHAnsi" w:hAnsiTheme="minorHAnsi" w:cs="HelveticaNeueLTPro-Lt"/>
          <w:sz w:val="22"/>
          <w:szCs w:val="22"/>
          <w:lang w:eastAsia="en-US"/>
        </w:rPr>
        <w:t xml:space="preserve"> týmu správce </w:t>
      </w:r>
      <w:r w:rsidRPr="00D2385F">
        <w:rPr>
          <w:rFonts w:asciiTheme="minorHAnsi" w:eastAsiaTheme="minorHAnsi" w:hAnsiTheme="minorHAnsi" w:cs="HelveticaNeueLTPro-Lt"/>
          <w:sz w:val="22"/>
          <w:szCs w:val="22"/>
          <w:lang w:eastAsia="en-US"/>
        </w:rPr>
        <w:t>stavby.</w:t>
      </w:r>
    </w:p>
    <w:p w:rsidR="00D324F4" w:rsidRPr="00D2385F" w:rsidRDefault="00D324F4" w:rsidP="0089757E">
      <w:pPr>
        <w:autoSpaceDE w:val="0"/>
        <w:autoSpaceDN w:val="0"/>
        <w:adjustRightInd w:val="0"/>
        <w:jc w:val="both"/>
        <w:rPr>
          <w:rFonts w:asciiTheme="minorHAnsi" w:eastAsiaTheme="minorHAnsi" w:hAnsiTheme="minorHAnsi" w:cs="HelveticaNeueLTPro-Lt"/>
          <w:sz w:val="22"/>
          <w:szCs w:val="22"/>
          <w:lang w:eastAsia="en-US"/>
        </w:rPr>
      </w:pPr>
    </w:p>
    <w:p w:rsidR="00D324F4" w:rsidRPr="00D2385F"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Konzultant, jakožto správce stavby, přitom bude poskytovat Služby nejen v souladu s výš</w:t>
      </w:r>
      <w:r w:rsidRPr="0006129E">
        <w:rPr>
          <w:rFonts w:asciiTheme="minorHAnsi" w:eastAsiaTheme="minorHAnsi" w:hAnsiTheme="minorHAnsi" w:cs="HelveticaNeueLTPro-Lt"/>
          <w:sz w:val="22"/>
          <w:szCs w:val="22"/>
          <w:lang w:eastAsia="en-US"/>
        </w:rPr>
        <w:t xml:space="preserve">e uvedenými smluvními </w:t>
      </w:r>
      <w:r w:rsidRPr="00D2385F">
        <w:rPr>
          <w:rFonts w:asciiTheme="minorHAnsi" w:eastAsiaTheme="minorHAnsi" w:hAnsiTheme="minorHAnsi" w:cs="HelveticaNeueLTPro-Lt"/>
          <w:sz w:val="22"/>
          <w:szCs w:val="22"/>
          <w:lang w:eastAsia="en-US"/>
        </w:rPr>
        <w:t>dokumenty ve smyslu tzv. FIDIC WHITE BOOK, ale rovněž v souladu se standardy č</w:t>
      </w:r>
      <w:r w:rsidRPr="0006129E">
        <w:rPr>
          <w:rFonts w:asciiTheme="minorHAnsi" w:eastAsiaTheme="minorHAnsi" w:hAnsiTheme="minorHAnsi" w:cs="HelveticaNeueLTPro-Lt"/>
          <w:sz w:val="22"/>
          <w:szCs w:val="22"/>
          <w:lang w:eastAsia="en-US"/>
        </w:rPr>
        <w:t xml:space="preserve">innosti správce stavby </w:t>
      </w:r>
      <w:r w:rsidR="005E4561">
        <w:rPr>
          <w:rFonts w:asciiTheme="minorHAnsi" w:eastAsiaTheme="minorHAnsi" w:hAnsiTheme="minorHAnsi" w:cs="HelveticaNeueLTPro-Lt"/>
          <w:sz w:val="22"/>
          <w:szCs w:val="22"/>
          <w:lang w:eastAsia="en-US"/>
        </w:rPr>
        <w:t>dle</w:t>
      </w:r>
      <w:r w:rsidRPr="00D2385F">
        <w:rPr>
          <w:rFonts w:asciiTheme="minorHAnsi" w:eastAsiaTheme="minorHAnsi" w:hAnsiTheme="minorHAnsi" w:cs="HelveticaNeueLTPro-Lt"/>
          <w:sz w:val="22"/>
          <w:szCs w:val="22"/>
          <w:lang w:eastAsia="en-US"/>
        </w:rPr>
        <w:t xml:space="preserve"> Smluvních podmínek pro dodávku technologických zařízení a projektování-výstavbu elektro- a strojně</w:t>
      </w:r>
      <w:r w:rsidRPr="0006129E">
        <w:rPr>
          <w:rFonts w:asciiTheme="minorHAnsi" w:eastAsiaTheme="minorHAnsi" w:hAnsiTheme="minorHAnsi" w:cs="HelveticaNeueLTPro-Lt"/>
          <w:sz w:val="22"/>
          <w:szCs w:val="22"/>
          <w:lang w:eastAsia="en-US"/>
        </w:rPr>
        <w:t xml:space="preserve">-technologického </w:t>
      </w:r>
      <w:r w:rsidRPr="00D2385F">
        <w:rPr>
          <w:rFonts w:asciiTheme="minorHAnsi" w:eastAsiaTheme="minorHAnsi" w:hAnsiTheme="minorHAnsi" w:cs="HelveticaNeueLTPro-Lt"/>
          <w:sz w:val="22"/>
          <w:szCs w:val="22"/>
          <w:lang w:eastAsia="en-US"/>
        </w:rPr>
        <w:t>díla a pozemních a inženýrských staveb projektovaných Zhotoviteli Díla, tzv. FIDIC YELLOW BOOK.</w:t>
      </w:r>
    </w:p>
    <w:p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p>
    <w:p w:rsidR="00D324F4"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 xml:space="preserve">Služby Konzultanta budou poskytovány v souladu se Smlouvou a se smlouvami </w:t>
      </w:r>
      <w:r w:rsidRPr="0006129E">
        <w:rPr>
          <w:rFonts w:asciiTheme="minorHAnsi" w:eastAsiaTheme="minorHAnsi" w:hAnsiTheme="minorHAnsi" w:cs="HelveticaNeueLTPro-Lt"/>
          <w:sz w:val="22"/>
          <w:szCs w:val="22"/>
          <w:lang w:eastAsia="en-US"/>
        </w:rPr>
        <w:t xml:space="preserve">na zhotovení Díla, v souladu se </w:t>
      </w:r>
      <w:r w:rsidRPr="00D2385F">
        <w:rPr>
          <w:rFonts w:asciiTheme="minorHAnsi" w:eastAsiaTheme="minorHAnsi" w:hAnsiTheme="minorHAnsi" w:cs="HelveticaNeueLTPro-Lt"/>
          <w:sz w:val="22"/>
          <w:szCs w:val="22"/>
          <w:lang w:eastAsia="en-US"/>
        </w:rPr>
        <w:t>všemi obecně závaznými předpisy a normami upravujícími řádné poskytování Služeb, včetně obecně</w:t>
      </w:r>
      <w:r w:rsidRPr="0006129E">
        <w:rPr>
          <w:rFonts w:asciiTheme="minorHAnsi" w:eastAsiaTheme="minorHAnsi" w:hAnsiTheme="minorHAnsi" w:cs="HelveticaNeueLTPro-Lt"/>
          <w:sz w:val="22"/>
          <w:szCs w:val="22"/>
          <w:lang w:eastAsia="en-US"/>
        </w:rPr>
        <w:t xml:space="preserve"> závazných </w:t>
      </w:r>
      <w:r w:rsidRPr="00D2385F">
        <w:rPr>
          <w:rFonts w:asciiTheme="minorHAnsi" w:eastAsiaTheme="minorHAnsi" w:hAnsiTheme="minorHAnsi" w:cs="HelveticaNeueLTPro-Lt"/>
          <w:sz w:val="22"/>
          <w:szCs w:val="22"/>
          <w:lang w:eastAsia="en-US"/>
        </w:rPr>
        <w:t>předpisů BOZP a obecně závazných předpisů upravujících činnost úředně oprávněných zeměměřických inženýrů</w:t>
      </w:r>
      <w:r w:rsidRPr="0006129E">
        <w:rPr>
          <w:rFonts w:asciiTheme="minorHAnsi" w:eastAsiaTheme="minorHAnsi" w:hAnsiTheme="minorHAnsi" w:cs="HelveticaNeueLTPro-Lt"/>
          <w:sz w:val="22"/>
          <w:szCs w:val="22"/>
          <w:lang w:eastAsia="en-US"/>
        </w:rPr>
        <w:t xml:space="preserve"> </w:t>
      </w:r>
      <w:r w:rsidRPr="00D2385F">
        <w:rPr>
          <w:rFonts w:asciiTheme="minorHAnsi" w:eastAsiaTheme="minorHAnsi" w:hAnsiTheme="minorHAnsi" w:cs="HelveticaNeueLTPro-Lt"/>
          <w:sz w:val="22"/>
          <w:szCs w:val="22"/>
          <w:lang w:eastAsia="en-US"/>
        </w:rPr>
        <w:t>(ÚOZI) a dle pokynů Objednatele.</w:t>
      </w:r>
    </w:p>
    <w:p w:rsidR="005E4561" w:rsidRDefault="005E4561" w:rsidP="005E4561">
      <w:pPr>
        <w:autoSpaceDE w:val="0"/>
        <w:autoSpaceDN w:val="0"/>
        <w:adjustRightInd w:val="0"/>
        <w:jc w:val="both"/>
        <w:rPr>
          <w:rFonts w:asciiTheme="minorHAnsi" w:eastAsiaTheme="minorHAnsi" w:hAnsiTheme="minorHAnsi" w:cs="HelveticaNeueLTPro-LtIt"/>
          <w:iCs/>
          <w:sz w:val="22"/>
          <w:szCs w:val="22"/>
          <w:lang w:eastAsia="en-US"/>
        </w:rPr>
      </w:pPr>
    </w:p>
    <w:p w:rsidR="005E4561" w:rsidRPr="005E4561" w:rsidRDefault="005E4561" w:rsidP="005E4561">
      <w:pPr>
        <w:autoSpaceDE w:val="0"/>
        <w:autoSpaceDN w:val="0"/>
        <w:adjustRightInd w:val="0"/>
        <w:jc w:val="both"/>
        <w:rPr>
          <w:rFonts w:asciiTheme="minorHAnsi" w:eastAsiaTheme="minorHAnsi" w:hAnsiTheme="minorHAnsi" w:cs="HelveticaNeueLTPro-LtIt"/>
          <w:iCs/>
          <w:sz w:val="22"/>
          <w:szCs w:val="22"/>
          <w:lang w:eastAsia="en-US"/>
        </w:rPr>
      </w:pPr>
      <w:r w:rsidRPr="005E4561">
        <w:rPr>
          <w:rFonts w:asciiTheme="minorHAnsi" w:eastAsiaTheme="minorHAnsi" w:hAnsiTheme="minorHAnsi" w:cs="HelveticaNeueLTPro-LtIt"/>
          <w:iCs/>
          <w:sz w:val="22"/>
          <w:szCs w:val="22"/>
          <w:lang w:eastAsia="en-US"/>
        </w:rPr>
        <w:t>Jak</w:t>
      </w:r>
      <w:r>
        <w:rPr>
          <w:rFonts w:asciiTheme="minorHAnsi" w:eastAsiaTheme="minorHAnsi" w:hAnsiTheme="minorHAnsi" w:cs="HelveticaNeueLTPro-LtIt"/>
          <w:iCs/>
          <w:sz w:val="22"/>
          <w:szCs w:val="22"/>
          <w:lang w:eastAsia="en-US"/>
        </w:rPr>
        <w:t>ékoliv výstupy, zprávy, hlášení či</w:t>
      </w:r>
      <w:r w:rsidRPr="005E4561">
        <w:rPr>
          <w:rFonts w:asciiTheme="minorHAnsi" w:eastAsiaTheme="minorHAnsi" w:hAnsiTheme="minorHAnsi" w:cs="HelveticaNeueLTPro-LtIt"/>
          <w:iCs/>
          <w:sz w:val="22"/>
          <w:szCs w:val="22"/>
          <w:lang w:eastAsia="en-US"/>
        </w:rPr>
        <w:t xml:space="preserve"> zápisy musí být vypracovány v souladu s předpisy pro zakázky hrazené z prostředků Evropské unie a v souladu s předpisy týkajícími se konkrétního operačního programu</w:t>
      </w:r>
      <w:r>
        <w:rPr>
          <w:rFonts w:asciiTheme="minorHAnsi" w:eastAsiaTheme="minorHAnsi" w:hAnsiTheme="minorHAnsi" w:cs="HelveticaNeueLTPro-LtIt"/>
          <w:iCs/>
          <w:sz w:val="22"/>
          <w:szCs w:val="22"/>
          <w:lang w:eastAsia="en-US"/>
        </w:rPr>
        <w:t>.</w:t>
      </w:r>
    </w:p>
    <w:p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p>
    <w:p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Rozsah Služeb je stanoven v této Příloze 1, přičemž Objedna</w:t>
      </w:r>
      <w:r w:rsidR="005E4561">
        <w:rPr>
          <w:rFonts w:asciiTheme="minorHAnsi" w:eastAsiaTheme="minorHAnsi" w:hAnsiTheme="minorHAnsi" w:cs="HelveticaNeueLTPro-Lt"/>
          <w:sz w:val="22"/>
          <w:szCs w:val="22"/>
          <w:lang w:eastAsia="en-US"/>
        </w:rPr>
        <w:t>tel zdůrazňuje, že se jedná o vý</w:t>
      </w:r>
      <w:r w:rsidRPr="00D2385F">
        <w:rPr>
          <w:rFonts w:asciiTheme="minorHAnsi" w:eastAsiaTheme="minorHAnsi" w:hAnsiTheme="minorHAnsi" w:cs="HelveticaNeueLTPro-Lt"/>
          <w:sz w:val="22"/>
          <w:szCs w:val="22"/>
          <w:lang w:eastAsia="en-US"/>
        </w:rPr>
        <w:t>če</w:t>
      </w:r>
      <w:r w:rsidR="00903477" w:rsidRPr="0006129E">
        <w:rPr>
          <w:rFonts w:asciiTheme="minorHAnsi" w:eastAsiaTheme="minorHAnsi" w:hAnsiTheme="minorHAnsi" w:cs="HelveticaNeueLTPro-Lt"/>
          <w:sz w:val="22"/>
          <w:szCs w:val="22"/>
          <w:lang w:eastAsia="en-US"/>
        </w:rPr>
        <w:t xml:space="preserve">t minimálního standardu, </w:t>
      </w:r>
      <w:r w:rsidRPr="00D2385F">
        <w:rPr>
          <w:rFonts w:asciiTheme="minorHAnsi" w:eastAsiaTheme="minorHAnsi" w:hAnsiTheme="minorHAnsi" w:cs="HelveticaNeueLTPro-Lt"/>
          <w:sz w:val="22"/>
          <w:szCs w:val="22"/>
          <w:lang w:eastAsia="en-US"/>
        </w:rPr>
        <w:t>který je Konzultant povinen poskytovat. Jedná se tedy pouze o demonstrativní výče</w:t>
      </w:r>
      <w:r w:rsidR="00903477" w:rsidRPr="0006129E">
        <w:rPr>
          <w:rFonts w:asciiTheme="minorHAnsi" w:eastAsiaTheme="minorHAnsi" w:hAnsiTheme="minorHAnsi" w:cs="HelveticaNeueLTPro-Lt"/>
          <w:sz w:val="22"/>
          <w:szCs w:val="22"/>
          <w:lang w:eastAsia="en-US"/>
        </w:rPr>
        <w:t xml:space="preserve">t, přičemž je na Konzultantovi, </w:t>
      </w:r>
      <w:r w:rsidR="005E4561">
        <w:rPr>
          <w:rFonts w:asciiTheme="minorHAnsi" w:eastAsiaTheme="minorHAnsi" w:hAnsiTheme="minorHAnsi" w:cs="HelveticaNeueLTPro-Lt"/>
          <w:sz w:val="22"/>
          <w:szCs w:val="22"/>
          <w:lang w:eastAsia="en-US"/>
        </w:rPr>
        <w:t>aby identifi</w:t>
      </w:r>
      <w:r w:rsidRPr="00D2385F">
        <w:rPr>
          <w:rFonts w:asciiTheme="minorHAnsi" w:eastAsiaTheme="minorHAnsi" w:hAnsiTheme="minorHAnsi" w:cs="HelveticaNeueLTPro-Lt"/>
          <w:sz w:val="22"/>
          <w:szCs w:val="22"/>
          <w:lang w:eastAsia="en-US"/>
        </w:rPr>
        <w:t>koval další relevantní činnosti nezbytné k řádnému a včasnému plnění S</w:t>
      </w:r>
      <w:r w:rsidR="00903477" w:rsidRPr="0006129E">
        <w:rPr>
          <w:rFonts w:asciiTheme="minorHAnsi" w:eastAsiaTheme="minorHAnsi" w:hAnsiTheme="minorHAnsi" w:cs="HelveticaNeueLTPro-Lt"/>
          <w:sz w:val="22"/>
          <w:szCs w:val="22"/>
          <w:lang w:eastAsia="en-US"/>
        </w:rPr>
        <w:t xml:space="preserve">mlouvy. Součástí této Přílohy 1 </w:t>
      </w:r>
      <w:r w:rsidRPr="00D2385F">
        <w:rPr>
          <w:rFonts w:asciiTheme="minorHAnsi" w:eastAsiaTheme="minorHAnsi" w:hAnsiTheme="minorHAnsi" w:cs="HelveticaNeueLTPro-Lt"/>
          <w:sz w:val="22"/>
          <w:szCs w:val="22"/>
          <w:lang w:eastAsia="en-US"/>
        </w:rPr>
        <w:t>je rovněž rozpis služeb stanovený Objednatelem a oceněný Konzultantem.</w:t>
      </w:r>
    </w:p>
    <w:p w:rsidR="00903477" w:rsidRPr="00D2385F" w:rsidRDefault="00903477" w:rsidP="0089757E">
      <w:pPr>
        <w:autoSpaceDE w:val="0"/>
        <w:autoSpaceDN w:val="0"/>
        <w:adjustRightInd w:val="0"/>
        <w:jc w:val="both"/>
        <w:rPr>
          <w:rFonts w:asciiTheme="minorHAnsi" w:eastAsiaTheme="minorHAnsi" w:hAnsiTheme="minorHAnsi" w:cs="HelveticaNeueLTPro-Lt"/>
          <w:sz w:val="22"/>
          <w:szCs w:val="22"/>
          <w:lang w:eastAsia="en-US"/>
        </w:rPr>
      </w:pPr>
    </w:p>
    <w:p w:rsidR="005E4561"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 xml:space="preserve">Tam, kde tato Příloha 1 hovoří o týmu správce stavby, rozumí se tím Konzultant ve smyslu Smlouvy. </w:t>
      </w:r>
    </w:p>
    <w:p w:rsidR="005E4561"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rsidR="00903477"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 xml:space="preserve">Tam, </w:t>
      </w:r>
      <w:r w:rsidR="00903477" w:rsidRPr="00D2385F">
        <w:rPr>
          <w:rFonts w:asciiTheme="minorHAnsi" w:eastAsiaTheme="minorHAnsi" w:hAnsiTheme="minorHAnsi" w:cs="HelveticaNeueLTPro-Lt"/>
          <w:sz w:val="22"/>
          <w:szCs w:val="22"/>
          <w:lang w:eastAsia="en-US"/>
        </w:rPr>
        <w:t>kde se v této Příloze 1 hovoří o výkonu činnosti správce stavby, rozumí se tím výkon činnosti Konzultanta.</w:t>
      </w:r>
    </w:p>
    <w:p w:rsidR="005E4561" w:rsidRPr="0006129E"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rsidR="00903477" w:rsidRPr="0006129E" w:rsidRDefault="00903477" w:rsidP="0089757E">
      <w:pPr>
        <w:autoSpaceDE w:val="0"/>
        <w:autoSpaceDN w:val="0"/>
        <w:adjustRightInd w:val="0"/>
        <w:jc w:val="both"/>
        <w:rPr>
          <w:rFonts w:asciiTheme="minorHAnsi" w:eastAsiaTheme="minorHAnsi" w:hAnsiTheme="minorHAnsi" w:cs="HelveticaNeueLTPro-Lt"/>
          <w:sz w:val="22"/>
          <w:szCs w:val="22"/>
          <w:lang w:eastAsia="en-US"/>
        </w:rPr>
      </w:pPr>
    </w:p>
    <w:p w:rsidR="00903477" w:rsidRPr="006D7DBE" w:rsidRDefault="00903477" w:rsidP="0089757E">
      <w:pPr>
        <w:autoSpaceDE w:val="0"/>
        <w:autoSpaceDN w:val="0"/>
        <w:adjustRightInd w:val="0"/>
        <w:jc w:val="both"/>
        <w:rPr>
          <w:rFonts w:asciiTheme="minorHAnsi" w:eastAsiaTheme="minorHAnsi" w:hAnsiTheme="minorHAnsi" w:cs="HelveticaNeueLTPro-Lt"/>
          <w:sz w:val="22"/>
          <w:szCs w:val="22"/>
          <w:lang w:eastAsia="en-US"/>
        </w:rPr>
      </w:pPr>
    </w:p>
    <w:p w:rsidR="00C4650D" w:rsidRPr="0006129E" w:rsidRDefault="00C4650D" w:rsidP="0089757E">
      <w:pPr>
        <w:pStyle w:val="Odstavecseseznamem"/>
        <w:jc w:val="both"/>
        <w:rPr>
          <w:rFonts w:asciiTheme="minorHAnsi" w:hAnsiTheme="minorHAnsi"/>
        </w:rPr>
      </w:pPr>
      <w:r w:rsidRPr="0006129E">
        <w:rPr>
          <w:rFonts w:asciiTheme="minorHAnsi" w:hAnsiTheme="minorHAnsi"/>
        </w:rPr>
        <w:t>.</w:t>
      </w:r>
    </w:p>
    <w:p w:rsidR="00834EA9" w:rsidRPr="0006129E" w:rsidRDefault="00834EA9" w:rsidP="0089757E">
      <w:pPr>
        <w:pStyle w:val="Nadpis1"/>
        <w:jc w:val="both"/>
        <w:rPr>
          <w:rFonts w:asciiTheme="minorHAnsi" w:eastAsiaTheme="majorEastAsia" w:hAnsiTheme="minorHAnsi"/>
        </w:rPr>
      </w:pPr>
      <w:r w:rsidRPr="0006129E">
        <w:rPr>
          <w:rFonts w:asciiTheme="minorHAnsi" w:hAnsiTheme="minorHAnsi"/>
        </w:rPr>
        <w:lastRenderedPageBreak/>
        <w:t>Vymezení</w:t>
      </w:r>
      <w:r w:rsidR="00A4364A" w:rsidRPr="0006129E">
        <w:rPr>
          <w:rFonts w:asciiTheme="minorHAnsi" w:hAnsiTheme="minorHAnsi"/>
        </w:rPr>
        <w:t xml:space="preserve"> S</w:t>
      </w:r>
      <w:r w:rsidRPr="0006129E">
        <w:rPr>
          <w:rFonts w:asciiTheme="minorHAnsi" w:hAnsiTheme="minorHAnsi"/>
        </w:rPr>
        <w:t>lužeb Konzultanta a jejich rozsah</w:t>
      </w:r>
    </w:p>
    <w:p w:rsidR="0089052C" w:rsidRPr="0006129E" w:rsidRDefault="00FB1851" w:rsidP="0089757E">
      <w:pPr>
        <w:pStyle w:val="Nadpis2"/>
        <w:jc w:val="both"/>
        <w:rPr>
          <w:rFonts w:asciiTheme="minorHAnsi" w:hAnsiTheme="minorHAnsi"/>
        </w:rPr>
      </w:pPr>
      <w:r>
        <w:rPr>
          <w:rFonts w:asciiTheme="minorHAnsi" w:hAnsiTheme="minorHAnsi"/>
        </w:rPr>
        <w:t>1</w:t>
      </w:r>
      <w:r w:rsidR="0089052C" w:rsidRPr="0006129E">
        <w:rPr>
          <w:rFonts w:asciiTheme="minorHAnsi" w:hAnsiTheme="minorHAnsi"/>
        </w:rPr>
        <w:t>.1 Přípravná etapa</w:t>
      </w:r>
      <w:r w:rsidR="00903477" w:rsidRPr="0006129E">
        <w:rPr>
          <w:rFonts w:asciiTheme="minorHAnsi" w:hAnsiTheme="minorHAnsi"/>
        </w:rPr>
        <w:t>/ projektová etapa</w:t>
      </w:r>
    </w:p>
    <w:p w:rsidR="0089052C" w:rsidRPr="0006129E" w:rsidRDefault="00FB1851" w:rsidP="0089757E">
      <w:pPr>
        <w:pStyle w:val="Nadpis3"/>
        <w:jc w:val="both"/>
        <w:rPr>
          <w:rFonts w:asciiTheme="minorHAnsi" w:hAnsiTheme="minorHAnsi"/>
        </w:rPr>
      </w:pPr>
      <w:r>
        <w:rPr>
          <w:rFonts w:asciiTheme="minorHAnsi" w:hAnsiTheme="minorHAnsi"/>
        </w:rPr>
        <w:t>1</w:t>
      </w:r>
      <w:r w:rsidR="0089052C" w:rsidRPr="0006129E">
        <w:rPr>
          <w:rFonts w:asciiTheme="minorHAnsi" w:hAnsiTheme="minorHAnsi"/>
        </w:rPr>
        <w:t>.1.</w:t>
      </w:r>
      <w:r w:rsidR="00A14BF8" w:rsidRPr="0006129E">
        <w:rPr>
          <w:rFonts w:asciiTheme="minorHAnsi" w:hAnsiTheme="minorHAnsi"/>
        </w:rPr>
        <w:t xml:space="preserve">1 </w:t>
      </w:r>
      <w:r w:rsidR="0089052C" w:rsidRPr="0006129E">
        <w:rPr>
          <w:rFonts w:asciiTheme="minorHAnsi" w:hAnsiTheme="minorHAnsi"/>
        </w:rPr>
        <w:t>Vymezení služeb</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V přípravné etapě sestávají </w:t>
      </w:r>
      <w:r w:rsidR="00A4364A" w:rsidRPr="0006129E">
        <w:rPr>
          <w:rFonts w:asciiTheme="minorHAnsi" w:hAnsiTheme="minorHAnsi"/>
        </w:rPr>
        <w:t>B</w:t>
      </w:r>
      <w:r w:rsidRPr="0006129E">
        <w:rPr>
          <w:rFonts w:asciiTheme="minorHAnsi" w:hAnsiTheme="minorHAnsi"/>
        </w:rPr>
        <w:t>ěžné služby Konzultanta z následujících činností:</w:t>
      </w:r>
    </w:p>
    <w:p w:rsidR="0089052C" w:rsidRPr="00FB1851" w:rsidRDefault="00A14BF8" w:rsidP="0089757E">
      <w:pPr>
        <w:pStyle w:val="Odstavecseseznamem"/>
        <w:numPr>
          <w:ilvl w:val="0"/>
          <w:numId w:val="3"/>
        </w:numPr>
        <w:jc w:val="both"/>
        <w:rPr>
          <w:rFonts w:asciiTheme="minorHAnsi" w:hAnsiTheme="minorHAnsi"/>
          <w:b/>
        </w:rPr>
      </w:pPr>
      <w:r w:rsidRPr="00FB1851">
        <w:rPr>
          <w:rFonts w:asciiTheme="minorHAnsi" w:hAnsiTheme="minorHAnsi"/>
          <w:b/>
          <w:i/>
        </w:rPr>
        <w:t>R</w:t>
      </w:r>
      <w:r w:rsidR="0089052C" w:rsidRPr="00FB1851">
        <w:rPr>
          <w:rFonts w:asciiTheme="minorHAnsi" w:hAnsiTheme="minorHAnsi"/>
          <w:b/>
          <w:i/>
        </w:rPr>
        <w:t>evize</w:t>
      </w:r>
      <w:r w:rsidR="0089052C" w:rsidRPr="00FB1851">
        <w:rPr>
          <w:rFonts w:asciiTheme="minorHAnsi" w:hAnsiTheme="minorHAnsi"/>
          <w:b/>
        </w:rPr>
        <w:t xml:space="preserve"> </w:t>
      </w:r>
      <w:r w:rsidR="0089052C" w:rsidRPr="00FB1851">
        <w:rPr>
          <w:rFonts w:asciiTheme="minorHAnsi" w:hAnsiTheme="minorHAnsi"/>
          <w:b/>
          <w:i/>
        </w:rPr>
        <w:t>podkladů předaných zadavatelem</w:t>
      </w:r>
      <w:r w:rsidRPr="000C1569">
        <w:rPr>
          <w:rFonts w:asciiTheme="minorHAnsi" w:hAnsiTheme="minorHAnsi"/>
          <w:b/>
          <w:i/>
        </w:rPr>
        <w:t xml:space="preserve">, </w:t>
      </w:r>
      <w:r w:rsidR="0089052C" w:rsidRPr="000C1569">
        <w:rPr>
          <w:rFonts w:asciiTheme="minorHAnsi" w:hAnsiTheme="minorHAnsi"/>
          <w:b/>
          <w:i/>
        </w:rPr>
        <w:t>kterými jsou zejména</w:t>
      </w:r>
    </w:p>
    <w:p w:rsidR="0006129E" w:rsidRDefault="0006129E" w:rsidP="005C77DD">
      <w:pPr>
        <w:pStyle w:val="Bezmezer"/>
        <w:numPr>
          <w:ilvl w:val="0"/>
          <w:numId w:val="9"/>
        </w:numPr>
        <w:jc w:val="both"/>
        <w:rPr>
          <w:rFonts w:asciiTheme="minorHAnsi" w:hAnsiTheme="minorHAnsi" w:cstheme="minorHAnsi"/>
          <w:sz w:val="22"/>
          <w:szCs w:val="22"/>
        </w:rPr>
      </w:pPr>
      <w:r w:rsidRPr="0006129E">
        <w:rPr>
          <w:rFonts w:asciiTheme="minorHAnsi" w:hAnsiTheme="minorHAnsi" w:cstheme="minorHAnsi"/>
          <w:sz w:val="22"/>
          <w:szCs w:val="22"/>
        </w:rPr>
        <w:t xml:space="preserve">Územní rozhodnutí vydané Úřadem městské části města Brna, Brno- Starý Lískovec, odbor výstavby a územního plánování, </w:t>
      </w:r>
      <w:proofErr w:type="spellStart"/>
      <w:proofErr w:type="gramStart"/>
      <w:r w:rsidRPr="00EB0251">
        <w:rPr>
          <w:rFonts w:asciiTheme="minorHAnsi" w:hAnsiTheme="minorHAnsi" w:cstheme="minorHAnsi"/>
          <w:sz w:val="22"/>
          <w:szCs w:val="22"/>
        </w:rPr>
        <w:t>sp.zn.</w:t>
      </w:r>
      <w:proofErr w:type="gramEnd"/>
      <w:r w:rsidRPr="00EB0251">
        <w:rPr>
          <w:rFonts w:asciiTheme="minorHAnsi" w:hAnsiTheme="minorHAnsi" w:cstheme="minorHAnsi"/>
          <w:sz w:val="22"/>
          <w:szCs w:val="22"/>
        </w:rPr>
        <w:t>MCBSLI</w:t>
      </w:r>
      <w:proofErr w:type="spellEnd"/>
      <w:r w:rsidRPr="00EB0251">
        <w:rPr>
          <w:rFonts w:asciiTheme="minorHAnsi" w:hAnsiTheme="minorHAnsi" w:cstheme="minorHAnsi"/>
          <w:sz w:val="22"/>
          <w:szCs w:val="22"/>
        </w:rPr>
        <w:t>/01904/17/OVÚP/Sto/74, č.j.  MCBSLI/03663/17/OVÚP/Sto, ze dne 22. 6. 2017, které nabylo právní moci ke dni 28. 7. 2017</w:t>
      </w:r>
      <w:r w:rsidR="00D2385F">
        <w:rPr>
          <w:rFonts w:asciiTheme="minorHAnsi" w:hAnsiTheme="minorHAnsi" w:cstheme="minorHAnsi"/>
          <w:sz w:val="22"/>
          <w:szCs w:val="22"/>
        </w:rPr>
        <w:t>, (Prodloužení TT)</w:t>
      </w:r>
    </w:p>
    <w:p w:rsidR="00800213" w:rsidRPr="00EB0251" w:rsidRDefault="00800213" w:rsidP="0089757E">
      <w:pPr>
        <w:pStyle w:val="Bezmezer"/>
        <w:ind w:left="2024"/>
        <w:jc w:val="both"/>
        <w:rPr>
          <w:rFonts w:asciiTheme="minorHAnsi" w:hAnsiTheme="minorHAnsi" w:cstheme="minorHAnsi"/>
          <w:sz w:val="22"/>
          <w:szCs w:val="22"/>
        </w:rPr>
      </w:pPr>
    </w:p>
    <w:p w:rsidR="0006129E" w:rsidRPr="00EB0251" w:rsidRDefault="0006129E" w:rsidP="005C77DD">
      <w:pPr>
        <w:pStyle w:val="Bezmezer"/>
        <w:numPr>
          <w:ilvl w:val="0"/>
          <w:numId w:val="9"/>
        </w:numPr>
        <w:jc w:val="both"/>
        <w:rPr>
          <w:rFonts w:asciiTheme="minorHAnsi" w:hAnsiTheme="minorHAnsi"/>
          <w:sz w:val="22"/>
          <w:szCs w:val="22"/>
        </w:rPr>
      </w:pPr>
      <w:r w:rsidRPr="00EB0251">
        <w:rPr>
          <w:rFonts w:asciiTheme="minorHAnsi" w:hAnsiTheme="minorHAnsi"/>
          <w:color w:val="auto"/>
          <w:sz w:val="22"/>
          <w:szCs w:val="22"/>
        </w:rPr>
        <w:t>Projektová d</w:t>
      </w:r>
      <w:r w:rsidR="00D13FE5" w:rsidRPr="00EB0251">
        <w:rPr>
          <w:rFonts w:asciiTheme="minorHAnsi" w:hAnsiTheme="minorHAnsi"/>
          <w:color w:val="auto"/>
          <w:sz w:val="22"/>
          <w:szCs w:val="22"/>
        </w:rPr>
        <w:t>okumentace k územnímu řízení zpracovaná</w:t>
      </w:r>
      <w:r w:rsidRPr="00EB0251">
        <w:rPr>
          <w:rFonts w:asciiTheme="minorHAnsi" w:hAnsiTheme="minorHAnsi"/>
          <w:color w:val="auto"/>
          <w:sz w:val="22"/>
          <w:szCs w:val="22"/>
        </w:rPr>
        <w:t xml:space="preserve"> „MP + </w:t>
      </w:r>
      <w:proofErr w:type="gramStart"/>
      <w:r w:rsidRPr="00EB0251">
        <w:rPr>
          <w:rFonts w:asciiTheme="minorHAnsi" w:hAnsiTheme="minorHAnsi"/>
          <w:color w:val="auto"/>
          <w:sz w:val="22"/>
          <w:szCs w:val="22"/>
        </w:rPr>
        <w:t>MCO</w:t>
      </w:r>
      <w:proofErr w:type="gramEnd"/>
      <w:r w:rsidRPr="00EB0251">
        <w:rPr>
          <w:rFonts w:asciiTheme="minorHAnsi" w:hAnsiTheme="minorHAnsi"/>
          <w:color w:val="auto"/>
          <w:sz w:val="22"/>
          <w:szCs w:val="22"/>
        </w:rPr>
        <w:t xml:space="preserve"> –</w:t>
      </w:r>
      <w:proofErr w:type="gramStart"/>
      <w:r w:rsidRPr="00EB0251">
        <w:rPr>
          <w:rFonts w:asciiTheme="minorHAnsi" w:hAnsiTheme="minorHAnsi"/>
          <w:color w:val="auto"/>
          <w:sz w:val="22"/>
          <w:szCs w:val="22"/>
        </w:rPr>
        <w:t>TT</w:t>
      </w:r>
      <w:proofErr w:type="gramEnd"/>
      <w:r w:rsidRPr="00EB0251">
        <w:rPr>
          <w:rFonts w:asciiTheme="minorHAnsi" w:hAnsiTheme="minorHAnsi"/>
          <w:color w:val="auto"/>
          <w:sz w:val="22"/>
          <w:szCs w:val="22"/>
        </w:rPr>
        <w:t xml:space="preserve"> z Osové ke Kampusu v</w:t>
      </w:r>
      <w:r w:rsidR="00D13FE5" w:rsidRPr="00EB0251">
        <w:rPr>
          <w:rFonts w:asciiTheme="minorHAnsi" w:hAnsiTheme="minorHAnsi"/>
          <w:color w:val="auto"/>
          <w:sz w:val="22"/>
          <w:szCs w:val="22"/>
        </w:rPr>
        <w:t> </w:t>
      </w:r>
      <w:r w:rsidRPr="00EB0251">
        <w:rPr>
          <w:rFonts w:asciiTheme="minorHAnsi" w:hAnsiTheme="minorHAnsi"/>
          <w:color w:val="auto"/>
          <w:sz w:val="22"/>
          <w:szCs w:val="22"/>
        </w:rPr>
        <w:t>Bohunicích</w:t>
      </w:r>
      <w:r w:rsidR="00D13FE5" w:rsidRPr="00EB0251">
        <w:rPr>
          <w:rFonts w:asciiTheme="minorHAnsi" w:hAnsiTheme="minorHAnsi"/>
          <w:color w:val="auto"/>
          <w:sz w:val="22"/>
          <w:szCs w:val="22"/>
        </w:rPr>
        <w:t>“</w:t>
      </w:r>
      <w:r w:rsidRPr="00EB0251">
        <w:rPr>
          <w:rFonts w:asciiTheme="minorHAnsi" w:hAnsiTheme="minorHAnsi"/>
          <w:color w:val="auto"/>
          <w:sz w:val="22"/>
          <w:szCs w:val="22"/>
        </w:rPr>
        <w:t xml:space="preserve">, kterou tvoří společnosti METROPROJEKT Praha a.s. a MORAVIA CONSULT Olomouc a.s., </w:t>
      </w:r>
      <w:r w:rsidR="00D13FE5" w:rsidRPr="00EB0251">
        <w:rPr>
          <w:rFonts w:asciiTheme="minorHAnsi" w:hAnsiTheme="minorHAnsi"/>
          <w:color w:val="auto"/>
          <w:sz w:val="22"/>
          <w:szCs w:val="22"/>
        </w:rPr>
        <w:t>zejména pak:</w:t>
      </w:r>
    </w:p>
    <w:p w:rsidR="00D13FE5" w:rsidRPr="00EB0251" w:rsidRDefault="00D13FE5"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IG a HG průzkum, zpracovaný GEODRILL s.r.o., Bělohorská 2115/6, 636 00 Brno, IČ: 46994971, Číslo zakázky objednatele: 6733 /MP K60, </w:t>
      </w:r>
      <w:r w:rsidR="003B5A8C" w:rsidRPr="00EB0251">
        <w:rPr>
          <w:rFonts w:asciiTheme="minorHAnsi" w:hAnsiTheme="minorHAnsi"/>
          <w:color w:val="auto"/>
          <w:sz w:val="22"/>
          <w:szCs w:val="22"/>
        </w:rPr>
        <w:t>ke dni 31. 5. 2016</w:t>
      </w:r>
    </w:p>
    <w:p w:rsidR="003B5A8C" w:rsidRPr="00EB0251" w:rsidRDefault="003B5A8C"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Posouzení vlivu stavby na životní prostředí,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w:t>
      </w:r>
      <w:r w:rsidR="00F55A43" w:rsidRPr="00EB0251">
        <w:rPr>
          <w:rFonts w:asciiTheme="minorHAnsi" w:hAnsiTheme="minorHAnsi"/>
          <w:color w:val="auto"/>
          <w:sz w:val="22"/>
          <w:szCs w:val="22"/>
        </w:rPr>
        <w:t>IČ: 25873962, k únoru 2017</w:t>
      </w:r>
    </w:p>
    <w:p w:rsidR="00F55A43" w:rsidRDefault="00F55A43"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Dendrologický průzkum,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IČ: 25873962, k únoru 2017</w:t>
      </w:r>
    </w:p>
    <w:p w:rsidR="00800213" w:rsidRDefault="00800213" w:rsidP="005C77DD">
      <w:pPr>
        <w:pStyle w:val="Bezmezer"/>
        <w:numPr>
          <w:ilvl w:val="0"/>
          <w:numId w:val="10"/>
        </w:numPr>
        <w:jc w:val="both"/>
        <w:rPr>
          <w:rFonts w:asciiTheme="minorHAnsi" w:hAnsiTheme="minorHAnsi"/>
          <w:color w:val="auto"/>
          <w:sz w:val="22"/>
          <w:szCs w:val="22"/>
        </w:rPr>
      </w:pPr>
      <w:r>
        <w:rPr>
          <w:rFonts w:asciiTheme="minorHAnsi" w:hAnsiTheme="minorHAnsi"/>
          <w:color w:val="auto"/>
          <w:sz w:val="22"/>
          <w:szCs w:val="22"/>
        </w:rPr>
        <w:t xml:space="preserve">Veškerá vyjádření </w:t>
      </w:r>
      <w:r w:rsidR="00D2385F">
        <w:rPr>
          <w:rFonts w:asciiTheme="minorHAnsi" w:hAnsiTheme="minorHAnsi"/>
          <w:color w:val="auto"/>
          <w:sz w:val="22"/>
          <w:szCs w:val="22"/>
        </w:rPr>
        <w:t>dotčených orgánů státní správy, majetkoprávní vypořádání, výkresová část s technickými zprávami, dokladová část, energetický výpočet aj.</w:t>
      </w:r>
    </w:p>
    <w:p w:rsidR="00800213" w:rsidRPr="00EB0251" w:rsidRDefault="00800213" w:rsidP="0089757E">
      <w:pPr>
        <w:pStyle w:val="Bezmezer"/>
        <w:ind w:left="2744"/>
        <w:jc w:val="both"/>
        <w:rPr>
          <w:rFonts w:asciiTheme="minorHAnsi" w:hAnsiTheme="minorHAnsi"/>
          <w:color w:val="auto"/>
          <w:sz w:val="22"/>
          <w:szCs w:val="22"/>
        </w:rPr>
      </w:pPr>
    </w:p>
    <w:p w:rsidR="00EB0251" w:rsidRDefault="00EB0251" w:rsidP="005C77DD">
      <w:pPr>
        <w:pStyle w:val="Bezmezer"/>
        <w:numPr>
          <w:ilvl w:val="0"/>
          <w:numId w:val="11"/>
        </w:numPr>
        <w:ind w:left="1985" w:hanging="284"/>
        <w:jc w:val="both"/>
        <w:rPr>
          <w:rFonts w:asciiTheme="minorHAnsi" w:hAnsiTheme="minorHAnsi"/>
          <w:color w:val="auto"/>
          <w:sz w:val="22"/>
          <w:szCs w:val="22"/>
        </w:rPr>
      </w:pPr>
      <w:r w:rsidRPr="00EB0251">
        <w:rPr>
          <w:rFonts w:asciiTheme="minorHAnsi" w:hAnsiTheme="minorHAnsi"/>
          <w:color w:val="auto"/>
          <w:sz w:val="22"/>
          <w:szCs w:val="22"/>
        </w:rPr>
        <w:t xml:space="preserve">Projektová dokumentace “Měnírna </w:t>
      </w:r>
      <w:proofErr w:type="spellStart"/>
      <w:r w:rsidRPr="00EB0251">
        <w:rPr>
          <w:rFonts w:asciiTheme="minorHAnsi" w:hAnsiTheme="minorHAnsi"/>
          <w:color w:val="auto"/>
          <w:sz w:val="22"/>
          <w:szCs w:val="22"/>
        </w:rPr>
        <w:t>Netroufalky</w:t>
      </w:r>
      <w:proofErr w:type="spellEnd"/>
      <w:r w:rsidRPr="00EB0251">
        <w:rPr>
          <w:rFonts w:asciiTheme="minorHAnsi" w:hAnsiTheme="minorHAnsi"/>
          <w:color w:val="auto"/>
          <w:sz w:val="22"/>
          <w:szCs w:val="22"/>
        </w:rPr>
        <w:t>, Jihlavská ul., Brno“ zpracovaná</w:t>
      </w:r>
      <w:r w:rsidR="00253ADA">
        <w:rPr>
          <w:rFonts w:asciiTheme="minorHAnsi" w:hAnsiTheme="minorHAnsi"/>
          <w:color w:val="auto"/>
          <w:sz w:val="22"/>
          <w:szCs w:val="22"/>
        </w:rPr>
        <w:t xml:space="preserve"> </w:t>
      </w:r>
      <w:proofErr w:type="spellStart"/>
      <w:r w:rsidR="00800213" w:rsidRPr="00800213">
        <w:rPr>
          <w:rFonts w:asciiTheme="minorHAnsi" w:hAnsiTheme="minorHAnsi"/>
          <w:color w:val="auto"/>
          <w:sz w:val="22"/>
          <w:szCs w:val="22"/>
        </w:rPr>
        <w:t>HiARCH</w:t>
      </w:r>
      <w:proofErr w:type="spellEnd"/>
      <w:r w:rsidR="00800213" w:rsidRPr="00800213">
        <w:rPr>
          <w:rFonts w:asciiTheme="minorHAnsi" w:hAnsiTheme="minorHAnsi"/>
          <w:color w:val="auto"/>
          <w:sz w:val="22"/>
          <w:szCs w:val="22"/>
        </w:rPr>
        <w:t xml:space="preserve"> spol. s r.o.</w:t>
      </w:r>
      <w:r w:rsidRPr="00800213">
        <w:rPr>
          <w:rFonts w:asciiTheme="minorHAnsi" w:hAnsiTheme="minorHAnsi"/>
          <w:color w:val="auto"/>
          <w:sz w:val="22"/>
          <w:szCs w:val="22"/>
        </w:rPr>
        <w:t xml:space="preserve">, </w:t>
      </w:r>
      <w:r w:rsidR="00800213" w:rsidRPr="00800213">
        <w:rPr>
          <w:rFonts w:asciiTheme="minorHAnsi" w:hAnsiTheme="minorHAnsi"/>
          <w:color w:val="auto"/>
          <w:sz w:val="22"/>
          <w:szCs w:val="22"/>
        </w:rPr>
        <w:t>Pekařská 440/84, Staré Brno, 602 00 Brno</w:t>
      </w:r>
      <w:r w:rsidR="00800213">
        <w:rPr>
          <w:rFonts w:asciiTheme="minorHAnsi" w:hAnsiTheme="minorHAnsi"/>
          <w:color w:val="auto"/>
          <w:sz w:val="22"/>
          <w:szCs w:val="22"/>
        </w:rPr>
        <w:t xml:space="preserve">, IČ:  </w:t>
      </w:r>
      <w:r w:rsidR="00800213" w:rsidRPr="00800213">
        <w:rPr>
          <w:rFonts w:asciiTheme="minorHAnsi" w:hAnsiTheme="minorHAnsi"/>
          <w:color w:val="auto"/>
          <w:sz w:val="22"/>
          <w:szCs w:val="22"/>
        </w:rPr>
        <w:t>60709693</w:t>
      </w:r>
      <w:r w:rsidR="00800213">
        <w:rPr>
          <w:rFonts w:asciiTheme="minorHAnsi" w:hAnsiTheme="minorHAnsi"/>
          <w:color w:val="auto"/>
          <w:sz w:val="22"/>
          <w:szCs w:val="22"/>
        </w:rPr>
        <w:t xml:space="preserve">, </w:t>
      </w:r>
    </w:p>
    <w:p w:rsidR="00800213" w:rsidRPr="00800213" w:rsidRDefault="00800213" w:rsidP="0089757E">
      <w:pPr>
        <w:pStyle w:val="Bezmezer"/>
        <w:ind w:left="1985"/>
        <w:jc w:val="both"/>
        <w:rPr>
          <w:rFonts w:asciiTheme="minorHAnsi" w:hAnsiTheme="minorHAnsi"/>
          <w:color w:val="auto"/>
          <w:sz w:val="22"/>
          <w:szCs w:val="22"/>
        </w:rPr>
      </w:pPr>
    </w:p>
    <w:p w:rsidR="00800213" w:rsidRDefault="00EB0251" w:rsidP="005C77DD">
      <w:pPr>
        <w:pStyle w:val="Bezmezer"/>
        <w:numPr>
          <w:ilvl w:val="0"/>
          <w:numId w:val="11"/>
        </w:numPr>
        <w:ind w:left="1985" w:hanging="284"/>
        <w:jc w:val="both"/>
        <w:rPr>
          <w:rFonts w:asciiTheme="minorHAnsi" w:hAnsiTheme="minorHAnsi"/>
          <w:color w:val="auto"/>
          <w:sz w:val="22"/>
          <w:szCs w:val="22"/>
        </w:rPr>
      </w:pPr>
      <w:r w:rsidRPr="00EB0251">
        <w:rPr>
          <w:rFonts w:asciiTheme="minorHAnsi" w:hAnsiTheme="minorHAnsi"/>
          <w:color w:val="auto"/>
          <w:sz w:val="22"/>
          <w:szCs w:val="22"/>
        </w:rPr>
        <w:t>Územní rozhodnutí</w:t>
      </w:r>
      <w:r>
        <w:rPr>
          <w:rFonts w:asciiTheme="minorHAnsi" w:hAnsiTheme="minorHAnsi"/>
          <w:color w:val="auto"/>
          <w:sz w:val="22"/>
          <w:szCs w:val="22"/>
        </w:rPr>
        <w:t xml:space="preserve"> </w:t>
      </w:r>
      <w:proofErr w:type="spellStart"/>
      <w:proofErr w:type="gramStart"/>
      <w:r w:rsidR="00831836" w:rsidRPr="00EB0251">
        <w:rPr>
          <w:rFonts w:asciiTheme="minorHAnsi" w:hAnsiTheme="minorHAnsi" w:cstheme="minorHAnsi"/>
          <w:sz w:val="22"/>
          <w:szCs w:val="22"/>
        </w:rPr>
        <w:t>sp.zn</w:t>
      </w:r>
      <w:proofErr w:type="spellEnd"/>
      <w:r w:rsidR="00831836" w:rsidRPr="00EB0251">
        <w:rPr>
          <w:rFonts w:asciiTheme="minorHAnsi" w:hAnsiTheme="minorHAnsi" w:cstheme="minorHAnsi"/>
          <w:sz w:val="22"/>
          <w:szCs w:val="22"/>
        </w:rPr>
        <w:t>.</w:t>
      </w:r>
      <w:proofErr w:type="gramEnd"/>
      <w:r w:rsidR="00831836">
        <w:rPr>
          <w:rFonts w:asciiTheme="minorHAnsi" w:hAnsiTheme="minorHAnsi" w:cstheme="minorHAnsi"/>
          <w:sz w:val="22"/>
          <w:szCs w:val="22"/>
        </w:rPr>
        <w:t xml:space="preserve"> MCBSLI/02034/15/OVÚP/Haj/83, </w:t>
      </w:r>
      <w:r w:rsidR="00831836" w:rsidRPr="00EB0251">
        <w:rPr>
          <w:rFonts w:asciiTheme="minorHAnsi" w:hAnsiTheme="minorHAnsi" w:cstheme="minorHAnsi"/>
          <w:sz w:val="22"/>
          <w:szCs w:val="22"/>
        </w:rPr>
        <w:t xml:space="preserve">č.j. </w:t>
      </w:r>
      <w:r w:rsidR="00831836">
        <w:rPr>
          <w:rFonts w:asciiTheme="minorHAnsi" w:hAnsiTheme="minorHAnsi" w:cstheme="minorHAnsi"/>
          <w:sz w:val="22"/>
          <w:szCs w:val="22"/>
        </w:rPr>
        <w:t>MCBSLI/04210/15/OVÚP/Haj,</w:t>
      </w:r>
      <w:r w:rsidR="00831836" w:rsidRPr="00EB0251">
        <w:rPr>
          <w:rFonts w:asciiTheme="minorHAnsi" w:hAnsiTheme="minorHAnsi" w:cstheme="minorHAnsi"/>
          <w:sz w:val="22"/>
          <w:szCs w:val="22"/>
        </w:rPr>
        <w:t xml:space="preserve"> </w:t>
      </w:r>
      <w:r w:rsidRPr="00EB0251">
        <w:rPr>
          <w:rFonts w:asciiTheme="minorHAnsi" w:hAnsiTheme="minorHAnsi"/>
          <w:color w:val="auto"/>
          <w:sz w:val="22"/>
          <w:szCs w:val="22"/>
        </w:rPr>
        <w:t xml:space="preserve">ze dne </w:t>
      </w:r>
      <w:r w:rsidR="00831836">
        <w:rPr>
          <w:rFonts w:asciiTheme="minorHAnsi" w:hAnsiTheme="minorHAnsi"/>
          <w:color w:val="auto"/>
          <w:sz w:val="22"/>
          <w:szCs w:val="22"/>
        </w:rPr>
        <w:t>29</w:t>
      </w:r>
      <w:r w:rsidRPr="00EB0251">
        <w:rPr>
          <w:rFonts w:asciiTheme="minorHAnsi" w:hAnsiTheme="minorHAnsi"/>
          <w:color w:val="auto"/>
          <w:sz w:val="22"/>
          <w:szCs w:val="22"/>
        </w:rPr>
        <w:t xml:space="preserve">. 7. 2015, </w:t>
      </w:r>
      <w:r>
        <w:rPr>
          <w:rFonts w:asciiTheme="minorHAnsi" w:hAnsiTheme="minorHAnsi"/>
          <w:color w:val="auto"/>
          <w:sz w:val="22"/>
          <w:szCs w:val="22"/>
        </w:rPr>
        <w:t>vydané</w:t>
      </w:r>
      <w:r w:rsidRPr="00EB0251">
        <w:rPr>
          <w:rFonts w:asciiTheme="minorHAnsi" w:hAnsiTheme="minorHAnsi"/>
          <w:color w:val="auto"/>
          <w:sz w:val="22"/>
          <w:szCs w:val="22"/>
        </w:rPr>
        <w:t xml:space="preserve"> </w:t>
      </w:r>
      <w:r w:rsidRPr="0006129E">
        <w:rPr>
          <w:rFonts w:asciiTheme="minorHAnsi" w:hAnsiTheme="minorHAnsi" w:cstheme="minorHAnsi"/>
          <w:sz w:val="22"/>
          <w:szCs w:val="22"/>
        </w:rPr>
        <w:t xml:space="preserve">Úřadem městské části města Brna, Brno- Starý Lískovec, odbor výstavby a územního plánování, </w:t>
      </w:r>
      <w:r w:rsidRPr="00EB0251">
        <w:rPr>
          <w:rFonts w:asciiTheme="minorHAnsi" w:hAnsiTheme="minorHAnsi"/>
          <w:color w:val="auto"/>
          <w:sz w:val="22"/>
          <w:szCs w:val="22"/>
        </w:rPr>
        <w:t xml:space="preserve"> </w:t>
      </w:r>
      <w:r w:rsidRPr="00EB0251">
        <w:rPr>
          <w:rFonts w:asciiTheme="minorHAnsi" w:hAnsiTheme="minorHAnsi" w:cstheme="minorHAnsi"/>
          <w:sz w:val="22"/>
          <w:szCs w:val="22"/>
        </w:rPr>
        <w:t>které nabylo právní moci ke dni</w:t>
      </w:r>
      <w:r w:rsidRPr="00EB0251">
        <w:rPr>
          <w:rFonts w:asciiTheme="minorHAnsi" w:hAnsiTheme="minorHAnsi"/>
          <w:color w:val="auto"/>
          <w:sz w:val="22"/>
          <w:szCs w:val="22"/>
        </w:rPr>
        <w:t xml:space="preserve"> 19.8. 2015, </w:t>
      </w:r>
      <w:r w:rsidR="00D2385F">
        <w:rPr>
          <w:rFonts w:asciiTheme="minorHAnsi" w:hAnsiTheme="minorHAnsi"/>
          <w:color w:val="auto"/>
          <w:sz w:val="22"/>
          <w:szCs w:val="22"/>
        </w:rPr>
        <w:t xml:space="preserve">(Měnírna </w:t>
      </w:r>
      <w:proofErr w:type="spellStart"/>
      <w:r w:rsidR="00D2385F">
        <w:rPr>
          <w:rFonts w:asciiTheme="minorHAnsi" w:hAnsiTheme="minorHAnsi"/>
          <w:color w:val="auto"/>
          <w:sz w:val="22"/>
          <w:szCs w:val="22"/>
        </w:rPr>
        <w:t>Netroufalky</w:t>
      </w:r>
      <w:proofErr w:type="spellEnd"/>
      <w:r w:rsidR="00D2385F">
        <w:rPr>
          <w:rFonts w:asciiTheme="minorHAnsi" w:hAnsiTheme="minorHAnsi"/>
          <w:color w:val="auto"/>
          <w:sz w:val="22"/>
          <w:szCs w:val="22"/>
        </w:rPr>
        <w:t>)</w:t>
      </w:r>
    </w:p>
    <w:p w:rsidR="00800213" w:rsidRDefault="00EB0251" w:rsidP="0089757E">
      <w:pPr>
        <w:pStyle w:val="Bezmezer"/>
        <w:ind w:left="1985"/>
        <w:jc w:val="both"/>
        <w:rPr>
          <w:rFonts w:asciiTheme="minorHAnsi" w:hAnsiTheme="minorHAnsi"/>
          <w:color w:val="auto"/>
          <w:sz w:val="22"/>
          <w:szCs w:val="22"/>
        </w:rPr>
      </w:pPr>
      <w:r>
        <w:rPr>
          <w:rFonts w:asciiTheme="minorHAnsi" w:hAnsiTheme="minorHAnsi"/>
          <w:color w:val="auto"/>
          <w:sz w:val="22"/>
          <w:szCs w:val="22"/>
        </w:rPr>
        <w:t xml:space="preserve"> </w:t>
      </w:r>
    </w:p>
    <w:p w:rsidR="00831836" w:rsidRPr="00800213" w:rsidRDefault="00831836" w:rsidP="005C77DD">
      <w:pPr>
        <w:pStyle w:val="Bezmezer"/>
        <w:numPr>
          <w:ilvl w:val="0"/>
          <w:numId w:val="11"/>
        </w:numPr>
        <w:ind w:left="1985" w:hanging="284"/>
        <w:jc w:val="both"/>
        <w:rPr>
          <w:rFonts w:asciiTheme="minorHAnsi" w:hAnsiTheme="minorHAnsi"/>
          <w:color w:val="auto"/>
          <w:sz w:val="22"/>
          <w:szCs w:val="22"/>
        </w:rPr>
      </w:pPr>
      <w:r w:rsidRPr="00800213">
        <w:rPr>
          <w:rFonts w:asciiTheme="minorHAnsi" w:hAnsiTheme="minorHAnsi"/>
          <w:color w:val="auto"/>
          <w:sz w:val="22"/>
          <w:szCs w:val="22"/>
        </w:rPr>
        <w:t>Stavební povolení vydané Drážním úřadem</w:t>
      </w:r>
      <w:r w:rsidR="000E2433" w:rsidRPr="00800213">
        <w:rPr>
          <w:rFonts w:asciiTheme="minorHAnsi" w:hAnsiTheme="minorHAnsi"/>
          <w:color w:val="auto"/>
          <w:sz w:val="22"/>
          <w:szCs w:val="22"/>
        </w:rPr>
        <w:t xml:space="preserve">, sekce stavební, </w:t>
      </w:r>
      <w:proofErr w:type="spellStart"/>
      <w:r w:rsidR="000E2433" w:rsidRPr="00800213">
        <w:rPr>
          <w:rFonts w:asciiTheme="minorHAnsi" w:hAnsiTheme="minorHAnsi"/>
          <w:color w:val="auto"/>
          <w:sz w:val="22"/>
          <w:szCs w:val="22"/>
        </w:rPr>
        <w:t>úz.odbor</w:t>
      </w:r>
      <w:proofErr w:type="spellEnd"/>
      <w:r w:rsidR="000E2433" w:rsidRPr="00800213">
        <w:rPr>
          <w:rFonts w:asciiTheme="minorHAnsi" w:hAnsiTheme="minorHAnsi"/>
          <w:color w:val="auto"/>
          <w:sz w:val="22"/>
          <w:szCs w:val="22"/>
        </w:rPr>
        <w:t xml:space="preserve"> Olomouc, </w:t>
      </w:r>
      <w:proofErr w:type="gramStart"/>
      <w:r w:rsidR="000E2433" w:rsidRPr="00800213">
        <w:rPr>
          <w:rFonts w:asciiTheme="minorHAnsi" w:hAnsiTheme="minorHAnsi"/>
          <w:color w:val="auto"/>
          <w:sz w:val="22"/>
          <w:szCs w:val="22"/>
        </w:rPr>
        <w:t>sp.zn.</w:t>
      </w:r>
      <w:proofErr w:type="gramEnd"/>
      <w:r w:rsidR="000E2433" w:rsidRPr="00800213">
        <w:rPr>
          <w:rFonts w:asciiTheme="minorHAnsi" w:hAnsiTheme="minorHAnsi"/>
          <w:color w:val="auto"/>
          <w:sz w:val="22"/>
          <w:szCs w:val="22"/>
        </w:rPr>
        <w:t>MO-SDO0668/15-5/Os, sp.zn.DUCR-2613/16/Os, ze dne 12. 1. 2016, které nabylo právní moci ke dni 6. 2. 2016</w:t>
      </w:r>
      <w:r w:rsidR="00D2385F">
        <w:rPr>
          <w:rFonts w:asciiTheme="minorHAnsi" w:hAnsiTheme="minorHAnsi"/>
          <w:color w:val="auto"/>
          <w:sz w:val="22"/>
          <w:szCs w:val="22"/>
        </w:rPr>
        <w:t xml:space="preserve">, (Měnírna </w:t>
      </w:r>
      <w:proofErr w:type="spellStart"/>
      <w:r w:rsidR="00D2385F">
        <w:rPr>
          <w:rFonts w:asciiTheme="minorHAnsi" w:hAnsiTheme="minorHAnsi"/>
          <w:color w:val="auto"/>
          <w:sz w:val="22"/>
          <w:szCs w:val="22"/>
        </w:rPr>
        <w:t>Netroufalky</w:t>
      </w:r>
      <w:proofErr w:type="spellEnd"/>
      <w:r w:rsidR="00D2385F">
        <w:rPr>
          <w:rFonts w:asciiTheme="minorHAnsi" w:hAnsiTheme="minorHAnsi"/>
          <w:color w:val="auto"/>
          <w:sz w:val="22"/>
          <w:szCs w:val="22"/>
        </w:rPr>
        <w:t>)</w:t>
      </w:r>
    </w:p>
    <w:p w:rsidR="002C366F" w:rsidRPr="002C366F" w:rsidRDefault="00253ADA" w:rsidP="005C77DD">
      <w:pPr>
        <w:pStyle w:val="Odstavecseseznamem"/>
        <w:numPr>
          <w:ilvl w:val="0"/>
          <w:numId w:val="11"/>
        </w:numPr>
        <w:ind w:left="1985" w:hanging="284"/>
        <w:jc w:val="both"/>
        <w:rPr>
          <w:rFonts w:asciiTheme="minorHAnsi" w:hAnsiTheme="minorHAnsi"/>
          <w:szCs w:val="22"/>
        </w:rPr>
      </w:pPr>
      <w:r w:rsidRPr="002C366F">
        <w:rPr>
          <w:rFonts w:asciiTheme="minorHAnsi" w:hAnsiTheme="minorHAnsi"/>
          <w:szCs w:val="22"/>
        </w:rPr>
        <w:t xml:space="preserve">Projektová dokumentace stavby trakční kabeláže </w:t>
      </w:r>
      <w:r w:rsidR="002C366F" w:rsidRPr="002C366F">
        <w:rPr>
          <w:rFonts w:asciiTheme="minorHAnsi" w:hAnsiTheme="minorHAnsi"/>
          <w:bCs/>
          <w:szCs w:val="22"/>
        </w:rPr>
        <w:t xml:space="preserve">„DPMB, a.s.,  - Nové kabely ul. </w:t>
      </w:r>
      <w:proofErr w:type="spellStart"/>
      <w:r w:rsidR="002C366F" w:rsidRPr="002C366F">
        <w:rPr>
          <w:rFonts w:asciiTheme="minorHAnsi" w:hAnsiTheme="minorHAnsi"/>
          <w:bCs/>
          <w:szCs w:val="22"/>
        </w:rPr>
        <w:t>Netroufalky</w:t>
      </w:r>
      <w:proofErr w:type="spellEnd"/>
      <w:r w:rsidR="002C366F" w:rsidRPr="002C366F">
        <w:rPr>
          <w:rFonts w:asciiTheme="minorHAnsi" w:hAnsiTheme="minorHAnsi"/>
          <w:bCs/>
          <w:szCs w:val="22"/>
        </w:rPr>
        <w:t xml:space="preserve">, směr Osová“, „DPMB, a.s.,  - Nové kabely ul. </w:t>
      </w:r>
      <w:proofErr w:type="spellStart"/>
      <w:r w:rsidR="002C366F" w:rsidRPr="002C366F">
        <w:rPr>
          <w:rFonts w:asciiTheme="minorHAnsi" w:hAnsiTheme="minorHAnsi"/>
          <w:bCs/>
          <w:szCs w:val="22"/>
        </w:rPr>
        <w:t>Netroufalky</w:t>
      </w:r>
      <w:proofErr w:type="spellEnd"/>
      <w:r w:rsidR="002C366F" w:rsidRPr="002C366F">
        <w:rPr>
          <w:rFonts w:asciiTheme="minorHAnsi" w:hAnsiTheme="minorHAnsi"/>
          <w:bCs/>
          <w:szCs w:val="22"/>
        </w:rPr>
        <w:t>, úsek ul. Kamenice – Rybnická“</w:t>
      </w:r>
    </w:p>
    <w:p w:rsidR="0089052C" w:rsidRPr="002C366F" w:rsidRDefault="0089052C" w:rsidP="005C77DD">
      <w:pPr>
        <w:pStyle w:val="Odstavecseseznamem"/>
        <w:numPr>
          <w:ilvl w:val="0"/>
          <w:numId w:val="11"/>
        </w:numPr>
        <w:ind w:left="1985" w:hanging="284"/>
        <w:jc w:val="both"/>
        <w:rPr>
          <w:rFonts w:asciiTheme="minorHAnsi" w:hAnsiTheme="minorHAnsi"/>
        </w:rPr>
      </w:pPr>
      <w:r w:rsidRPr="002C366F">
        <w:rPr>
          <w:rFonts w:asciiTheme="minorHAnsi" w:hAnsiTheme="minorHAnsi"/>
        </w:rPr>
        <w:t>další poklady k Projektu, kter</w:t>
      </w:r>
      <w:r w:rsidR="00232B19">
        <w:rPr>
          <w:rFonts w:asciiTheme="minorHAnsi" w:hAnsiTheme="minorHAnsi"/>
        </w:rPr>
        <w:t>é Zadavatel předá Konzultantovi</w:t>
      </w:r>
      <w:r w:rsidRPr="002C366F">
        <w:rPr>
          <w:rFonts w:asciiTheme="minorHAnsi" w:hAnsiTheme="minorHAnsi"/>
        </w:rPr>
        <w:t xml:space="preserve"> a</w:t>
      </w:r>
      <w:r w:rsidR="005637F6" w:rsidRPr="002C366F">
        <w:rPr>
          <w:rFonts w:asciiTheme="minorHAnsi" w:hAnsiTheme="minorHAnsi"/>
        </w:rPr>
        <w:t> </w:t>
      </w:r>
      <w:r w:rsidRPr="002C366F">
        <w:rPr>
          <w:rFonts w:asciiTheme="minorHAnsi" w:hAnsiTheme="minorHAnsi"/>
        </w:rPr>
        <w:t>které Konzultant na základě svých odborných znalostí a zkušeností připomínkuje, upraví nebo které Konzultant vypracuje na základě pokynů Zadavatele</w:t>
      </w:r>
      <w:r w:rsidR="00232B19">
        <w:rPr>
          <w:rFonts w:asciiTheme="minorHAnsi" w:hAnsiTheme="minorHAnsi"/>
        </w:rPr>
        <w:t>.</w:t>
      </w:r>
    </w:p>
    <w:p w:rsidR="0089052C" w:rsidRPr="0006129E" w:rsidRDefault="0006129E" w:rsidP="0089757E">
      <w:pPr>
        <w:ind w:left="1701" w:hanging="397"/>
        <w:jc w:val="both"/>
        <w:rPr>
          <w:rFonts w:asciiTheme="minorHAnsi" w:hAnsiTheme="minorHAnsi"/>
        </w:rPr>
      </w:pPr>
      <w:proofErr w:type="gramStart"/>
      <w:r w:rsidRPr="00FB1851">
        <w:rPr>
          <w:rFonts w:asciiTheme="minorHAnsi" w:hAnsiTheme="minorHAnsi"/>
          <w:b/>
          <w:i/>
        </w:rPr>
        <w:lastRenderedPageBreak/>
        <w:t>B</w:t>
      </w:r>
      <w:r w:rsidR="00FB1851">
        <w:rPr>
          <w:rFonts w:asciiTheme="minorHAnsi" w:hAnsiTheme="minorHAnsi"/>
          <w:b/>
          <w:i/>
        </w:rPr>
        <w:t xml:space="preserve">  </w:t>
      </w:r>
      <w:r w:rsidR="00A14BF8" w:rsidRPr="00FB1851">
        <w:rPr>
          <w:rFonts w:asciiTheme="minorHAnsi" w:hAnsiTheme="minorHAnsi"/>
          <w:b/>
          <w:i/>
          <w:sz w:val="22"/>
          <w:szCs w:val="22"/>
        </w:rPr>
        <w:t>P</w:t>
      </w:r>
      <w:r w:rsidR="0089052C" w:rsidRPr="00FB1851">
        <w:rPr>
          <w:rFonts w:asciiTheme="minorHAnsi" w:hAnsiTheme="minorHAnsi"/>
          <w:b/>
          <w:i/>
          <w:sz w:val="22"/>
          <w:szCs w:val="22"/>
        </w:rPr>
        <w:t>říprava</w:t>
      </w:r>
      <w:proofErr w:type="gramEnd"/>
      <w:r w:rsidR="0089052C" w:rsidRPr="00FB1851">
        <w:rPr>
          <w:rFonts w:asciiTheme="minorHAnsi" w:hAnsiTheme="minorHAnsi"/>
          <w:b/>
          <w:i/>
          <w:sz w:val="22"/>
          <w:szCs w:val="22"/>
        </w:rPr>
        <w:t xml:space="preserve"> a vypracování návrhu technického zadání, tzv. Požadavk</w:t>
      </w:r>
      <w:r w:rsidR="00631D93" w:rsidRPr="00FB1851">
        <w:rPr>
          <w:rFonts w:asciiTheme="minorHAnsi" w:hAnsiTheme="minorHAnsi"/>
          <w:b/>
          <w:i/>
          <w:sz w:val="22"/>
          <w:szCs w:val="22"/>
        </w:rPr>
        <w:t>ů</w:t>
      </w:r>
      <w:r w:rsidR="0089052C" w:rsidRPr="00FB1851">
        <w:rPr>
          <w:rFonts w:asciiTheme="minorHAnsi" w:hAnsiTheme="minorHAnsi"/>
          <w:b/>
          <w:i/>
          <w:sz w:val="22"/>
          <w:szCs w:val="22"/>
        </w:rPr>
        <w:t xml:space="preserve"> Objednatele na Dílo</w:t>
      </w:r>
      <w:r w:rsidR="0089052C" w:rsidRPr="00FB1851">
        <w:rPr>
          <w:rFonts w:asciiTheme="minorHAnsi" w:hAnsiTheme="minorHAnsi"/>
          <w:b/>
          <w:sz w:val="22"/>
          <w:szCs w:val="22"/>
        </w:rPr>
        <w:t xml:space="preserve"> </w:t>
      </w:r>
      <w:r w:rsidR="0089052C" w:rsidRPr="00FB1851">
        <w:rPr>
          <w:rFonts w:asciiTheme="minorHAnsi" w:hAnsiTheme="minorHAnsi"/>
          <w:sz w:val="22"/>
          <w:szCs w:val="22"/>
        </w:rPr>
        <w:t>za účelem výběru Zhotovitele Díla v zadávacím řízení konaném v souladu s</w:t>
      </w:r>
      <w:r w:rsidR="005637F6" w:rsidRPr="00FB1851">
        <w:rPr>
          <w:rFonts w:asciiTheme="minorHAnsi" w:hAnsiTheme="minorHAnsi"/>
          <w:sz w:val="22"/>
          <w:szCs w:val="22"/>
        </w:rPr>
        <w:t> </w:t>
      </w:r>
      <w:r w:rsidR="0089052C" w:rsidRPr="00FB1851">
        <w:rPr>
          <w:rFonts w:asciiTheme="minorHAnsi" w:hAnsiTheme="minorHAnsi"/>
          <w:sz w:val="22"/>
          <w:szCs w:val="22"/>
        </w:rPr>
        <w:t>ZZVZ a pravidly pro udělení dotace v rámci Operačního programu Doprava 2014-2020, se kterým bude na základě zadávacího řízení uzavřena Smlouva Zhotovitele Díla jako kontrakt design &amp; build v souladu se Smluvními podmínkami pro dodávku technologických zařízení a projektování-výstavbu elektro- a strojně-technologického díla a pozemních a inženýrských staveb projektovaných zhotovitelem Díla</w:t>
      </w:r>
    </w:p>
    <w:p w:rsidR="0089052C" w:rsidRPr="0006129E" w:rsidRDefault="00A4364A" w:rsidP="0089757E">
      <w:pPr>
        <w:pStyle w:val="Odstavecseseznamem"/>
        <w:jc w:val="both"/>
        <w:rPr>
          <w:rFonts w:asciiTheme="minorHAnsi" w:hAnsiTheme="minorHAnsi"/>
        </w:rPr>
      </w:pPr>
      <w:r w:rsidRPr="0006129E">
        <w:rPr>
          <w:rFonts w:asciiTheme="minorHAnsi" w:hAnsiTheme="minorHAnsi"/>
        </w:rPr>
        <w:t>Pro poskytnutí výše vymezených S</w:t>
      </w:r>
      <w:r w:rsidR="0089052C" w:rsidRPr="0006129E">
        <w:rPr>
          <w:rFonts w:asciiTheme="minorHAnsi" w:hAnsiTheme="minorHAnsi"/>
        </w:rPr>
        <w:t>lužeb Zadavatel poskytne Konzultantovi potřebné podklady a součinnost při zajištění podkladů, mimo jiné:</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Technické podmínky Objednatele zahrnující jeho technické standardy, vzorová řešení a požadavky na Dílo,</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 xml:space="preserve">Veškeré </w:t>
      </w:r>
      <w:r w:rsidR="0078100D" w:rsidRPr="0089757E">
        <w:rPr>
          <w:rFonts w:asciiTheme="minorHAnsi" w:hAnsiTheme="minorHAnsi"/>
        </w:rPr>
        <w:t xml:space="preserve">Objednateli známé </w:t>
      </w:r>
      <w:r w:rsidRPr="0006129E">
        <w:rPr>
          <w:rFonts w:asciiTheme="minorHAnsi" w:hAnsiTheme="minorHAnsi"/>
        </w:rPr>
        <w:t>informace, stanoviska a podmínky budoucích majitelů, provozovatelů a správců Projektu nebo jeho jednotlivých čás</w:t>
      </w:r>
      <w:r w:rsidR="00FB1851">
        <w:rPr>
          <w:rFonts w:asciiTheme="minorHAnsi" w:hAnsiTheme="minorHAnsi"/>
        </w:rPr>
        <w:t>tí, které</w:t>
      </w:r>
      <w:r w:rsidRPr="0006129E">
        <w:rPr>
          <w:rFonts w:asciiTheme="minorHAnsi" w:hAnsiTheme="minorHAnsi"/>
        </w:rPr>
        <w:t xml:space="preserve"> Objednatel obdržel, veškeré informace o smlouvách se třetími stranami, které Objednatel ve vztahu k Projektu uzavřel, nebo hodlá uzavřít, stanoviska účastníků správních řízení ve vztahu k Projektu, která Zadavatel vedl před uzavřením Smlouvy nebo vede v průběhu plnění Smlouvy.</w:t>
      </w:r>
    </w:p>
    <w:p w:rsidR="0089052C" w:rsidRPr="0006129E" w:rsidRDefault="00FB1851" w:rsidP="0089757E">
      <w:pPr>
        <w:pStyle w:val="Nadpis3"/>
        <w:jc w:val="both"/>
        <w:rPr>
          <w:rFonts w:asciiTheme="minorHAnsi" w:hAnsiTheme="minorHAnsi"/>
        </w:rPr>
      </w:pPr>
      <w:r>
        <w:rPr>
          <w:rFonts w:asciiTheme="minorHAnsi" w:hAnsiTheme="minorHAnsi"/>
        </w:rPr>
        <w:t>1</w:t>
      </w:r>
      <w:r w:rsidR="00A14BF8" w:rsidRPr="0006129E">
        <w:rPr>
          <w:rFonts w:asciiTheme="minorHAnsi" w:hAnsiTheme="minorHAnsi"/>
        </w:rPr>
        <w:t xml:space="preserve">.1.2 </w:t>
      </w:r>
      <w:r w:rsidR="0089052C" w:rsidRPr="0006129E">
        <w:rPr>
          <w:rFonts w:asciiTheme="minorHAnsi" w:hAnsiTheme="minorHAnsi"/>
        </w:rPr>
        <w:t>Zp</w:t>
      </w:r>
      <w:r w:rsidR="00A4364A" w:rsidRPr="0006129E">
        <w:rPr>
          <w:rFonts w:asciiTheme="minorHAnsi" w:hAnsiTheme="minorHAnsi"/>
        </w:rPr>
        <w:t>ůsob poskytování S</w:t>
      </w:r>
      <w:r w:rsidR="0089052C" w:rsidRPr="0006129E">
        <w:rPr>
          <w:rFonts w:asciiTheme="minorHAnsi" w:hAnsiTheme="minorHAnsi"/>
        </w:rPr>
        <w:t>lužeb</w:t>
      </w:r>
    </w:p>
    <w:p w:rsidR="0089052C" w:rsidRPr="00FB1851" w:rsidRDefault="00A14BF8" w:rsidP="0089757E">
      <w:pPr>
        <w:pStyle w:val="Odstavecseseznamem"/>
        <w:numPr>
          <w:ilvl w:val="0"/>
          <w:numId w:val="4"/>
        </w:numPr>
        <w:jc w:val="both"/>
        <w:rPr>
          <w:rFonts w:asciiTheme="minorHAnsi" w:hAnsiTheme="minorHAnsi"/>
          <w:b/>
          <w:i/>
        </w:rPr>
      </w:pPr>
      <w:r w:rsidRPr="00FB1851">
        <w:rPr>
          <w:rFonts w:asciiTheme="minorHAnsi" w:hAnsiTheme="minorHAnsi"/>
          <w:b/>
          <w:i/>
        </w:rPr>
        <w:t>R</w:t>
      </w:r>
      <w:r w:rsidR="0089052C" w:rsidRPr="00FB1851">
        <w:rPr>
          <w:rFonts w:asciiTheme="minorHAnsi" w:hAnsiTheme="minorHAnsi"/>
          <w:b/>
          <w:i/>
        </w:rPr>
        <w:t>evize podkladů předaných zadavatelem</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Konzultant bude </w:t>
      </w:r>
      <w:r w:rsidR="00A4364A" w:rsidRPr="0006129E">
        <w:rPr>
          <w:rFonts w:asciiTheme="minorHAnsi" w:hAnsiTheme="minorHAnsi"/>
        </w:rPr>
        <w:t>S</w:t>
      </w:r>
      <w:r w:rsidR="00FB1851">
        <w:rPr>
          <w:rFonts w:asciiTheme="minorHAnsi" w:hAnsiTheme="minorHAnsi"/>
        </w:rPr>
        <w:t xml:space="preserve">lužby uvedené v </w:t>
      </w:r>
      <w:r w:rsidR="00FB1851" w:rsidRPr="000C1569">
        <w:rPr>
          <w:rFonts w:asciiTheme="minorHAnsi" w:hAnsiTheme="minorHAnsi"/>
        </w:rPr>
        <w:t>čl. 1</w:t>
      </w:r>
      <w:r w:rsidR="00A14BF8" w:rsidRPr="000C1569">
        <w:rPr>
          <w:rFonts w:asciiTheme="minorHAnsi" w:hAnsiTheme="minorHAnsi"/>
        </w:rPr>
        <w:t>.1.1 písm. A</w:t>
      </w:r>
      <w:r w:rsidR="00A14BF8" w:rsidRPr="0006129E">
        <w:rPr>
          <w:rFonts w:asciiTheme="minorHAnsi" w:hAnsiTheme="minorHAnsi"/>
        </w:rPr>
        <w:t xml:space="preserve"> </w:t>
      </w:r>
      <w:r w:rsidRPr="0006129E">
        <w:rPr>
          <w:rFonts w:asciiTheme="minorHAnsi" w:hAnsiTheme="minorHAnsi"/>
        </w:rPr>
        <w:t>poskytovat tak, že podle instrukcí Objednatele vypracuje dílčí úkoly. Ke každému úkolu zašle Objednatel Konzultantovi zadání v rozsahu minimálně:</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Definice cíle, kterého má být Konzultantem dosaženo</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Podklady Objednatele, potřebné pro splnění úkolu</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Konzultant do 2 týdnů od obdržení zadání předloží Objednateli návrh pracnosti v souladu se Smlouvou a její Přílohou 3 a návrh termínu splnění úkolu v kalendářních týdnech od obdržení potvrzení zadání.</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Objednatel do 1 týdne od obdržení návrhu zašle Konzultantovi potvrzení zadání nebo změnu zadání úkolu. V případě zaslání změny zadání se následně postupuje tak, jako by šlo o zadání nové.</w:t>
      </w:r>
    </w:p>
    <w:p w:rsidR="0089052C" w:rsidRDefault="0089052C" w:rsidP="0089757E">
      <w:pPr>
        <w:pStyle w:val="Odstavecseseznamem"/>
        <w:jc w:val="both"/>
        <w:rPr>
          <w:rFonts w:asciiTheme="minorHAnsi" w:hAnsiTheme="minorHAnsi"/>
        </w:rPr>
      </w:pPr>
      <w:r w:rsidRPr="0006129E">
        <w:rPr>
          <w:rFonts w:asciiTheme="minorHAnsi" w:hAnsiTheme="minorHAnsi"/>
        </w:rPr>
        <w:t>Obdržením potvrzení zadání Konzultantem začíná běžet lhůta pro dokončení dílčího úkolu.</w:t>
      </w:r>
    </w:p>
    <w:p w:rsidR="00A22DC0" w:rsidRPr="0006129E" w:rsidRDefault="00A22DC0" w:rsidP="0089757E">
      <w:pPr>
        <w:pStyle w:val="Odstavecseseznamem"/>
        <w:jc w:val="both"/>
        <w:rPr>
          <w:rFonts w:asciiTheme="minorHAnsi" w:hAnsiTheme="minorHAnsi"/>
        </w:rPr>
      </w:pPr>
    </w:p>
    <w:p w:rsidR="0089052C" w:rsidRPr="00FB1851" w:rsidRDefault="00A14BF8" w:rsidP="0089757E">
      <w:pPr>
        <w:pStyle w:val="Odstavecseseznamem"/>
        <w:numPr>
          <w:ilvl w:val="0"/>
          <w:numId w:val="4"/>
        </w:numPr>
        <w:jc w:val="both"/>
        <w:rPr>
          <w:rFonts w:asciiTheme="minorHAnsi" w:hAnsiTheme="minorHAnsi"/>
          <w:b/>
          <w:i/>
        </w:rPr>
      </w:pPr>
      <w:r w:rsidRPr="00FB1851">
        <w:rPr>
          <w:rFonts w:asciiTheme="minorHAnsi" w:hAnsiTheme="minorHAnsi"/>
          <w:b/>
          <w:i/>
        </w:rPr>
        <w:t>P</w:t>
      </w:r>
      <w:r w:rsidR="0089052C" w:rsidRPr="00FB1851">
        <w:rPr>
          <w:rFonts w:asciiTheme="minorHAnsi" w:hAnsiTheme="minorHAnsi"/>
          <w:b/>
          <w:i/>
        </w:rPr>
        <w:t>říprava a vypracování návrhu technického zadání, tzv. Požadavky Objednatele na Dílo</w:t>
      </w:r>
    </w:p>
    <w:p w:rsidR="0089052C" w:rsidRPr="0006129E" w:rsidRDefault="00A4364A" w:rsidP="0089757E">
      <w:pPr>
        <w:pStyle w:val="Odstavecseseznamem"/>
        <w:jc w:val="both"/>
        <w:rPr>
          <w:rFonts w:asciiTheme="minorHAnsi" w:hAnsiTheme="minorHAnsi"/>
        </w:rPr>
      </w:pPr>
      <w:r w:rsidRPr="0006129E">
        <w:rPr>
          <w:rFonts w:asciiTheme="minorHAnsi" w:hAnsiTheme="minorHAnsi"/>
        </w:rPr>
        <w:t>Konzultant bude S</w:t>
      </w:r>
      <w:r w:rsidR="0089052C" w:rsidRPr="0006129E">
        <w:rPr>
          <w:rFonts w:asciiTheme="minorHAnsi" w:hAnsiTheme="minorHAnsi"/>
        </w:rPr>
        <w:t xml:space="preserve">lužby poskytovat tak, že samostatně, s využitím své odbornosti a zkušeností a při respektování mezinárodní dobré praxe pro Objednatele vypracuje návrh dokumentu Požadavky Objednatele, který se stane součástí Smlouvy Zhotovitele Díla. </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Požadavky Objednatele by měly specifikovat konkrétní požadavky na dokončené Dílo, včetně požadavků na funkci, kvalitu a rozsah. Konzultant při jejich sestavení bude vycházet </w:t>
      </w:r>
      <w:r w:rsidR="00631D93" w:rsidRPr="0006129E">
        <w:rPr>
          <w:rFonts w:asciiTheme="minorHAnsi" w:hAnsiTheme="minorHAnsi"/>
        </w:rPr>
        <w:t xml:space="preserve">z </w:t>
      </w:r>
      <w:r w:rsidRPr="0006129E">
        <w:rPr>
          <w:rFonts w:asciiTheme="minorHAnsi" w:hAnsiTheme="minorHAnsi"/>
        </w:rPr>
        <w:t>doporučení Pomůcky pro přípravu Zvláštních obchodních podmínek uveřejněné ve vzorové smlouvě „Smluvní podmínky pro dodávku technologických zařízení a projektování-výstavbu elektro- a strojně-technologického díla a pozemních a inženýrských staveb projektovaných zhotovitelem Díla“ (</w:t>
      </w:r>
      <w:proofErr w:type="spellStart"/>
      <w:r w:rsidRPr="0006129E">
        <w:rPr>
          <w:rFonts w:asciiTheme="minorHAnsi" w:hAnsiTheme="minorHAnsi"/>
        </w:rPr>
        <w:t>First</w:t>
      </w:r>
      <w:proofErr w:type="spellEnd"/>
      <w:r w:rsidRPr="0006129E">
        <w:rPr>
          <w:rFonts w:asciiTheme="minorHAnsi" w:hAnsiTheme="minorHAnsi"/>
        </w:rPr>
        <w:t xml:space="preserve"> </w:t>
      </w:r>
      <w:proofErr w:type="spellStart"/>
      <w:r w:rsidRPr="0006129E">
        <w:rPr>
          <w:rFonts w:asciiTheme="minorHAnsi" w:hAnsiTheme="minorHAnsi"/>
        </w:rPr>
        <w:t>Edition</w:t>
      </w:r>
      <w:proofErr w:type="spellEnd"/>
      <w:r w:rsidRPr="0006129E">
        <w:rPr>
          <w:rFonts w:asciiTheme="minorHAnsi" w:hAnsiTheme="minorHAnsi"/>
        </w:rPr>
        <w:t>, 1999, v překladu CACE, vydaném v roce 2015)</w:t>
      </w:r>
      <w:r w:rsidR="00631D93" w:rsidRPr="0006129E">
        <w:rPr>
          <w:rFonts w:asciiTheme="minorHAnsi" w:hAnsiTheme="minorHAnsi"/>
        </w:rPr>
        <w:t xml:space="preserve"> a dalších </w:t>
      </w:r>
      <w:proofErr w:type="spellStart"/>
      <w:r w:rsidR="00631D93" w:rsidRPr="0006129E">
        <w:rPr>
          <w:rFonts w:asciiTheme="minorHAnsi" w:hAnsiTheme="minorHAnsi"/>
        </w:rPr>
        <w:t>best</w:t>
      </w:r>
      <w:proofErr w:type="spellEnd"/>
      <w:r w:rsidR="00631D93" w:rsidRPr="0006129E">
        <w:rPr>
          <w:rFonts w:asciiTheme="minorHAnsi" w:hAnsiTheme="minorHAnsi"/>
        </w:rPr>
        <w:t xml:space="preserve"> </w:t>
      </w:r>
      <w:proofErr w:type="spellStart"/>
      <w:r w:rsidR="00631D93" w:rsidRPr="0006129E">
        <w:rPr>
          <w:rFonts w:asciiTheme="minorHAnsi" w:hAnsiTheme="minorHAnsi"/>
        </w:rPr>
        <w:t>practice</w:t>
      </w:r>
      <w:proofErr w:type="spellEnd"/>
      <w:r w:rsidR="00631D93" w:rsidRPr="0006129E">
        <w:rPr>
          <w:rFonts w:asciiTheme="minorHAnsi" w:hAnsiTheme="minorHAnsi"/>
        </w:rPr>
        <w:t xml:space="preserve"> dokumentů a doporučení FIDIC</w:t>
      </w:r>
      <w:r w:rsidRPr="0006129E">
        <w:rPr>
          <w:rFonts w:asciiTheme="minorHAnsi" w:hAnsiTheme="minorHAnsi"/>
        </w:rPr>
        <w:t xml:space="preserve">. </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Konzultant v návrhu zohlední zejména znění následujících dokumentů:</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Vzor Smlouvy Zhotovitele Díla, který je přílohou Zadávací dokumentace</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Zákon č. 134/2016 Sb. o zadávání veřejných zakázek v platném znění</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Ostatní související právní předpisy, normy (ČSN a EN) a</w:t>
      </w:r>
      <w:r w:rsidR="005637F6" w:rsidRPr="0006129E">
        <w:rPr>
          <w:rFonts w:asciiTheme="minorHAnsi" w:hAnsiTheme="minorHAnsi"/>
        </w:rPr>
        <w:t> </w:t>
      </w:r>
      <w:r w:rsidRPr="0006129E">
        <w:rPr>
          <w:rFonts w:asciiTheme="minorHAnsi" w:hAnsiTheme="minorHAnsi"/>
        </w:rPr>
        <w:t>technické předpisy v platném znění</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Technické podmínky Objednatele zahrnující jeho technické standardy, vzorová řešení a požadavky na Dílo</w:t>
      </w:r>
    </w:p>
    <w:p w:rsidR="0089052C" w:rsidRPr="0006129E" w:rsidRDefault="0078100D" w:rsidP="0089757E">
      <w:pPr>
        <w:pStyle w:val="Odstavecseseznamem"/>
        <w:numPr>
          <w:ilvl w:val="1"/>
          <w:numId w:val="3"/>
        </w:numPr>
        <w:jc w:val="both"/>
        <w:rPr>
          <w:rFonts w:asciiTheme="minorHAnsi" w:hAnsiTheme="minorHAnsi"/>
        </w:rPr>
      </w:pPr>
      <w:r w:rsidRPr="0089757E">
        <w:rPr>
          <w:rFonts w:asciiTheme="minorHAnsi" w:hAnsiTheme="minorHAnsi"/>
        </w:rPr>
        <w:t xml:space="preserve">Objednateli známé </w:t>
      </w:r>
      <w:r w:rsidR="0089052C" w:rsidRPr="0006129E">
        <w:rPr>
          <w:rFonts w:asciiTheme="minorHAnsi" w:hAnsiTheme="minorHAnsi"/>
        </w:rPr>
        <w:t>Informace, stanoviska a podmínky budoucích majitelů, provozovatelů a správců Projektu nebo jeho jednotlivých částí, která Objednatel obdržel, veškeré informace o smlouvách se třetími stranami, které Objednatel ve vztahu k Projektu uzavřel, nebo hodlá uzavřít, stanoviska účastníků správních řízení ve vztahu k Projektu, která Zadavatel vedl před uzavřením Smlouvy nebo vede v průběhu plnění Smlouvy.</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další podklady a pokyny, udělené Objednatelem</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V rámci zpracování návrhu Požadavků Objednatele je zhotovitel povinen dbát pokynů Objednatele a v 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Zhotovitel vyhotoví z každého výrobního výboru vždy zápis nebo záznam. Zá</w:t>
      </w:r>
      <w:r w:rsidR="00A22DC0">
        <w:rPr>
          <w:rFonts w:asciiTheme="minorHAnsi" w:hAnsiTheme="minorHAnsi"/>
        </w:rPr>
        <w:t>pis z jednání se stává závazným</w:t>
      </w:r>
      <w:r w:rsidRPr="0006129E">
        <w:rPr>
          <w:rFonts w:asciiTheme="minorHAnsi" w:hAnsiTheme="minorHAnsi"/>
        </w:rPr>
        <w:t xml:space="preserve"> podpisem z osob přítomných na jednání. Záznam z jednání (výrobního výboru) se stává závazným jeho odsouhlasením poslední z osob přítomných na jednání. Konzultant i</w:t>
      </w:r>
      <w:r w:rsidR="005637F6" w:rsidRPr="0006129E">
        <w:rPr>
          <w:rFonts w:asciiTheme="minorHAnsi" w:hAnsiTheme="minorHAnsi"/>
        </w:rPr>
        <w:t> </w:t>
      </w:r>
      <w:r w:rsidRPr="0006129E">
        <w:rPr>
          <w:rFonts w:asciiTheme="minorHAnsi" w:hAnsiTheme="minorHAnsi"/>
        </w:rPr>
        <w:t>Objednatel se zavazují poskytnout veškerou součinnost nezbytnou k získání potřebných podpisů nebo souhlasů osob přítomných na jednání (výrobním výboru), které jsou nezbytné pro závaznost jednotlivých zápisů nebo záznamů.</w:t>
      </w:r>
    </w:p>
    <w:p w:rsidR="00F153CE" w:rsidRPr="0006129E" w:rsidRDefault="0089052C" w:rsidP="0089757E">
      <w:pPr>
        <w:pStyle w:val="Odstavecseseznamem"/>
        <w:jc w:val="both"/>
        <w:rPr>
          <w:rFonts w:asciiTheme="minorHAnsi" w:hAnsiTheme="minorHAnsi"/>
        </w:rPr>
      </w:pPr>
      <w:r w:rsidRPr="0006129E">
        <w:rPr>
          <w:rFonts w:asciiTheme="minorHAnsi" w:hAnsiTheme="minorHAnsi"/>
        </w:rPr>
        <w:t>V rámci prvního výrobního výboru, který Konzultant svolá nejpozději do 14 kalendářních dnů od zahájení plnění Smlouvy je Konzultant povinen předložit Objednateli harmonogram zpracování Požadavků Objednatele. Harmonogram bude rozdělen po vzájemné dohodě mezi Objednatelem a Konzultantem do časových etap, ve kterých budou zpracovávány a</w:t>
      </w:r>
      <w:r w:rsidR="005637F6" w:rsidRPr="0006129E">
        <w:rPr>
          <w:rFonts w:asciiTheme="minorHAnsi" w:hAnsiTheme="minorHAnsi"/>
        </w:rPr>
        <w:t> </w:t>
      </w:r>
      <w:r w:rsidRPr="0006129E">
        <w:rPr>
          <w:rFonts w:asciiTheme="minorHAnsi" w:hAnsiTheme="minorHAnsi"/>
        </w:rPr>
        <w:t>projednávány jednotlivé části návrhu dokumentace. Z harmonogramu bude patrné, v jaké lhůtě předloží Konzultant Objednateli k připomínkám Koncept dokumentace Požadavky Objednatele. Objednatel následně do 30 kalendářních dnů oznámí Konzultantovi své připomínky formou Souhrnného stanoviska Objednatele ke konceptu dokumentace Požadavky Objednatele. Konzultant následně připomínky v celém rozsahu vypořádá, vypořádání připomínek bude s Objednatelem projednáno a poté, co bude Objednatelem písemně odsouhlaseno, Konzultant zpracuje čistopis dokumentace, který odevzdá Objednateli v termínu, který bude v soul</w:t>
      </w:r>
      <w:r w:rsidR="00F153CE" w:rsidRPr="0006129E">
        <w:rPr>
          <w:rFonts w:asciiTheme="minorHAnsi" w:hAnsiTheme="minorHAnsi"/>
        </w:rPr>
        <w:t xml:space="preserve">adu se Smlouvou, částí PŘÍLOHA 4 HARMONOGRAM SLUŽEB v platném znění. </w:t>
      </w:r>
    </w:p>
    <w:p w:rsidR="0089052C" w:rsidRPr="0006129E" w:rsidRDefault="00234C4F" w:rsidP="0089757E">
      <w:pPr>
        <w:pStyle w:val="Nadpis3"/>
        <w:jc w:val="both"/>
        <w:rPr>
          <w:rFonts w:asciiTheme="minorHAnsi" w:hAnsiTheme="minorHAnsi"/>
        </w:rPr>
      </w:pPr>
      <w:r>
        <w:rPr>
          <w:rFonts w:asciiTheme="minorHAnsi" w:hAnsiTheme="minorHAnsi"/>
        </w:rPr>
        <w:t>1</w:t>
      </w:r>
      <w:r w:rsidR="00F153CE" w:rsidRPr="0006129E">
        <w:rPr>
          <w:rFonts w:asciiTheme="minorHAnsi" w:hAnsiTheme="minorHAnsi"/>
        </w:rPr>
        <w:t>.1.3</w:t>
      </w:r>
      <w:r w:rsidR="0089052C" w:rsidRPr="0006129E">
        <w:rPr>
          <w:rFonts w:asciiTheme="minorHAnsi" w:hAnsiTheme="minorHAnsi"/>
        </w:rPr>
        <w:t xml:space="preserve"> Rozsah služeb</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Konzultant vykoná </w:t>
      </w:r>
      <w:r w:rsidR="00A4364A" w:rsidRPr="0006129E">
        <w:rPr>
          <w:rFonts w:asciiTheme="minorHAnsi" w:hAnsiTheme="minorHAnsi"/>
        </w:rPr>
        <w:t>B</w:t>
      </w:r>
      <w:r w:rsidRPr="0006129E">
        <w:rPr>
          <w:rFonts w:asciiTheme="minorHAnsi" w:hAnsiTheme="minorHAnsi"/>
        </w:rPr>
        <w:t xml:space="preserve">ěžné služby vyjmenované v čl. </w:t>
      </w:r>
      <w:r w:rsidR="00234C4F">
        <w:rPr>
          <w:rFonts w:asciiTheme="minorHAnsi" w:hAnsiTheme="minorHAnsi"/>
        </w:rPr>
        <w:t>1</w:t>
      </w:r>
      <w:r w:rsidR="00F153CE" w:rsidRPr="0006129E">
        <w:rPr>
          <w:rFonts w:asciiTheme="minorHAnsi" w:hAnsiTheme="minorHAnsi"/>
        </w:rPr>
        <w:t>.</w:t>
      </w:r>
      <w:r w:rsidRPr="0006129E">
        <w:rPr>
          <w:rFonts w:asciiTheme="minorHAnsi" w:hAnsiTheme="minorHAnsi"/>
        </w:rPr>
        <w:t>1</w:t>
      </w:r>
      <w:r w:rsidR="00F153CE" w:rsidRPr="0006129E">
        <w:rPr>
          <w:rFonts w:asciiTheme="minorHAnsi" w:hAnsiTheme="minorHAnsi"/>
        </w:rPr>
        <w:t>.1</w:t>
      </w:r>
      <w:r w:rsidRPr="0006129E">
        <w:rPr>
          <w:rFonts w:asciiTheme="minorHAnsi" w:hAnsiTheme="minorHAnsi"/>
        </w:rPr>
        <w:t xml:space="preserve"> v následujícím rozsahu:</w:t>
      </w:r>
    </w:p>
    <w:p w:rsidR="00F153CE" w:rsidRPr="00234C4F" w:rsidRDefault="00F153CE" w:rsidP="0089757E">
      <w:pPr>
        <w:pStyle w:val="Odstavecseseznamem"/>
        <w:numPr>
          <w:ilvl w:val="0"/>
          <w:numId w:val="5"/>
        </w:numPr>
        <w:jc w:val="both"/>
        <w:rPr>
          <w:rFonts w:asciiTheme="minorHAnsi" w:hAnsiTheme="minorHAnsi"/>
          <w:b/>
          <w:i/>
        </w:rPr>
      </w:pPr>
      <w:r w:rsidRPr="00234C4F">
        <w:rPr>
          <w:rFonts w:asciiTheme="minorHAnsi" w:hAnsiTheme="minorHAnsi"/>
          <w:b/>
          <w:i/>
        </w:rPr>
        <w:t>Revize podkladů předaných zadavatelem</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Za </w:t>
      </w:r>
      <w:r w:rsidR="00A4364A" w:rsidRPr="0006129E">
        <w:rPr>
          <w:rFonts w:asciiTheme="minorHAnsi" w:hAnsiTheme="minorHAnsi"/>
        </w:rPr>
        <w:t>B</w:t>
      </w:r>
      <w:r w:rsidRPr="0006129E">
        <w:rPr>
          <w:rFonts w:asciiTheme="minorHAnsi" w:hAnsiTheme="minorHAnsi"/>
        </w:rPr>
        <w:t xml:space="preserve">ěžné služby se považují veškeré služby požadované Objednatelem v době určené v Příloze 4 Smlouvy (HARMONOGRAM SLUŽEB) v platném znění (tj. včetně změn dle pod-čl. 4.10 Smlouvy) pro plnění Přípravné etapy, a to </w:t>
      </w:r>
      <w:r w:rsidR="00F153CE" w:rsidRPr="0006129E">
        <w:rPr>
          <w:rFonts w:asciiTheme="minorHAnsi" w:hAnsiTheme="minorHAnsi"/>
        </w:rPr>
        <w:t xml:space="preserve">(kumulativně) </w:t>
      </w:r>
      <w:r w:rsidRPr="0006129E">
        <w:rPr>
          <w:rFonts w:asciiTheme="minorHAnsi" w:hAnsiTheme="minorHAnsi"/>
        </w:rPr>
        <w:t>až do výše předpokládaného rozsahu hodin stanoveného Objednatelem v tabulce Rozpisu služeb sloužícího k nacenění.</w:t>
      </w:r>
    </w:p>
    <w:p w:rsidR="0089052C" w:rsidRPr="0006129E" w:rsidRDefault="00A4364A" w:rsidP="0089757E">
      <w:pPr>
        <w:pStyle w:val="Odstavecseseznamem"/>
        <w:jc w:val="both"/>
        <w:rPr>
          <w:rFonts w:asciiTheme="minorHAnsi" w:hAnsiTheme="minorHAnsi"/>
        </w:rPr>
      </w:pPr>
      <w:r w:rsidRPr="0006129E">
        <w:rPr>
          <w:rFonts w:asciiTheme="minorHAnsi" w:hAnsiTheme="minorHAnsi"/>
        </w:rPr>
        <w:t>Služby věcně odpovídající B</w:t>
      </w:r>
      <w:r w:rsidR="0089052C" w:rsidRPr="0006129E">
        <w:rPr>
          <w:rFonts w:asciiTheme="minorHAnsi" w:hAnsiTheme="minorHAnsi"/>
        </w:rPr>
        <w:t>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w:t>
      </w:r>
      <w:r w:rsidRPr="0006129E">
        <w:rPr>
          <w:rFonts w:asciiTheme="minorHAnsi" w:hAnsiTheme="minorHAnsi"/>
        </w:rPr>
        <w:t>e považují za D</w:t>
      </w:r>
      <w:r w:rsidR="0089052C" w:rsidRPr="0006129E">
        <w:rPr>
          <w:rFonts w:asciiTheme="minorHAnsi" w:hAnsiTheme="minorHAnsi"/>
        </w:rPr>
        <w:t>odatečné služby.</w:t>
      </w:r>
    </w:p>
    <w:p w:rsidR="00F153CE" w:rsidRPr="00234C4F" w:rsidRDefault="00F153CE" w:rsidP="0089757E">
      <w:pPr>
        <w:pStyle w:val="Odstavecseseznamem"/>
        <w:numPr>
          <w:ilvl w:val="0"/>
          <w:numId w:val="5"/>
        </w:numPr>
        <w:jc w:val="both"/>
        <w:rPr>
          <w:rFonts w:asciiTheme="minorHAnsi" w:hAnsiTheme="minorHAnsi"/>
          <w:b/>
          <w:i/>
        </w:rPr>
      </w:pPr>
      <w:r w:rsidRPr="00234C4F">
        <w:rPr>
          <w:rFonts w:asciiTheme="minorHAnsi" w:hAnsiTheme="minorHAnsi"/>
          <w:b/>
          <w:i/>
        </w:rPr>
        <w:t>Příprava a vypracování návrhu technického zadání, tzv. Požadavky Objednatele na Dílo</w:t>
      </w:r>
    </w:p>
    <w:p w:rsidR="0089052C" w:rsidRPr="0006129E" w:rsidRDefault="00A4364A" w:rsidP="0089757E">
      <w:pPr>
        <w:pStyle w:val="Odstavecseseznamem"/>
        <w:jc w:val="both"/>
        <w:rPr>
          <w:rFonts w:asciiTheme="minorHAnsi" w:hAnsiTheme="minorHAnsi"/>
        </w:rPr>
      </w:pPr>
      <w:r w:rsidRPr="0006129E">
        <w:rPr>
          <w:rFonts w:asciiTheme="minorHAnsi" w:hAnsiTheme="minorHAnsi"/>
        </w:rPr>
        <w:t>Za B</w:t>
      </w:r>
      <w:r w:rsidR="0089052C" w:rsidRPr="0006129E">
        <w:rPr>
          <w:rFonts w:asciiTheme="minorHAnsi" w:hAnsiTheme="minorHAnsi"/>
        </w:rPr>
        <w:t>ěžné služby se považují veškeré služby poskytnuté Konzultantem od zahájení plnění této části předmětu Smlouvy až do předání čistopisu návrhu technického zadání, tzv. Požadavky Objednatele na Dílo Objednateli v rozsahu:</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6 kompletních tištěných vyhotovení</w:t>
      </w:r>
    </w:p>
    <w:p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 xml:space="preserve">2 kompletní vyhotovení v digitální podobě na DVD ve </w:t>
      </w:r>
      <w:proofErr w:type="gramStart"/>
      <w:r w:rsidRPr="0006129E">
        <w:rPr>
          <w:rFonts w:asciiTheme="minorHAnsi" w:hAnsiTheme="minorHAnsi"/>
        </w:rPr>
        <w:t>formátu .</w:t>
      </w:r>
      <w:proofErr w:type="spellStart"/>
      <w:r w:rsidRPr="0006129E">
        <w:rPr>
          <w:rFonts w:asciiTheme="minorHAnsi" w:hAnsiTheme="minorHAnsi"/>
        </w:rPr>
        <w:t>pdf</w:t>
      </w:r>
      <w:proofErr w:type="spellEnd"/>
      <w:proofErr w:type="gramEnd"/>
      <w:r w:rsidRPr="0006129E">
        <w:rPr>
          <w:rFonts w:asciiTheme="minorHAnsi" w:hAnsiTheme="minorHAnsi"/>
        </w:rPr>
        <w:t xml:space="preserve"> (celá dokumentace v jednom souboru) a také v otevřených editovatelnýc</w:t>
      </w:r>
      <w:r w:rsidR="00234C4F">
        <w:rPr>
          <w:rFonts w:asciiTheme="minorHAnsi" w:hAnsiTheme="minorHAnsi"/>
        </w:rPr>
        <w:t>h formátech (.doc, .</w:t>
      </w:r>
      <w:proofErr w:type="spellStart"/>
      <w:r w:rsidR="00234C4F">
        <w:rPr>
          <w:rFonts w:asciiTheme="minorHAnsi" w:hAnsiTheme="minorHAnsi"/>
        </w:rPr>
        <w:t>xls</w:t>
      </w:r>
      <w:proofErr w:type="spellEnd"/>
      <w:r w:rsidR="00234C4F">
        <w:rPr>
          <w:rFonts w:asciiTheme="minorHAnsi" w:hAnsiTheme="minorHAnsi"/>
        </w:rPr>
        <w:t>, .</w:t>
      </w:r>
      <w:proofErr w:type="spellStart"/>
      <w:r w:rsidR="00234C4F">
        <w:rPr>
          <w:rFonts w:asciiTheme="minorHAnsi" w:hAnsiTheme="minorHAnsi"/>
        </w:rPr>
        <w:t>dwg</w:t>
      </w:r>
      <w:proofErr w:type="spellEnd"/>
      <w:r w:rsidR="00234C4F">
        <w:rPr>
          <w:rFonts w:asciiTheme="minorHAnsi" w:hAnsiTheme="minorHAnsi"/>
        </w:rPr>
        <w:t xml:space="preserve"> a</w:t>
      </w:r>
      <w:r w:rsidRPr="0006129E">
        <w:rPr>
          <w:rFonts w:asciiTheme="minorHAnsi" w:hAnsiTheme="minorHAnsi"/>
        </w:rPr>
        <w:t>pod.)</w:t>
      </w:r>
    </w:p>
    <w:p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Součástí </w:t>
      </w:r>
      <w:r w:rsidR="00A4364A" w:rsidRPr="0006129E">
        <w:rPr>
          <w:rFonts w:asciiTheme="minorHAnsi" w:hAnsiTheme="minorHAnsi"/>
        </w:rPr>
        <w:t>B</w:t>
      </w:r>
      <w:r w:rsidRPr="0006129E">
        <w:rPr>
          <w:rFonts w:asciiTheme="minorHAnsi" w:hAnsiTheme="minorHAnsi"/>
        </w:rPr>
        <w:t>ěžných služeb jsou všechny činnosti Konzultanta, které jsou nezbytné pro řádné vypracování návrhu Požadavků Objednatele, a to v rozsahu, který odpovídá informacím a</w:t>
      </w:r>
      <w:r w:rsidR="005637F6" w:rsidRPr="0006129E">
        <w:rPr>
          <w:rFonts w:asciiTheme="minorHAnsi" w:hAnsiTheme="minorHAnsi"/>
        </w:rPr>
        <w:t> </w:t>
      </w:r>
      <w:r w:rsidRPr="0006129E">
        <w:rPr>
          <w:rFonts w:asciiTheme="minorHAnsi" w:hAnsiTheme="minorHAnsi"/>
        </w:rPr>
        <w:t>znalostem, které Konzultant měl nebo při řádné péči mohl mít v době podání nabídky Konzultanta.</w:t>
      </w:r>
    </w:p>
    <w:p w:rsidR="006E36CC" w:rsidRPr="0006129E" w:rsidRDefault="00234C4F" w:rsidP="0089757E">
      <w:pPr>
        <w:pStyle w:val="Nadpis2"/>
        <w:jc w:val="both"/>
        <w:rPr>
          <w:rFonts w:asciiTheme="minorHAnsi" w:hAnsiTheme="minorHAnsi"/>
        </w:rPr>
      </w:pPr>
      <w:r>
        <w:rPr>
          <w:rFonts w:asciiTheme="minorHAnsi" w:hAnsiTheme="minorHAnsi"/>
        </w:rPr>
        <w:t>1</w:t>
      </w:r>
      <w:r w:rsidR="006E36CC" w:rsidRPr="0006129E">
        <w:rPr>
          <w:rFonts w:asciiTheme="minorHAnsi" w:hAnsiTheme="minorHAnsi"/>
        </w:rPr>
        <w:t>.2 Etapa zadávacího řízení na zhotovitele Díla</w:t>
      </w:r>
    </w:p>
    <w:p w:rsidR="006E36CC" w:rsidRPr="0006129E" w:rsidRDefault="00234C4F" w:rsidP="0089757E">
      <w:pPr>
        <w:pStyle w:val="Nadpis3"/>
        <w:jc w:val="both"/>
        <w:rPr>
          <w:rFonts w:asciiTheme="minorHAnsi" w:hAnsiTheme="minorHAnsi"/>
        </w:rPr>
      </w:pPr>
      <w:r>
        <w:rPr>
          <w:rFonts w:asciiTheme="minorHAnsi" w:hAnsiTheme="minorHAnsi"/>
        </w:rPr>
        <w:t>1</w:t>
      </w:r>
      <w:r w:rsidR="006E36CC" w:rsidRPr="0006129E">
        <w:rPr>
          <w:rFonts w:asciiTheme="minorHAnsi" w:hAnsiTheme="minorHAnsi"/>
        </w:rPr>
        <w:t>.2.1 Vymezení služeb</w:t>
      </w:r>
    </w:p>
    <w:p w:rsidR="006E36CC" w:rsidRPr="0006129E" w:rsidRDefault="00A4364A" w:rsidP="0089757E">
      <w:pPr>
        <w:pStyle w:val="Odstavecseseznamem"/>
        <w:jc w:val="both"/>
        <w:rPr>
          <w:rFonts w:asciiTheme="minorHAnsi" w:eastAsiaTheme="majorEastAsia" w:hAnsiTheme="minorHAnsi"/>
        </w:rPr>
      </w:pPr>
      <w:r w:rsidRPr="0006129E">
        <w:rPr>
          <w:rFonts w:asciiTheme="minorHAnsi" w:eastAsiaTheme="majorEastAsia" w:hAnsiTheme="minorHAnsi"/>
        </w:rPr>
        <w:t>V této etapě sestávají B</w:t>
      </w:r>
      <w:r w:rsidR="006E36CC" w:rsidRPr="0006129E">
        <w:rPr>
          <w:rFonts w:asciiTheme="minorHAnsi" w:eastAsiaTheme="majorEastAsia" w:hAnsiTheme="minorHAnsi"/>
        </w:rPr>
        <w:t>ěžné služby Konzultanta z následujících činností:</w:t>
      </w:r>
    </w:p>
    <w:p w:rsidR="006E36CC" w:rsidRPr="000C1569" w:rsidRDefault="006E36CC" w:rsidP="003917C7">
      <w:pPr>
        <w:pStyle w:val="Odstavecseseznamem"/>
        <w:numPr>
          <w:ilvl w:val="0"/>
          <w:numId w:val="5"/>
        </w:numPr>
        <w:shd w:val="clear" w:color="auto" w:fill="FFFF00"/>
        <w:jc w:val="both"/>
        <w:rPr>
          <w:rFonts w:asciiTheme="minorHAnsi" w:hAnsiTheme="minorHAnsi"/>
        </w:rPr>
      </w:pPr>
      <w:r w:rsidRPr="000C1569">
        <w:rPr>
          <w:rFonts w:asciiTheme="minorHAnsi" w:hAnsiTheme="minorHAnsi"/>
        </w:rPr>
        <w:t>Poradenské a konzultační služby při přípravě odpovědí Objednatele na žádosti o</w:t>
      </w:r>
      <w:r w:rsidR="005637F6" w:rsidRPr="000C1569">
        <w:rPr>
          <w:rFonts w:asciiTheme="minorHAnsi" w:hAnsiTheme="minorHAnsi"/>
        </w:rPr>
        <w:t> </w:t>
      </w:r>
      <w:r w:rsidRPr="000C1569">
        <w:rPr>
          <w:rFonts w:asciiTheme="minorHAnsi" w:hAnsiTheme="minorHAnsi"/>
        </w:rPr>
        <w:t>dodatečné informace účastníků zadávacího řízení na Zhotovitele Díla</w:t>
      </w:r>
    </w:p>
    <w:p w:rsidR="006E36CC" w:rsidRPr="000C1569" w:rsidRDefault="006E36CC" w:rsidP="003917C7">
      <w:pPr>
        <w:pStyle w:val="Odstavecseseznamem"/>
        <w:numPr>
          <w:ilvl w:val="0"/>
          <w:numId w:val="5"/>
        </w:numPr>
        <w:shd w:val="clear" w:color="auto" w:fill="FFFF00"/>
        <w:jc w:val="both"/>
        <w:rPr>
          <w:rFonts w:asciiTheme="minorHAnsi" w:hAnsiTheme="minorHAnsi"/>
        </w:rPr>
      </w:pPr>
      <w:r w:rsidRPr="000C1569">
        <w:rPr>
          <w:rFonts w:asciiTheme="minorHAnsi" w:hAnsiTheme="minorHAnsi"/>
        </w:rPr>
        <w:t>Poradenské a konzultační služby při posouzení kvalifikace a hodnocení nabídek v</w:t>
      </w:r>
      <w:r w:rsidR="005637F6" w:rsidRPr="000C1569">
        <w:rPr>
          <w:rFonts w:asciiTheme="minorHAnsi" w:hAnsiTheme="minorHAnsi"/>
        </w:rPr>
        <w:t> </w:t>
      </w:r>
      <w:r w:rsidRPr="000C1569">
        <w:rPr>
          <w:rFonts w:asciiTheme="minorHAnsi" w:hAnsiTheme="minorHAnsi"/>
        </w:rPr>
        <w:t>rámci zadávacího řízení na Zhotovitele Díla</w:t>
      </w:r>
    </w:p>
    <w:p w:rsidR="006E36CC" w:rsidRPr="000C1569" w:rsidRDefault="006E36CC" w:rsidP="003917C7">
      <w:pPr>
        <w:pStyle w:val="Odstavecseseznamem"/>
        <w:numPr>
          <w:ilvl w:val="0"/>
          <w:numId w:val="5"/>
        </w:numPr>
        <w:shd w:val="clear" w:color="auto" w:fill="FFFF00"/>
        <w:jc w:val="both"/>
        <w:rPr>
          <w:rFonts w:asciiTheme="minorHAnsi" w:hAnsiTheme="minorHAnsi"/>
        </w:rPr>
      </w:pPr>
      <w:r w:rsidRPr="000C1569">
        <w:rPr>
          <w:rFonts w:asciiTheme="minorHAnsi" w:hAnsiTheme="minorHAnsi"/>
        </w:rPr>
        <w:t>Poradenské a konzultační služby při vyřízení námitek podaných dodavateli v</w:t>
      </w:r>
      <w:r w:rsidR="005637F6" w:rsidRPr="000C1569">
        <w:rPr>
          <w:rFonts w:asciiTheme="minorHAnsi" w:hAnsiTheme="minorHAnsi"/>
        </w:rPr>
        <w:t> </w:t>
      </w:r>
      <w:r w:rsidRPr="000C1569">
        <w:rPr>
          <w:rFonts w:asciiTheme="minorHAnsi" w:hAnsiTheme="minorHAnsi"/>
        </w:rPr>
        <w:t xml:space="preserve">rámci zadávacího řízení na Zhotovitele Díla a při přípravě podkladů požadovaných Objednatelem v rámci řízení o přezkoumání úkonů Objednatele jakožto zadavatele zadávacího řízení na Zhotovitele Díla </w:t>
      </w:r>
    </w:p>
    <w:p w:rsidR="006E36CC" w:rsidRPr="000C1569" w:rsidRDefault="006E36CC" w:rsidP="003917C7">
      <w:pPr>
        <w:pStyle w:val="Odstavecseseznamem"/>
        <w:numPr>
          <w:ilvl w:val="0"/>
          <w:numId w:val="5"/>
        </w:numPr>
        <w:shd w:val="clear" w:color="auto" w:fill="FFFF00"/>
        <w:jc w:val="both"/>
        <w:rPr>
          <w:rFonts w:asciiTheme="minorHAnsi" w:hAnsiTheme="minorHAnsi"/>
        </w:rPr>
      </w:pPr>
      <w:r w:rsidRPr="000C1569">
        <w:rPr>
          <w:rFonts w:asciiTheme="minorHAnsi" w:hAnsiTheme="minorHAnsi"/>
        </w:rPr>
        <w:t xml:space="preserve">Další činnosti, které zadavatel požaduje po Konzultantovi v souladu s jeho kvalifikací a zkušenostmi ve vztahu k zadání veřejné zakázky na zhotovení Díla </w:t>
      </w:r>
    </w:p>
    <w:p w:rsidR="006E36CC" w:rsidRPr="0006129E" w:rsidRDefault="00234C4F" w:rsidP="0089757E">
      <w:pPr>
        <w:pStyle w:val="Nadpis3"/>
        <w:jc w:val="both"/>
        <w:rPr>
          <w:rFonts w:asciiTheme="minorHAnsi" w:hAnsiTheme="minorHAnsi"/>
        </w:rPr>
      </w:pPr>
      <w:r>
        <w:rPr>
          <w:rFonts w:asciiTheme="minorHAnsi" w:hAnsiTheme="minorHAnsi"/>
        </w:rPr>
        <w:t>1</w:t>
      </w:r>
      <w:r w:rsidR="006E36CC" w:rsidRPr="0006129E">
        <w:rPr>
          <w:rFonts w:asciiTheme="minorHAnsi" w:hAnsiTheme="minorHAnsi"/>
        </w:rPr>
        <w:t>.2.2 Způsob poskytování služeb</w:t>
      </w:r>
    </w:p>
    <w:p w:rsidR="006E36CC" w:rsidRPr="0006129E" w:rsidRDefault="00A4364A" w:rsidP="0089757E">
      <w:pPr>
        <w:pStyle w:val="Odstavecseseznamem"/>
        <w:jc w:val="both"/>
        <w:rPr>
          <w:rFonts w:asciiTheme="minorHAnsi" w:eastAsiaTheme="majorEastAsia" w:hAnsiTheme="minorHAnsi"/>
        </w:rPr>
      </w:pPr>
      <w:r w:rsidRPr="0006129E">
        <w:rPr>
          <w:rFonts w:asciiTheme="minorHAnsi" w:eastAsiaTheme="majorEastAsia" w:hAnsiTheme="minorHAnsi"/>
        </w:rPr>
        <w:t>Konzultant bude S</w:t>
      </w:r>
      <w:r w:rsidR="006E36CC" w:rsidRPr="0006129E">
        <w:rPr>
          <w:rFonts w:asciiTheme="minorHAnsi" w:eastAsiaTheme="majorEastAsia" w:hAnsiTheme="minorHAnsi"/>
        </w:rPr>
        <w:t xml:space="preserve">lužby uvedené v čl. </w:t>
      </w:r>
      <w:r w:rsidR="000C1569">
        <w:rPr>
          <w:rFonts w:asciiTheme="minorHAnsi" w:eastAsiaTheme="majorEastAsia" w:hAnsiTheme="minorHAnsi"/>
        </w:rPr>
        <w:t>1</w:t>
      </w:r>
      <w:r w:rsidR="006E36CC" w:rsidRPr="0006129E">
        <w:rPr>
          <w:rFonts w:asciiTheme="minorHAnsi" w:eastAsiaTheme="majorEastAsia" w:hAnsiTheme="minorHAnsi"/>
        </w:rPr>
        <w:t>.2.1 poskytovat tak, že na základě žádosti Objednatele vypracuje na základě svých odborných znalostí a zkušeností odpověď na písemné dotazy Objednatele vztahující se k Dílu. Konzultant je povinen na každou písemnou žádost Objednatele reagovat do 3 pracovních dnů nebo v přiměřené lhůtě odsouhlasené Objednatelem vypracováním odpovědi Konzultanta.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 náležitým zdůvodněním oznámit do 3 pracovních dnů od obdržení žádosti.</w:t>
      </w:r>
    </w:p>
    <w:p w:rsidR="006E36CC" w:rsidRPr="0006129E" w:rsidRDefault="00234C4F" w:rsidP="0089757E">
      <w:pPr>
        <w:pStyle w:val="Nadpis3"/>
        <w:jc w:val="both"/>
        <w:rPr>
          <w:rFonts w:asciiTheme="minorHAnsi" w:hAnsiTheme="minorHAnsi"/>
        </w:rPr>
      </w:pPr>
      <w:r>
        <w:rPr>
          <w:rFonts w:asciiTheme="minorHAnsi" w:hAnsiTheme="minorHAnsi"/>
        </w:rPr>
        <w:t>1</w:t>
      </w:r>
      <w:r w:rsidR="006E36CC" w:rsidRPr="0006129E">
        <w:rPr>
          <w:rFonts w:asciiTheme="minorHAnsi" w:hAnsiTheme="minorHAnsi"/>
        </w:rPr>
        <w:t>.2.3 Rozsah služeb</w:t>
      </w:r>
    </w:p>
    <w:p w:rsidR="006E36CC"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 xml:space="preserve">Konzultant vykoná </w:t>
      </w:r>
      <w:r w:rsidR="00A4364A" w:rsidRPr="0006129E">
        <w:rPr>
          <w:rFonts w:asciiTheme="minorHAnsi" w:eastAsiaTheme="majorEastAsia" w:hAnsiTheme="minorHAnsi"/>
        </w:rPr>
        <w:t>B</w:t>
      </w:r>
      <w:r w:rsidR="000C1569">
        <w:rPr>
          <w:rFonts w:asciiTheme="minorHAnsi" w:eastAsiaTheme="majorEastAsia" w:hAnsiTheme="minorHAnsi"/>
        </w:rPr>
        <w:t>ěžné služby vyjmenované v čl. 1</w:t>
      </w:r>
      <w:r w:rsidRPr="0006129E">
        <w:rPr>
          <w:rFonts w:asciiTheme="minorHAnsi" w:eastAsiaTheme="majorEastAsia" w:hAnsiTheme="minorHAnsi"/>
        </w:rPr>
        <w:t>.2.1 v následujícím rozsahu:</w:t>
      </w:r>
    </w:p>
    <w:p w:rsidR="006E36CC"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Za běžné služby se považují veškeré služby požadované Objednatelem v době určené v</w:t>
      </w:r>
      <w:r w:rsidR="005637F6" w:rsidRPr="0006129E">
        <w:rPr>
          <w:rFonts w:asciiTheme="minorHAnsi" w:eastAsiaTheme="majorEastAsia" w:hAnsiTheme="minorHAnsi"/>
        </w:rPr>
        <w:t> </w:t>
      </w:r>
      <w:r w:rsidRPr="0006129E">
        <w:rPr>
          <w:rFonts w:asciiTheme="minorHAnsi" w:eastAsiaTheme="majorEastAsia" w:hAnsiTheme="minorHAnsi"/>
        </w:rPr>
        <w:t>Příloze 4 Smlouvy HARMONOGRAM SLUŽEB v platném znění (tj. včetně změn dle pod</w:t>
      </w:r>
      <w:r w:rsidR="002D1B47" w:rsidRPr="0006129E">
        <w:rPr>
          <w:rFonts w:asciiTheme="minorHAnsi" w:eastAsiaTheme="majorEastAsia" w:hAnsiTheme="minorHAnsi"/>
        </w:rPr>
        <w:t>-</w:t>
      </w:r>
      <w:r w:rsidRPr="0006129E">
        <w:rPr>
          <w:rFonts w:asciiTheme="minorHAnsi" w:eastAsiaTheme="majorEastAsia" w:hAnsiTheme="minorHAnsi"/>
        </w:rPr>
        <w:t>čl. 4.10 Smlouvy) pro plnění Etapy zadávacího řízení na zhotovitele Díla, a to až do výše předpokládaného rozsahu hodin stanoveného Objednatelem v tabulce Rozpisu služeb sloužícího k nacenění.</w:t>
      </w:r>
    </w:p>
    <w:p w:rsidR="006E36CC"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 xml:space="preserve">Služby věcně odpovídající </w:t>
      </w:r>
      <w:r w:rsidR="00A4364A" w:rsidRPr="0006129E">
        <w:rPr>
          <w:rFonts w:asciiTheme="minorHAnsi" w:eastAsiaTheme="majorEastAsia" w:hAnsiTheme="minorHAnsi"/>
        </w:rPr>
        <w:t>B</w:t>
      </w:r>
      <w:r w:rsidRPr="0006129E">
        <w:rPr>
          <w:rFonts w:asciiTheme="minorHAnsi" w:eastAsiaTheme="majorEastAsia" w:hAnsiTheme="minorHAnsi"/>
        </w:rPr>
        <w:t>ěžným službám, poskytované Konzultantem v Době pro dokončení, avšak mimo dobu pro plnění Etapy zadávacího řízení na zhotovitele Díla, nebo v</w:t>
      </w:r>
      <w:r w:rsidR="005637F6" w:rsidRPr="0006129E">
        <w:rPr>
          <w:rFonts w:asciiTheme="minorHAnsi" w:eastAsiaTheme="majorEastAsia" w:hAnsiTheme="minorHAnsi"/>
        </w:rPr>
        <w:t> </w:t>
      </w:r>
      <w:r w:rsidRPr="0006129E">
        <w:rPr>
          <w:rFonts w:asciiTheme="minorHAnsi" w:eastAsiaTheme="majorEastAsia" w:hAnsiTheme="minorHAnsi"/>
        </w:rPr>
        <w:t xml:space="preserve">Době pro dokončení, avšak nad rámec celkového předpokládaného počtu hodin stanoveného Objednatelem v tabulce Rozpisu služeb sloužícího k nacenění, se považují za </w:t>
      </w:r>
      <w:r w:rsidR="00A4364A" w:rsidRPr="0006129E">
        <w:rPr>
          <w:rFonts w:asciiTheme="minorHAnsi" w:eastAsiaTheme="majorEastAsia" w:hAnsiTheme="minorHAnsi"/>
        </w:rPr>
        <w:t>D</w:t>
      </w:r>
      <w:r w:rsidRPr="0006129E">
        <w:rPr>
          <w:rFonts w:asciiTheme="minorHAnsi" w:eastAsiaTheme="majorEastAsia" w:hAnsiTheme="minorHAnsi"/>
        </w:rPr>
        <w:t>odatečné služby.</w:t>
      </w:r>
    </w:p>
    <w:p w:rsidR="006E36CC" w:rsidRPr="0006129E" w:rsidRDefault="00234C4F" w:rsidP="0089757E">
      <w:pPr>
        <w:pStyle w:val="Nadpis2"/>
        <w:jc w:val="both"/>
        <w:rPr>
          <w:rFonts w:asciiTheme="minorHAnsi" w:eastAsiaTheme="majorEastAsia" w:hAnsiTheme="minorHAnsi"/>
        </w:rPr>
      </w:pPr>
      <w:r>
        <w:rPr>
          <w:rFonts w:asciiTheme="minorHAnsi" w:hAnsiTheme="minorHAnsi"/>
        </w:rPr>
        <w:t>1</w:t>
      </w:r>
      <w:r w:rsidR="006E36CC" w:rsidRPr="0006129E">
        <w:rPr>
          <w:rFonts w:asciiTheme="minorHAnsi" w:hAnsiTheme="minorHAnsi"/>
        </w:rPr>
        <w:t>.3</w:t>
      </w:r>
      <w:r w:rsidR="006E36CC" w:rsidRPr="0006129E">
        <w:rPr>
          <w:rFonts w:asciiTheme="minorHAnsi" w:eastAsiaTheme="majorEastAsia" w:hAnsiTheme="minorHAnsi"/>
        </w:rPr>
        <w:t xml:space="preserve"> Etapa výkonu činnosti správce stavby</w:t>
      </w:r>
    </w:p>
    <w:p w:rsidR="006E36CC" w:rsidRPr="0006129E" w:rsidRDefault="006E36CC" w:rsidP="0089757E">
      <w:pPr>
        <w:pStyle w:val="Nadpis3"/>
        <w:numPr>
          <w:ilvl w:val="2"/>
          <w:numId w:val="1"/>
        </w:numPr>
        <w:jc w:val="both"/>
        <w:rPr>
          <w:rFonts w:asciiTheme="minorHAnsi" w:hAnsiTheme="minorHAnsi"/>
        </w:rPr>
      </w:pPr>
      <w:r w:rsidRPr="0006129E">
        <w:rPr>
          <w:rFonts w:asciiTheme="minorHAnsi" w:hAnsiTheme="minorHAnsi"/>
        </w:rPr>
        <w:t>Vymezení služeb</w:t>
      </w:r>
    </w:p>
    <w:p w:rsidR="007D7448"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V této etapě sestávají</w:t>
      </w:r>
      <w:r w:rsidR="00A4364A" w:rsidRPr="0006129E">
        <w:rPr>
          <w:rFonts w:asciiTheme="minorHAnsi" w:eastAsiaTheme="majorEastAsia" w:hAnsiTheme="minorHAnsi"/>
        </w:rPr>
        <w:t xml:space="preserve"> B</w:t>
      </w:r>
      <w:r w:rsidRPr="0006129E">
        <w:rPr>
          <w:rFonts w:asciiTheme="minorHAnsi" w:eastAsiaTheme="majorEastAsia" w:hAnsiTheme="minorHAnsi"/>
        </w:rPr>
        <w:t>ěžné služby Konzultanta z následujících činností:</w:t>
      </w:r>
    </w:p>
    <w:p w:rsidR="00AC68B4" w:rsidRPr="008E7157" w:rsidRDefault="00AC68B4" w:rsidP="003917C7">
      <w:pPr>
        <w:pStyle w:val="Odstavecseseznamem"/>
        <w:numPr>
          <w:ilvl w:val="0"/>
          <w:numId w:val="15"/>
        </w:numPr>
        <w:shd w:val="clear" w:color="auto" w:fill="FFFF00"/>
        <w:jc w:val="both"/>
        <w:rPr>
          <w:rFonts w:asciiTheme="minorHAnsi" w:hAnsiTheme="minorHAnsi"/>
        </w:rPr>
      </w:pPr>
      <w:r w:rsidRPr="008E7157">
        <w:rPr>
          <w:rFonts w:asciiTheme="minorHAnsi" w:hAnsiTheme="minorHAnsi"/>
        </w:rPr>
        <w:t xml:space="preserve">Činnost Správce stavby v rozsahu, v jakém ji vymezuje Smlouva Zhotovitele Díla a výkon </w:t>
      </w:r>
      <w:r w:rsidR="004D05F7" w:rsidRPr="008E7157">
        <w:rPr>
          <w:rFonts w:asciiTheme="minorHAnsi" w:hAnsiTheme="minorHAnsi"/>
        </w:rPr>
        <w:t>stálého technického dozoru stavebníka nad prováděním stavby</w:t>
      </w:r>
    </w:p>
    <w:p w:rsidR="0061531B" w:rsidRPr="008E7157" w:rsidRDefault="0061531B" w:rsidP="003917C7">
      <w:pPr>
        <w:pStyle w:val="Odstavecseseznamem"/>
        <w:numPr>
          <w:ilvl w:val="0"/>
          <w:numId w:val="15"/>
        </w:numPr>
        <w:shd w:val="clear" w:color="auto" w:fill="FFFF00"/>
        <w:jc w:val="both"/>
        <w:rPr>
          <w:rFonts w:asciiTheme="minorHAnsi" w:hAnsiTheme="minorHAnsi"/>
        </w:rPr>
      </w:pPr>
      <w:r w:rsidRPr="008E7157">
        <w:rPr>
          <w:rFonts w:asciiTheme="minorHAnsi" w:hAnsiTheme="minorHAnsi"/>
        </w:rPr>
        <w:t>Činnost úředně oprávněného zeměměřického inženýra Objednatele (ÚOZI-O)</w:t>
      </w:r>
    </w:p>
    <w:p w:rsidR="0061531B" w:rsidRPr="008E7157" w:rsidRDefault="0061531B" w:rsidP="003917C7">
      <w:pPr>
        <w:pStyle w:val="Odstavecseseznamem"/>
        <w:numPr>
          <w:ilvl w:val="0"/>
          <w:numId w:val="15"/>
        </w:numPr>
        <w:shd w:val="clear" w:color="auto" w:fill="FFFF00"/>
        <w:jc w:val="both"/>
        <w:rPr>
          <w:rFonts w:asciiTheme="minorHAnsi" w:hAnsiTheme="minorHAnsi"/>
        </w:rPr>
      </w:pPr>
      <w:r w:rsidRPr="008E7157">
        <w:rPr>
          <w:rFonts w:asciiTheme="minorHAnsi" w:hAnsiTheme="minorHAnsi"/>
        </w:rPr>
        <w:t>Činnost koordinátora bezpečnosti a ochrany zdraví na staveništi Objednatele (BOZP)</w:t>
      </w:r>
    </w:p>
    <w:p w:rsidR="0061531B" w:rsidRPr="008E7157" w:rsidRDefault="0061531B" w:rsidP="003917C7">
      <w:pPr>
        <w:pStyle w:val="Odstavecseseznamem"/>
        <w:numPr>
          <w:ilvl w:val="0"/>
          <w:numId w:val="15"/>
        </w:numPr>
        <w:shd w:val="clear" w:color="auto" w:fill="FFFF00"/>
        <w:jc w:val="both"/>
        <w:rPr>
          <w:rFonts w:asciiTheme="minorHAnsi" w:hAnsiTheme="minorHAnsi"/>
        </w:rPr>
      </w:pPr>
      <w:r w:rsidRPr="008E7157">
        <w:rPr>
          <w:rFonts w:asciiTheme="minorHAnsi" w:hAnsiTheme="minorHAnsi"/>
        </w:rPr>
        <w:t>Komplexní zajištění provozu Informačního systému Projektu pro spolupráci mezi Objednatelem v roli investora Projektu, Konzultantem v roli Správce stavby a</w:t>
      </w:r>
      <w:r w:rsidR="005637F6" w:rsidRPr="008E7157">
        <w:rPr>
          <w:rFonts w:asciiTheme="minorHAnsi" w:hAnsiTheme="minorHAnsi"/>
        </w:rPr>
        <w:t> </w:t>
      </w:r>
      <w:r w:rsidRPr="008E7157">
        <w:rPr>
          <w:rFonts w:asciiTheme="minorHAnsi" w:hAnsiTheme="minorHAnsi"/>
        </w:rPr>
        <w:t>Zhotoviteli Díla při řízení realizace Díla</w:t>
      </w:r>
    </w:p>
    <w:p w:rsidR="0061531B" w:rsidRDefault="0061531B" w:rsidP="008E7157">
      <w:pPr>
        <w:pStyle w:val="Nadpis3"/>
        <w:numPr>
          <w:ilvl w:val="2"/>
          <w:numId w:val="1"/>
        </w:numPr>
        <w:jc w:val="both"/>
        <w:rPr>
          <w:rFonts w:asciiTheme="minorHAnsi" w:hAnsiTheme="minorHAnsi"/>
        </w:rPr>
      </w:pPr>
      <w:r w:rsidRPr="0006129E">
        <w:rPr>
          <w:rFonts w:asciiTheme="minorHAnsi" w:hAnsiTheme="minorHAnsi"/>
        </w:rPr>
        <w:t>Způsob poskytování služeb</w:t>
      </w:r>
    </w:p>
    <w:p w:rsidR="008E7157" w:rsidRPr="008E7157" w:rsidRDefault="008E7157" w:rsidP="008E7157"/>
    <w:p w:rsidR="0061531B" w:rsidRDefault="003917C7" w:rsidP="003917C7">
      <w:pPr>
        <w:shd w:val="clear" w:color="auto" w:fill="FFFF00"/>
        <w:ind w:left="1701" w:hanging="141"/>
        <w:jc w:val="both"/>
        <w:rPr>
          <w:rFonts w:asciiTheme="minorHAnsi" w:hAnsiTheme="minorHAnsi"/>
          <w:b/>
          <w:i/>
          <w:sz w:val="22"/>
          <w:szCs w:val="22"/>
        </w:rPr>
      </w:pPr>
      <w:r>
        <w:rPr>
          <w:rFonts w:asciiTheme="minorHAnsi" w:hAnsiTheme="minorHAnsi"/>
          <w:b/>
          <w:i/>
          <w:sz w:val="22"/>
          <w:szCs w:val="22"/>
        </w:rPr>
        <w:t>G</w:t>
      </w:r>
      <w:r w:rsidR="008E7157" w:rsidRPr="008E7157">
        <w:rPr>
          <w:rFonts w:asciiTheme="minorHAnsi" w:hAnsiTheme="minorHAnsi"/>
          <w:b/>
          <w:i/>
          <w:sz w:val="22"/>
          <w:szCs w:val="22"/>
        </w:rPr>
        <w:t xml:space="preserve"> </w:t>
      </w:r>
      <w:r w:rsidR="0061531B" w:rsidRPr="008E7157">
        <w:rPr>
          <w:rFonts w:asciiTheme="minorHAnsi" w:hAnsiTheme="minorHAnsi"/>
          <w:b/>
          <w:i/>
          <w:sz w:val="22"/>
          <w:szCs w:val="22"/>
        </w:rPr>
        <w:t>Činnost Správce stavby v rozsahu, v jakém ji vymezuje Smlouva Zhotovitele Díla a výkon stálého technického dozoru stavebníka nad prováděním stavby</w:t>
      </w:r>
    </w:p>
    <w:p w:rsidR="004266D8" w:rsidRPr="0006129E" w:rsidRDefault="0061531B" w:rsidP="0089757E">
      <w:pPr>
        <w:pStyle w:val="Odstavecseseznamem"/>
        <w:jc w:val="both"/>
        <w:rPr>
          <w:rFonts w:asciiTheme="minorHAnsi" w:eastAsiaTheme="minorHAnsi" w:hAnsiTheme="minorHAnsi"/>
        </w:rPr>
      </w:pPr>
      <w:r w:rsidRPr="0006129E">
        <w:rPr>
          <w:rFonts w:asciiTheme="minorHAnsi" w:hAnsiTheme="minorHAnsi"/>
        </w:rPr>
        <w:t>Konzultant zajistí řádné plnění všech povinností správce Stavby, jak je stanovuje Smlouva Zhotovitele Díla a výkon stálého technického dozoru stavebníka nad prováděním stavby v souladu se zákonem č. 183/2006 Sb., o územním plánování a stavebním řádu (stavební zákon), § 152 prostřednictvím osob, které tvoří Personál Konzultanta (tým Správce stavby) a</w:t>
      </w:r>
      <w:r w:rsidR="005637F6" w:rsidRPr="0006129E">
        <w:rPr>
          <w:rFonts w:asciiTheme="minorHAnsi" w:hAnsiTheme="minorHAnsi"/>
        </w:rPr>
        <w:t> </w:t>
      </w:r>
      <w:r w:rsidRPr="0006129E">
        <w:rPr>
          <w:rFonts w:asciiTheme="minorHAnsi" w:hAnsiTheme="minorHAnsi"/>
        </w:rPr>
        <w:t>v</w:t>
      </w:r>
      <w:r w:rsidR="005637F6" w:rsidRPr="0006129E">
        <w:rPr>
          <w:rFonts w:asciiTheme="minorHAnsi" w:hAnsiTheme="minorHAnsi"/>
        </w:rPr>
        <w:t> </w:t>
      </w:r>
      <w:r w:rsidRPr="0006129E">
        <w:rPr>
          <w:rFonts w:asciiTheme="minorHAnsi" w:hAnsiTheme="minorHAnsi"/>
        </w:rPr>
        <w:t xml:space="preserve">souladu se Smlouvou. </w:t>
      </w:r>
      <w:r w:rsidR="00CA2A44" w:rsidRPr="0006129E">
        <w:rPr>
          <w:rFonts w:asciiTheme="minorHAnsi" w:eastAsiaTheme="minorHAnsi" w:hAnsiTheme="minorHAnsi"/>
          <w:color w:val="000000"/>
          <w:lang w:eastAsia="en-US"/>
        </w:rPr>
        <w:t xml:space="preserve">Specifikace </w:t>
      </w:r>
      <w:r w:rsidR="004547F5" w:rsidRPr="0006129E">
        <w:rPr>
          <w:rFonts w:asciiTheme="minorHAnsi" w:eastAsiaTheme="minorHAnsi" w:hAnsiTheme="minorHAnsi"/>
          <w:lang w:eastAsia="en-US"/>
        </w:rPr>
        <w:t>obecně-</w:t>
      </w:r>
      <w:r w:rsidR="00CA2A44" w:rsidRPr="0006129E">
        <w:rPr>
          <w:rFonts w:asciiTheme="minorHAnsi" w:eastAsiaTheme="minorHAnsi" w:hAnsiTheme="minorHAnsi"/>
          <w:lang w:eastAsia="en-US"/>
        </w:rPr>
        <w:t xml:space="preserve">kontrolních činností </w:t>
      </w:r>
      <w:r w:rsidR="00725B39" w:rsidRPr="0006129E">
        <w:rPr>
          <w:rFonts w:asciiTheme="minorHAnsi" w:eastAsiaTheme="minorHAnsi" w:hAnsiTheme="minorHAnsi"/>
          <w:lang w:eastAsia="en-US"/>
        </w:rPr>
        <w:t>týmu Správce stavby</w:t>
      </w:r>
      <w:r w:rsidR="007D7448" w:rsidRPr="0006129E">
        <w:rPr>
          <w:rFonts w:asciiTheme="minorHAnsi" w:eastAsiaTheme="minorHAnsi" w:hAnsiTheme="minorHAnsi"/>
          <w:lang w:eastAsia="en-US"/>
        </w:rPr>
        <w:t>:</w:t>
      </w:r>
    </w:p>
    <w:p w:rsidR="004266D8" w:rsidRPr="001D5019" w:rsidRDefault="004266D8" w:rsidP="0089757E">
      <w:pPr>
        <w:pStyle w:val="Odstavecseseznamem"/>
        <w:jc w:val="both"/>
        <w:rPr>
          <w:rFonts w:asciiTheme="minorHAnsi" w:hAnsiTheme="minorHAnsi"/>
        </w:rPr>
      </w:pPr>
      <w:r w:rsidRPr="001D5019">
        <w:rPr>
          <w:rFonts w:asciiTheme="minorHAnsi" w:hAnsiTheme="minorHAnsi"/>
        </w:rPr>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rsidR="00D12300" w:rsidRPr="0006129E" w:rsidRDefault="00CA2A44" w:rsidP="0089757E">
      <w:pPr>
        <w:pStyle w:val="Odstavecseseznamem"/>
        <w:jc w:val="both"/>
        <w:rPr>
          <w:rFonts w:asciiTheme="minorHAnsi" w:eastAsiaTheme="minorHAnsi" w:hAnsiTheme="minorHAnsi"/>
          <w:lang w:eastAsia="en-US"/>
        </w:rPr>
      </w:pPr>
      <w:r w:rsidRPr="0006129E">
        <w:rPr>
          <w:rFonts w:asciiTheme="minorHAnsi" w:eastAsiaTheme="minorHAnsi" w:hAnsiTheme="minorHAnsi"/>
          <w:lang w:eastAsia="en-US"/>
        </w:rPr>
        <w:t xml:space="preserve">Tým Správce stavby </w:t>
      </w:r>
      <w:r w:rsidR="00D12300" w:rsidRPr="0006129E">
        <w:rPr>
          <w:rFonts w:asciiTheme="minorHAnsi" w:eastAsiaTheme="minorHAnsi" w:hAnsiTheme="minorHAnsi"/>
          <w:lang w:eastAsia="en-US"/>
        </w:rPr>
        <w:t>je povinen</w:t>
      </w:r>
      <w:r w:rsidR="00882D0D" w:rsidRPr="0006129E">
        <w:rPr>
          <w:rFonts w:asciiTheme="minorHAnsi" w:eastAsiaTheme="minorHAnsi" w:hAnsiTheme="minorHAnsi"/>
          <w:lang w:eastAsia="en-US"/>
        </w:rPr>
        <w:t xml:space="preserve"> zejména</w:t>
      </w:r>
      <w:r w:rsidR="00D12300" w:rsidRPr="0006129E">
        <w:rPr>
          <w:rFonts w:asciiTheme="minorHAnsi" w:eastAsiaTheme="minorHAnsi" w:hAnsiTheme="minorHAnsi"/>
          <w:lang w:eastAsia="en-US"/>
        </w:rPr>
        <w:t>:</w:t>
      </w:r>
    </w:p>
    <w:p w:rsidR="004D05F7" w:rsidRPr="0006129E" w:rsidRDefault="0061531B" w:rsidP="0089757E">
      <w:pPr>
        <w:pStyle w:val="Odstavecseseznamem"/>
        <w:numPr>
          <w:ilvl w:val="1"/>
          <w:numId w:val="3"/>
        </w:numPr>
        <w:jc w:val="both"/>
        <w:rPr>
          <w:rFonts w:asciiTheme="minorHAnsi" w:eastAsiaTheme="minorHAnsi" w:hAnsiTheme="minorHAnsi"/>
          <w:lang w:eastAsia="en-US"/>
        </w:rPr>
      </w:pPr>
      <w:r w:rsidRPr="0006129E">
        <w:rPr>
          <w:rFonts w:asciiTheme="minorHAnsi" w:eastAsiaTheme="minorHAnsi" w:hAnsiTheme="minorHAnsi"/>
          <w:lang w:eastAsia="en-US"/>
        </w:rPr>
        <w:t xml:space="preserve">posuzovat a schvalovat </w:t>
      </w:r>
      <w:r w:rsidR="004D05F7" w:rsidRPr="0006129E">
        <w:rPr>
          <w:rFonts w:asciiTheme="minorHAnsi" w:eastAsiaTheme="minorHAnsi" w:hAnsiTheme="minorHAnsi"/>
          <w:lang w:eastAsia="en-US"/>
        </w:rPr>
        <w:t>Dokumenty Zhotovitelů Díla</w:t>
      </w:r>
      <w:r w:rsidRPr="0006129E">
        <w:rPr>
          <w:rFonts w:asciiTheme="minorHAnsi" w:eastAsiaTheme="minorHAnsi" w:hAnsiTheme="minorHAnsi"/>
          <w:lang w:eastAsia="en-US"/>
        </w:rPr>
        <w:t xml:space="preserve"> v souladu s</w:t>
      </w:r>
      <w:r w:rsidR="005637F6" w:rsidRPr="0006129E">
        <w:rPr>
          <w:rFonts w:asciiTheme="minorHAnsi" w:eastAsiaTheme="minorHAnsi" w:hAnsiTheme="minorHAnsi"/>
          <w:lang w:eastAsia="en-US"/>
        </w:rPr>
        <w:t> </w:t>
      </w:r>
      <w:r w:rsidRPr="0006129E">
        <w:rPr>
          <w:rFonts w:asciiTheme="minorHAnsi" w:eastAsiaTheme="minorHAnsi" w:hAnsiTheme="minorHAnsi"/>
          <w:lang w:eastAsia="en-US"/>
        </w:rPr>
        <w:t>Požadavky Objednatele na Dílo a dle smluv na zhotovení Díla</w:t>
      </w:r>
    </w:p>
    <w:p w:rsidR="00563C44"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p</w:t>
      </w:r>
      <w:r w:rsidR="00563C44" w:rsidRPr="0006129E">
        <w:rPr>
          <w:rFonts w:asciiTheme="minorHAnsi" w:hAnsiTheme="minorHAnsi"/>
        </w:rPr>
        <w:t xml:space="preserve">oskytovat součinnost </w:t>
      </w:r>
      <w:r w:rsidR="004D05F7" w:rsidRPr="0006129E">
        <w:rPr>
          <w:rFonts w:asciiTheme="minorHAnsi" w:hAnsiTheme="minorHAnsi"/>
        </w:rPr>
        <w:t xml:space="preserve">Zhotovitelům </w:t>
      </w:r>
      <w:r w:rsidR="00563C44" w:rsidRPr="0006129E">
        <w:rPr>
          <w:rFonts w:asciiTheme="minorHAnsi" w:hAnsiTheme="minorHAnsi"/>
        </w:rPr>
        <w:t xml:space="preserve">při získávání potřebných povolení a souhlasů a zajišťovat, aby povolení a souhlasy splňovaly požadavky </w:t>
      </w:r>
      <w:r w:rsidRPr="0006129E">
        <w:rPr>
          <w:rFonts w:asciiTheme="minorHAnsi" w:hAnsiTheme="minorHAnsi"/>
        </w:rPr>
        <w:t>českých právních</w:t>
      </w:r>
      <w:r w:rsidR="00563C44" w:rsidRPr="0006129E">
        <w:rPr>
          <w:rFonts w:asciiTheme="minorHAnsi" w:hAnsiTheme="minorHAnsi"/>
        </w:rPr>
        <w:t xml:space="preserve"> předpisů a předpisů Evropské unie</w:t>
      </w:r>
      <w:r w:rsidRPr="0006129E">
        <w:rPr>
          <w:rFonts w:asciiTheme="minorHAnsi" w:hAnsiTheme="minorHAnsi"/>
        </w:rPr>
        <w:t>;</w:t>
      </w:r>
    </w:p>
    <w:p w:rsidR="0009026A"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prověřovat a schvalovat operace související s</w:t>
      </w:r>
      <w:r w:rsidR="005637F6" w:rsidRPr="0006129E">
        <w:rPr>
          <w:rFonts w:asciiTheme="minorHAnsi" w:hAnsiTheme="minorHAnsi"/>
        </w:rPr>
        <w:t> </w:t>
      </w:r>
      <w:r w:rsidR="00D12300" w:rsidRPr="0006129E">
        <w:rPr>
          <w:rFonts w:asciiTheme="minorHAnsi" w:hAnsiTheme="minorHAnsi"/>
        </w:rPr>
        <w:t xml:space="preserve">přípravou </w:t>
      </w:r>
      <w:r w:rsidR="00943E10" w:rsidRPr="0006129E">
        <w:rPr>
          <w:rFonts w:asciiTheme="minorHAnsi" w:hAnsiTheme="minorHAnsi"/>
        </w:rPr>
        <w:t xml:space="preserve">jednotlivých </w:t>
      </w:r>
      <w:r w:rsidR="00D12300" w:rsidRPr="0006129E">
        <w:rPr>
          <w:rFonts w:asciiTheme="minorHAnsi" w:hAnsiTheme="minorHAnsi"/>
        </w:rPr>
        <w:t>staveniš</w:t>
      </w:r>
      <w:r w:rsidR="00943E10" w:rsidRPr="0006129E">
        <w:rPr>
          <w:rFonts w:asciiTheme="minorHAnsi" w:hAnsiTheme="minorHAnsi"/>
        </w:rPr>
        <w:t>ť</w:t>
      </w:r>
      <w:r w:rsidR="00D12300" w:rsidRPr="0006129E">
        <w:rPr>
          <w:rFonts w:asciiTheme="minorHAnsi" w:hAnsiTheme="minorHAnsi"/>
        </w:rPr>
        <w:t>, je</w:t>
      </w:r>
      <w:r w:rsidR="00943E10" w:rsidRPr="0006129E">
        <w:rPr>
          <w:rFonts w:asciiTheme="minorHAnsi" w:hAnsiTheme="minorHAnsi"/>
        </w:rPr>
        <w:t>jich</w:t>
      </w:r>
      <w:r w:rsidR="00D12300" w:rsidRPr="0006129E">
        <w:rPr>
          <w:rFonts w:asciiTheme="minorHAnsi" w:hAnsiTheme="minorHAnsi"/>
        </w:rPr>
        <w:t xml:space="preserve"> </w:t>
      </w:r>
      <w:r w:rsidR="0009026A" w:rsidRPr="0006129E">
        <w:rPr>
          <w:rFonts w:asciiTheme="minorHAnsi" w:hAnsiTheme="minorHAnsi"/>
        </w:rPr>
        <w:t>protokolární předání</w:t>
      </w:r>
      <w:r w:rsidR="00D12300" w:rsidRPr="0006129E">
        <w:rPr>
          <w:rFonts w:asciiTheme="minorHAnsi" w:hAnsiTheme="minorHAnsi"/>
        </w:rPr>
        <w:t xml:space="preserve"> k</w:t>
      </w:r>
      <w:r w:rsidR="005637F6" w:rsidRPr="0006129E">
        <w:rPr>
          <w:rFonts w:asciiTheme="minorHAnsi" w:hAnsiTheme="minorHAnsi"/>
        </w:rPr>
        <w:t> </w:t>
      </w:r>
      <w:r w:rsidR="00D12300" w:rsidRPr="0006129E">
        <w:rPr>
          <w:rFonts w:asciiTheme="minorHAnsi" w:hAnsiTheme="minorHAnsi"/>
        </w:rPr>
        <w:t>realizaci Díla</w:t>
      </w:r>
      <w:r w:rsidR="0009026A" w:rsidRPr="0006129E">
        <w:rPr>
          <w:rFonts w:asciiTheme="minorHAnsi" w:hAnsiTheme="minorHAnsi"/>
        </w:rPr>
        <w:t xml:space="preserve"> (předání základního směrového a výškového vytýčení Díla a staveniště)</w:t>
      </w:r>
      <w:r w:rsidR="00D12300" w:rsidRPr="0006129E">
        <w:rPr>
          <w:rFonts w:asciiTheme="minorHAnsi" w:hAnsiTheme="minorHAnsi"/>
        </w:rPr>
        <w:t>, je</w:t>
      </w:r>
      <w:r w:rsidR="00943E10" w:rsidRPr="0006129E">
        <w:rPr>
          <w:rFonts w:asciiTheme="minorHAnsi" w:hAnsiTheme="minorHAnsi"/>
        </w:rPr>
        <w:t>jich</w:t>
      </w:r>
      <w:r w:rsidR="00D12300" w:rsidRPr="0006129E">
        <w:rPr>
          <w:rFonts w:asciiTheme="minorHAnsi" w:hAnsiTheme="minorHAnsi"/>
        </w:rPr>
        <w:t xml:space="preserve"> vybavením a organizací pro další průběh výstavby Díla, včetně zeměměřičských činností;</w:t>
      </w:r>
      <w:r w:rsidR="0009026A" w:rsidRPr="0006129E">
        <w:rPr>
          <w:rFonts w:asciiTheme="minorHAnsi" w:hAnsiTheme="minorHAnsi"/>
        </w:rPr>
        <w:t xml:space="preserve"> pořízení fotodokumentace stavu stavenišť</w:t>
      </w:r>
      <w:r w:rsidR="00EC6C4B" w:rsidRPr="0006129E">
        <w:rPr>
          <w:rFonts w:asciiTheme="minorHAnsi" w:hAnsiTheme="minorHAnsi"/>
        </w:rPr>
        <w:t>, přilehlého okolí a příjezdových komunikací</w:t>
      </w:r>
      <w:r w:rsidR="0009026A" w:rsidRPr="0006129E">
        <w:rPr>
          <w:rFonts w:asciiTheme="minorHAnsi" w:hAnsiTheme="minorHAnsi"/>
        </w:rPr>
        <w:t xml:space="preserve"> v době jejich předání zhotovitelům</w:t>
      </w:r>
      <w:r w:rsidRPr="0006129E">
        <w:rPr>
          <w:rFonts w:asciiTheme="minorHAnsi" w:hAnsiTheme="minorHAnsi"/>
        </w:rPr>
        <w:t>;</w:t>
      </w:r>
    </w:p>
    <w:p w:rsidR="00563C44"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ontrolovat a prověřovat plán kontrolních dnů zhotovitelů jednotlivých částí Díla</w:t>
      </w:r>
      <w:r w:rsidRPr="0006129E">
        <w:rPr>
          <w:rFonts w:asciiTheme="minorHAnsi" w:hAnsiTheme="minorHAnsi"/>
        </w:rPr>
        <w:t>;</w:t>
      </w:r>
    </w:p>
    <w:p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 xml:space="preserve">ontrolovat, prověřovat a schvalovat kvalitu přípravy a realizace dodávek pro výstavbu u </w:t>
      </w:r>
      <w:r w:rsidR="004547F5" w:rsidRPr="0006129E">
        <w:rPr>
          <w:rFonts w:asciiTheme="minorHAnsi" w:hAnsiTheme="minorHAnsi"/>
        </w:rPr>
        <w:t>jednotlivých zhotovitelů</w:t>
      </w:r>
      <w:r w:rsidR="00D12300" w:rsidRPr="0006129E">
        <w:rPr>
          <w:rFonts w:asciiTheme="minorHAnsi" w:hAnsiTheme="minorHAnsi"/>
        </w:rPr>
        <w:t xml:space="preserve"> a jejich vybavení doklady o jakosti v</w:t>
      </w:r>
      <w:r w:rsidR="004547F5" w:rsidRPr="0006129E">
        <w:rPr>
          <w:rFonts w:asciiTheme="minorHAnsi" w:hAnsiTheme="minorHAnsi"/>
        </w:rPr>
        <w:t> </w:t>
      </w:r>
      <w:r w:rsidR="00D12300" w:rsidRPr="0006129E">
        <w:rPr>
          <w:rFonts w:asciiTheme="minorHAnsi" w:hAnsiTheme="minorHAnsi"/>
        </w:rPr>
        <w:t>souladu s</w:t>
      </w:r>
      <w:r w:rsidR="004547F5" w:rsidRPr="0006129E">
        <w:rPr>
          <w:rFonts w:asciiTheme="minorHAnsi" w:hAnsiTheme="minorHAnsi"/>
        </w:rPr>
        <w:t> </w:t>
      </w:r>
      <w:r w:rsidR="00D12300" w:rsidRPr="0006129E">
        <w:rPr>
          <w:rFonts w:asciiTheme="minorHAnsi" w:hAnsiTheme="minorHAnsi"/>
        </w:rPr>
        <w:t>příslušnými předpisy, s</w:t>
      </w:r>
      <w:r w:rsidR="005637F6" w:rsidRPr="0006129E">
        <w:rPr>
          <w:rFonts w:asciiTheme="minorHAnsi" w:hAnsiTheme="minorHAnsi"/>
        </w:rPr>
        <w:t> </w:t>
      </w:r>
      <w:r w:rsidR="00D12300" w:rsidRPr="0006129E">
        <w:rPr>
          <w:rFonts w:asciiTheme="minorHAnsi" w:hAnsiTheme="minorHAnsi"/>
        </w:rPr>
        <w:t>doporučenými standardy (normami) a v souladu s</w:t>
      </w:r>
      <w:r w:rsidR="004547F5" w:rsidRPr="0006129E">
        <w:rPr>
          <w:rFonts w:asciiTheme="minorHAnsi" w:hAnsiTheme="minorHAnsi"/>
        </w:rPr>
        <w:t> </w:t>
      </w:r>
      <w:r w:rsidR="00D12300" w:rsidRPr="0006129E">
        <w:rPr>
          <w:rFonts w:asciiTheme="minorHAnsi" w:hAnsiTheme="minorHAnsi"/>
        </w:rPr>
        <w:t>ujednáními v</w:t>
      </w:r>
      <w:r w:rsidR="00333ED9" w:rsidRPr="0006129E">
        <w:rPr>
          <w:rFonts w:asciiTheme="minorHAnsi" w:hAnsiTheme="minorHAnsi"/>
        </w:rPr>
        <w:t> </w:t>
      </w:r>
      <w:r w:rsidR="00D12300" w:rsidRPr="0006129E">
        <w:rPr>
          <w:rFonts w:asciiTheme="minorHAnsi" w:hAnsiTheme="minorHAnsi"/>
        </w:rPr>
        <w:t>příslušných smlouvách.</w:t>
      </w:r>
    </w:p>
    <w:p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prověřovat a schvalovat kvalitu přípravy a realizace prací na staveništi (stavebních či montážních) a souvisejících služeb a jejich doložení doklady o jakosti, v</w:t>
      </w:r>
      <w:r w:rsidR="004547F5" w:rsidRPr="0006129E">
        <w:rPr>
          <w:rFonts w:asciiTheme="minorHAnsi" w:hAnsiTheme="minorHAnsi"/>
        </w:rPr>
        <w:t> </w:t>
      </w:r>
      <w:r w:rsidR="00D12300" w:rsidRPr="0006129E">
        <w:rPr>
          <w:rFonts w:asciiTheme="minorHAnsi" w:hAnsiTheme="minorHAnsi"/>
        </w:rPr>
        <w:t>souladu s příslušnými předpisy, s doporučenými standardy (normami) a v souladu s</w:t>
      </w:r>
      <w:r w:rsidR="004547F5" w:rsidRPr="0006129E">
        <w:rPr>
          <w:rFonts w:asciiTheme="minorHAnsi" w:hAnsiTheme="minorHAnsi"/>
        </w:rPr>
        <w:t> </w:t>
      </w:r>
      <w:r w:rsidR="00D12300" w:rsidRPr="0006129E">
        <w:rPr>
          <w:rFonts w:asciiTheme="minorHAnsi" w:hAnsiTheme="minorHAnsi"/>
        </w:rPr>
        <w:t>ujednáními v příslušných smlouvách, se speciální pozorností</w:t>
      </w:r>
      <w:r w:rsidR="005C3AAB" w:rsidRPr="0006129E">
        <w:rPr>
          <w:rFonts w:asciiTheme="minorHAnsi" w:hAnsiTheme="minorHAnsi"/>
        </w:rPr>
        <w:t xml:space="preserve"> k</w:t>
      </w:r>
      <w:r w:rsidR="005637F6" w:rsidRPr="0006129E">
        <w:rPr>
          <w:rFonts w:asciiTheme="minorHAnsi" w:hAnsiTheme="minorHAnsi"/>
        </w:rPr>
        <w:t> </w:t>
      </w:r>
      <w:r w:rsidR="00D12300" w:rsidRPr="0006129E">
        <w:rPr>
          <w:rFonts w:asciiTheme="minorHAnsi" w:hAnsiTheme="minorHAnsi"/>
        </w:rPr>
        <w:t>částem Díla, které budou později zakryty, ještě před jejich zakrytím.</w:t>
      </w:r>
    </w:p>
    <w:p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C775DD" w:rsidRPr="0006129E">
        <w:rPr>
          <w:rFonts w:asciiTheme="minorHAnsi" w:hAnsiTheme="minorHAnsi"/>
        </w:rPr>
        <w:t xml:space="preserve">ontrolovat a prověřovat, zda zkoušky na staveništi (zejména zkoušky jakosti materiálů, individuálních vyzkoušení, komplexního vyzkoušení, v průběhu garančních zkoušek) jsou prováděny v souladu s příslušnými předpisy, doporučenými standardy (normami) a ustanoveními dle příslušných smluv; zajistit, aby </w:t>
      </w:r>
      <w:r w:rsidR="004D05F7" w:rsidRPr="0006129E">
        <w:rPr>
          <w:rFonts w:asciiTheme="minorHAnsi" w:hAnsiTheme="minorHAnsi"/>
        </w:rPr>
        <w:t>Z</w:t>
      </w:r>
      <w:r w:rsidR="00C775DD" w:rsidRPr="0006129E">
        <w:rPr>
          <w:rFonts w:asciiTheme="minorHAnsi" w:hAnsiTheme="minorHAnsi"/>
        </w:rPr>
        <w:t>hotovitelé vždy provedli o provedení zkoušky zápis či protokol</w:t>
      </w:r>
      <w:r w:rsidRPr="0006129E">
        <w:rPr>
          <w:rFonts w:asciiTheme="minorHAnsi" w:hAnsiTheme="minorHAnsi"/>
        </w:rPr>
        <w:t>;</w:t>
      </w:r>
    </w:p>
    <w:p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a prověřovat respektování předpisů, doporučených standardů (norem) a</w:t>
      </w:r>
      <w:r w:rsidR="004547F5" w:rsidRPr="0006129E">
        <w:rPr>
          <w:rFonts w:asciiTheme="minorHAnsi" w:hAnsiTheme="minorHAnsi"/>
        </w:rPr>
        <w:t> </w:t>
      </w:r>
      <w:r w:rsidR="00D12300" w:rsidRPr="0006129E">
        <w:rPr>
          <w:rFonts w:asciiTheme="minorHAnsi" w:hAnsiTheme="minorHAnsi"/>
        </w:rPr>
        <w:t>ujednání v příslušných smlouvách, pokud jde o bezpečnost a zdraví pracovníků působících na staveništi, včetně bezpečnosti práce;</w:t>
      </w:r>
    </w:p>
    <w:p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a prověřovat respektování ustanovení stavebního zákona, jeho prováděcích předpisů a dalších souvisejících předpisů, včetně závěrů ze správních řízení a závěrů z</w:t>
      </w:r>
      <w:r w:rsidR="005637F6" w:rsidRPr="0006129E">
        <w:rPr>
          <w:rFonts w:asciiTheme="minorHAnsi" w:hAnsiTheme="minorHAnsi"/>
        </w:rPr>
        <w:t> </w:t>
      </w:r>
      <w:r w:rsidR="00D12300" w:rsidRPr="0006129E">
        <w:rPr>
          <w:rFonts w:asciiTheme="minorHAnsi" w:hAnsiTheme="minorHAnsi"/>
        </w:rPr>
        <w:t xml:space="preserve">provedených kontrol (např. státním stavebním dohledem), </w:t>
      </w:r>
      <w:r w:rsidRPr="0006129E">
        <w:rPr>
          <w:rFonts w:asciiTheme="minorHAnsi" w:hAnsiTheme="minorHAnsi"/>
        </w:rPr>
        <w:t xml:space="preserve">včetně </w:t>
      </w:r>
      <w:r w:rsidR="00D12300" w:rsidRPr="0006129E">
        <w:rPr>
          <w:rFonts w:asciiTheme="minorHAnsi" w:hAnsiTheme="minorHAnsi"/>
        </w:rPr>
        <w:t>také aktivní účast</w:t>
      </w:r>
      <w:r w:rsidRPr="0006129E">
        <w:rPr>
          <w:rFonts w:asciiTheme="minorHAnsi" w:hAnsiTheme="minorHAnsi"/>
        </w:rPr>
        <w:t>i</w:t>
      </w:r>
      <w:r w:rsidR="00D12300" w:rsidRPr="0006129E">
        <w:rPr>
          <w:rFonts w:asciiTheme="minorHAnsi" w:hAnsiTheme="minorHAnsi"/>
        </w:rPr>
        <w:t xml:space="preserve"> na příslušných řízeních a jednáních</w:t>
      </w:r>
      <w:r w:rsidR="002761C5" w:rsidRPr="0006129E">
        <w:rPr>
          <w:rFonts w:asciiTheme="minorHAnsi" w:hAnsiTheme="minorHAnsi"/>
        </w:rPr>
        <w:t>;</w:t>
      </w:r>
    </w:p>
    <w:p w:rsidR="00563C44"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 xml:space="preserve">ontrolovat a prověřovat dodržování požárních předpisů, kontrolovat dodržování systému řízení jakosti a řízení z hlediska ochrany životního prostředí </w:t>
      </w:r>
      <w:r w:rsidRPr="0006129E">
        <w:rPr>
          <w:rFonts w:asciiTheme="minorHAnsi" w:hAnsiTheme="minorHAnsi"/>
        </w:rPr>
        <w:t xml:space="preserve">ze strany jednotlivých </w:t>
      </w:r>
      <w:r w:rsidR="00563C44" w:rsidRPr="0006129E">
        <w:rPr>
          <w:rFonts w:asciiTheme="minorHAnsi" w:hAnsiTheme="minorHAnsi"/>
        </w:rPr>
        <w:t>zhotovitel</w:t>
      </w:r>
      <w:r w:rsidRPr="0006129E">
        <w:rPr>
          <w:rFonts w:asciiTheme="minorHAnsi" w:hAnsiTheme="minorHAnsi"/>
        </w:rPr>
        <w:t>ů</w:t>
      </w:r>
      <w:r w:rsidR="00563C44" w:rsidRPr="0006129E">
        <w:rPr>
          <w:rFonts w:asciiTheme="minorHAnsi" w:hAnsiTheme="minorHAnsi"/>
        </w:rPr>
        <w:t>, kontrolovat provoz na staveništi včetně kvality skladování ve vyhrazených prostorách</w:t>
      </w:r>
      <w:r w:rsidR="002761C5" w:rsidRPr="0006129E">
        <w:rPr>
          <w:rFonts w:asciiTheme="minorHAnsi" w:hAnsiTheme="minorHAnsi"/>
        </w:rPr>
        <w:t>;</w:t>
      </w:r>
    </w:p>
    <w:p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a prověřovat provoz na staveništi, včetně kvality skladování ve vyhrazených prostorách, včetně využívání hygienických zařízení a udržování čistoty a</w:t>
      </w:r>
      <w:r w:rsidR="00566F56" w:rsidRPr="0006129E">
        <w:rPr>
          <w:rFonts w:asciiTheme="minorHAnsi" w:hAnsiTheme="minorHAnsi"/>
        </w:rPr>
        <w:t> </w:t>
      </w:r>
      <w:r w:rsidR="00D12300" w:rsidRPr="0006129E">
        <w:rPr>
          <w:rFonts w:asciiTheme="minorHAnsi" w:hAnsiTheme="minorHAnsi"/>
        </w:rPr>
        <w:t>pořádku</w:t>
      </w:r>
      <w:r w:rsidRPr="0006129E">
        <w:rPr>
          <w:rFonts w:asciiTheme="minorHAnsi" w:hAnsiTheme="minorHAnsi"/>
        </w:rPr>
        <w:t>;</w:t>
      </w:r>
    </w:p>
    <w:p w:rsidR="002761C5"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8A24EF" w:rsidRPr="0006129E">
        <w:rPr>
          <w:rFonts w:asciiTheme="minorHAnsi" w:hAnsiTheme="minorHAnsi"/>
        </w:rPr>
        <w:t>ontrolovat a prověřovat řádné, úplné a průběžné vedení stavební</w:t>
      </w:r>
      <w:r w:rsidR="002C4CC4" w:rsidRPr="0006129E">
        <w:rPr>
          <w:rFonts w:asciiTheme="minorHAnsi" w:hAnsiTheme="minorHAnsi"/>
        </w:rPr>
        <w:t>ch a montážních deníků</w:t>
      </w:r>
      <w:r w:rsidR="008A24EF" w:rsidRPr="0006129E">
        <w:rPr>
          <w:rFonts w:asciiTheme="minorHAnsi" w:hAnsiTheme="minorHAnsi"/>
        </w:rPr>
        <w:t>; kontrolovat a potvrzovat zápisy, vyjadřovat stanoviska k zápisům v n</w:t>
      </w:r>
      <w:r w:rsidR="00E35A88" w:rsidRPr="0006129E">
        <w:rPr>
          <w:rFonts w:asciiTheme="minorHAnsi" w:hAnsiTheme="minorHAnsi"/>
        </w:rPr>
        <w:t>ich</w:t>
      </w:r>
      <w:r w:rsidR="008A24EF" w:rsidRPr="0006129E">
        <w:rPr>
          <w:rFonts w:asciiTheme="minorHAnsi" w:hAnsiTheme="minorHAnsi"/>
        </w:rPr>
        <w:t xml:space="preserve"> provedeným a</w:t>
      </w:r>
      <w:r w:rsidR="00752392" w:rsidRPr="0006129E">
        <w:rPr>
          <w:rFonts w:asciiTheme="minorHAnsi" w:hAnsiTheme="minorHAnsi"/>
        </w:rPr>
        <w:t> </w:t>
      </w:r>
      <w:r w:rsidR="008A24EF" w:rsidRPr="0006129E">
        <w:rPr>
          <w:rFonts w:asciiTheme="minorHAnsi" w:hAnsiTheme="minorHAnsi"/>
        </w:rPr>
        <w:t>zapisovat další stanoviska z úrovně Objednatele (stavebníka), v rozsahu pověření a souvisejících smluv</w:t>
      </w:r>
      <w:r w:rsidR="002761C5" w:rsidRPr="0006129E">
        <w:rPr>
          <w:rFonts w:asciiTheme="minorHAnsi" w:hAnsiTheme="minorHAnsi"/>
        </w:rPr>
        <w:t>;</w:t>
      </w:r>
    </w:p>
    <w:p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dohlížet na</w:t>
      </w:r>
      <w:r w:rsidR="00D56C73" w:rsidRPr="0006129E">
        <w:rPr>
          <w:rFonts w:asciiTheme="minorHAnsi" w:hAnsiTheme="minorHAnsi"/>
        </w:rPr>
        <w:t xml:space="preserve"> dodržování vydaných stavebních povolení a dalších závěrů správních řízení, včetně závěrů z provedených kontrol, příslušných technických podmínek (norem) a požadavků právních předpisů a aktivně se účastnit příslušných řízení a jednání</w:t>
      </w:r>
      <w:r w:rsidRPr="0006129E">
        <w:rPr>
          <w:rFonts w:asciiTheme="minorHAnsi" w:hAnsiTheme="minorHAnsi"/>
        </w:rPr>
        <w:t>;</w:t>
      </w:r>
    </w:p>
    <w:p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D56C73" w:rsidRPr="0006129E">
        <w:rPr>
          <w:rFonts w:asciiTheme="minorHAnsi" w:hAnsiTheme="minorHAnsi"/>
        </w:rPr>
        <w:t xml:space="preserve">ontrolovat a odsouhlasovat shodu a pravdivost všech potvrzení, pojištění, záruk a odškodnění apod., za které jsou </w:t>
      </w:r>
      <w:r w:rsidR="004D05F7" w:rsidRPr="0006129E">
        <w:rPr>
          <w:rFonts w:asciiTheme="minorHAnsi" w:hAnsiTheme="minorHAnsi"/>
        </w:rPr>
        <w:t>Z</w:t>
      </w:r>
      <w:r w:rsidR="00D56C73" w:rsidRPr="0006129E">
        <w:rPr>
          <w:rFonts w:asciiTheme="minorHAnsi" w:hAnsiTheme="minorHAnsi"/>
        </w:rPr>
        <w:t xml:space="preserve">hotovitelé odpovědni dle podmínek </w:t>
      </w:r>
      <w:r w:rsidR="004D05F7" w:rsidRPr="0006129E">
        <w:rPr>
          <w:rFonts w:asciiTheme="minorHAnsi" w:hAnsiTheme="minorHAnsi"/>
        </w:rPr>
        <w:t>smluv na zhotovení Díla</w:t>
      </w:r>
      <w:r w:rsidR="00D56C73" w:rsidRPr="0006129E">
        <w:rPr>
          <w:rFonts w:asciiTheme="minorHAnsi" w:hAnsiTheme="minorHAnsi"/>
        </w:rPr>
        <w:t>.</w:t>
      </w:r>
    </w:p>
    <w:p w:rsidR="00E75026"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p</w:t>
      </w:r>
      <w:r w:rsidR="00D56C73" w:rsidRPr="0006129E">
        <w:rPr>
          <w:rFonts w:asciiTheme="minorHAnsi" w:hAnsiTheme="minorHAnsi"/>
        </w:rPr>
        <w:t xml:space="preserve">rovádět </w:t>
      </w:r>
      <w:r w:rsidR="004D05F7" w:rsidRPr="0006129E">
        <w:rPr>
          <w:rFonts w:asciiTheme="minorHAnsi" w:hAnsiTheme="minorHAnsi"/>
        </w:rPr>
        <w:t xml:space="preserve">stálý technický </w:t>
      </w:r>
      <w:r w:rsidR="00D56C73" w:rsidRPr="0006129E">
        <w:rPr>
          <w:rFonts w:asciiTheme="minorHAnsi" w:hAnsiTheme="minorHAnsi"/>
        </w:rPr>
        <w:t>dozor</w:t>
      </w:r>
      <w:r w:rsidR="004D05F7" w:rsidRPr="0006129E">
        <w:rPr>
          <w:rFonts w:asciiTheme="minorHAnsi" w:hAnsiTheme="minorHAnsi"/>
        </w:rPr>
        <w:t xml:space="preserve"> stavebníka</w:t>
      </w:r>
      <w:r w:rsidR="00E75026" w:rsidRPr="0006129E">
        <w:rPr>
          <w:rFonts w:asciiTheme="minorHAnsi" w:hAnsiTheme="minorHAnsi"/>
        </w:rPr>
        <w:t>;</w:t>
      </w:r>
    </w:p>
    <w:p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z</w:t>
      </w:r>
      <w:r w:rsidR="00D56C73" w:rsidRPr="0006129E">
        <w:rPr>
          <w:rFonts w:asciiTheme="minorHAnsi" w:hAnsiTheme="minorHAnsi"/>
        </w:rPr>
        <w:t xml:space="preserve">jišťovat, schvalovat a potvrzovat množství provedených stavebních prací a jejich hodnotu v souladu se smlouvami mezi Objednatelem a danými </w:t>
      </w:r>
      <w:r w:rsidR="004D05F7" w:rsidRPr="0006129E">
        <w:rPr>
          <w:rFonts w:asciiTheme="minorHAnsi" w:hAnsiTheme="minorHAnsi"/>
        </w:rPr>
        <w:t>Z</w:t>
      </w:r>
      <w:r w:rsidR="00D56C73" w:rsidRPr="0006129E">
        <w:rPr>
          <w:rFonts w:asciiTheme="minorHAnsi" w:hAnsiTheme="minorHAnsi"/>
        </w:rPr>
        <w:t xml:space="preserve">hotoviteli a potvrzovat daňové doklady, kontrolovat Měsíční zprávy předkládané </w:t>
      </w:r>
      <w:r w:rsidR="004D05F7" w:rsidRPr="0006129E">
        <w:rPr>
          <w:rFonts w:asciiTheme="minorHAnsi" w:hAnsiTheme="minorHAnsi"/>
        </w:rPr>
        <w:t>Z</w:t>
      </w:r>
      <w:r w:rsidR="00D56C73" w:rsidRPr="0006129E">
        <w:rPr>
          <w:rFonts w:asciiTheme="minorHAnsi" w:hAnsiTheme="minorHAnsi"/>
        </w:rPr>
        <w:t xml:space="preserve">hotoviteli dle smluv </w:t>
      </w:r>
      <w:r w:rsidR="004D05F7" w:rsidRPr="0006129E">
        <w:rPr>
          <w:rFonts w:asciiTheme="minorHAnsi" w:hAnsiTheme="minorHAnsi"/>
        </w:rPr>
        <w:t>na zhotovení Díla</w:t>
      </w:r>
      <w:r w:rsidRPr="0006129E">
        <w:rPr>
          <w:rFonts w:asciiTheme="minorHAnsi" w:hAnsiTheme="minorHAnsi"/>
        </w:rPr>
        <w:t>;</w:t>
      </w:r>
    </w:p>
    <w:p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u</w:t>
      </w:r>
      <w:r w:rsidR="00D56C73" w:rsidRPr="0006129E">
        <w:rPr>
          <w:rFonts w:asciiTheme="minorHAnsi" w:hAnsiTheme="minorHAnsi"/>
        </w:rPr>
        <w:t>pozorňovat Objednatele na zjištěné nedostatky v provádění Díla a navrhovat, projednávat a monitorovat plnění nápravných a</w:t>
      </w:r>
      <w:r w:rsidR="005637F6" w:rsidRPr="0006129E">
        <w:rPr>
          <w:rFonts w:asciiTheme="minorHAnsi" w:hAnsiTheme="minorHAnsi"/>
        </w:rPr>
        <w:t> </w:t>
      </w:r>
      <w:r w:rsidR="00D56C73" w:rsidRPr="0006129E">
        <w:rPr>
          <w:rFonts w:asciiTheme="minorHAnsi" w:hAnsiTheme="minorHAnsi"/>
        </w:rPr>
        <w:t>preventivních opatření</w:t>
      </w:r>
      <w:r w:rsidRPr="0006129E">
        <w:rPr>
          <w:rFonts w:asciiTheme="minorHAnsi" w:hAnsiTheme="minorHAnsi"/>
        </w:rPr>
        <w:t>;</w:t>
      </w:r>
    </w:p>
    <w:p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d</w:t>
      </w:r>
      <w:r w:rsidR="00D56C73" w:rsidRPr="0006129E">
        <w:rPr>
          <w:rFonts w:asciiTheme="minorHAnsi" w:hAnsiTheme="minorHAnsi"/>
        </w:rPr>
        <w:t xml:space="preserve">oporučovat změny v projektech zhotovitelů </w:t>
      </w:r>
      <w:r w:rsidR="004D05F7" w:rsidRPr="0006129E">
        <w:rPr>
          <w:rFonts w:asciiTheme="minorHAnsi" w:hAnsiTheme="minorHAnsi"/>
        </w:rPr>
        <w:t xml:space="preserve">Díla </w:t>
      </w:r>
      <w:r w:rsidR="00D56C73" w:rsidRPr="0006129E">
        <w:rPr>
          <w:rFonts w:asciiTheme="minorHAnsi" w:hAnsiTheme="minorHAnsi"/>
        </w:rPr>
        <w:t>a v technických specifikacích, které se mohou projevit jako nezbytné nebo vhodné v průběhu výstavby Díla</w:t>
      </w:r>
      <w:r w:rsidRPr="0006129E">
        <w:rPr>
          <w:rFonts w:asciiTheme="minorHAnsi" w:hAnsiTheme="minorHAnsi"/>
        </w:rPr>
        <w:t xml:space="preserve"> </w:t>
      </w:r>
      <w:r w:rsidR="00D56C73" w:rsidRPr="0006129E">
        <w:rPr>
          <w:rFonts w:asciiTheme="minorHAnsi" w:hAnsiTheme="minorHAnsi"/>
        </w:rPr>
        <w:t>a žádat od zhotovitelů přijmutí opatření pro zkvalitnění stavebních prací</w:t>
      </w:r>
      <w:r w:rsidRPr="0006129E">
        <w:rPr>
          <w:rFonts w:asciiTheme="minorHAnsi" w:hAnsiTheme="minorHAnsi"/>
        </w:rPr>
        <w:t>;</w:t>
      </w:r>
    </w:p>
    <w:p w:rsidR="00563C44"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ontrolovat a prověřovat posuzování návrhů na změny, vyžadující provedení změnových řízení v zájmu odstranění vad, zlepšení efektivnosti nebo v zájmu snížení rizik projektu</w:t>
      </w:r>
      <w:r w:rsidRPr="0006129E">
        <w:rPr>
          <w:rFonts w:asciiTheme="minorHAnsi" w:hAnsiTheme="minorHAnsi"/>
        </w:rPr>
        <w:t xml:space="preserve"> či nákladů spojených s prováděním Díla</w:t>
      </w:r>
      <w:r w:rsidR="00563C44" w:rsidRPr="0006129E">
        <w:rPr>
          <w:rFonts w:asciiTheme="minorHAnsi" w:hAnsiTheme="minorHAnsi"/>
        </w:rPr>
        <w:t xml:space="preserve"> a vlastní iniciativní </w:t>
      </w:r>
      <w:r w:rsidRPr="0006129E">
        <w:rPr>
          <w:rFonts w:asciiTheme="minorHAnsi" w:hAnsiTheme="minorHAnsi"/>
        </w:rPr>
        <w:t>předkládání</w:t>
      </w:r>
      <w:r w:rsidR="00563C44" w:rsidRPr="0006129E">
        <w:rPr>
          <w:rFonts w:asciiTheme="minorHAnsi" w:hAnsiTheme="minorHAnsi"/>
        </w:rPr>
        <w:t xml:space="preserve"> takových návrhů</w:t>
      </w:r>
      <w:r w:rsidRPr="0006129E">
        <w:rPr>
          <w:rFonts w:asciiTheme="minorHAnsi" w:hAnsiTheme="minorHAnsi"/>
        </w:rPr>
        <w:t xml:space="preserve"> a doporučení;</w:t>
      </w:r>
    </w:p>
    <w:p w:rsidR="002731F6"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2731F6" w:rsidRPr="0006129E">
        <w:rPr>
          <w:rFonts w:asciiTheme="minorHAnsi" w:hAnsiTheme="minorHAnsi"/>
        </w:rPr>
        <w:t>ontrolovat a prověřovat plnění závazků účastníků výstavby vyplývajících z příslušných smluv se zhotoviteli, včetně kontroly oprávněnosti a správnosti faktur a jiných dokladů vztahujících se k plnění smluvních závazků účastníků výstavby a k plnění dalších úkolů vyplývajících ze zařazení technického dozoru do svého týmu</w:t>
      </w:r>
      <w:r w:rsidRPr="0006129E">
        <w:rPr>
          <w:rFonts w:asciiTheme="minorHAnsi" w:hAnsiTheme="minorHAnsi"/>
        </w:rPr>
        <w:t>;</w:t>
      </w:r>
    </w:p>
    <w:p w:rsidR="006E4915"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z</w:t>
      </w:r>
      <w:r w:rsidR="008A24EF" w:rsidRPr="0006129E">
        <w:rPr>
          <w:rFonts w:asciiTheme="minorHAnsi" w:hAnsiTheme="minorHAnsi"/>
        </w:rPr>
        <w:t>ajišťovat administrativní vedení Díla</w:t>
      </w:r>
      <w:r w:rsidR="006E4915" w:rsidRPr="0006129E">
        <w:rPr>
          <w:rFonts w:asciiTheme="minorHAnsi" w:hAnsiTheme="minorHAnsi"/>
        </w:rPr>
        <w:t xml:space="preserve"> spočívající zejména ve sledování průběhu výstavby. Součástí monitoringu je archivace dokumentů, tj. zápis z přejímacích řízení, technických prohlídek, zápis do stavebního deníku, záznam průběhu realizace Díla včetně zjištěných neshod, záznam z kontrolních zkoušek prováděných na místě, případně další dle požadavku Objednatele</w:t>
      </w:r>
      <w:r w:rsidRPr="0006129E">
        <w:rPr>
          <w:rFonts w:asciiTheme="minorHAnsi" w:hAnsiTheme="minorHAnsi"/>
        </w:rPr>
        <w:t>;</w:t>
      </w:r>
    </w:p>
    <w:p w:rsidR="004266D8" w:rsidRPr="001D5019" w:rsidRDefault="002761C5" w:rsidP="0089757E">
      <w:pPr>
        <w:pStyle w:val="Odstavecseseznamem"/>
        <w:numPr>
          <w:ilvl w:val="1"/>
          <w:numId w:val="3"/>
        </w:numPr>
        <w:jc w:val="both"/>
        <w:rPr>
          <w:rFonts w:asciiTheme="minorHAnsi" w:hAnsiTheme="minorHAnsi"/>
        </w:rPr>
      </w:pPr>
      <w:r w:rsidRPr="0006129E">
        <w:rPr>
          <w:rFonts w:asciiTheme="minorHAnsi" w:hAnsiTheme="minorHAnsi"/>
        </w:rPr>
        <w:t>p</w:t>
      </w:r>
      <w:r w:rsidR="008A24EF" w:rsidRPr="0006129E">
        <w:rPr>
          <w:rFonts w:asciiTheme="minorHAnsi" w:hAnsiTheme="minorHAnsi"/>
        </w:rPr>
        <w:t xml:space="preserve">rovádět kontrolu úplnosti evidence, dokladů a dokumentace </w:t>
      </w:r>
      <w:r w:rsidR="004266D8" w:rsidRPr="0006129E">
        <w:rPr>
          <w:rFonts w:asciiTheme="minorHAnsi" w:hAnsiTheme="minorHAnsi"/>
        </w:rPr>
        <w:t>z</w:t>
      </w:r>
      <w:r w:rsidR="008A24EF" w:rsidRPr="0006129E">
        <w:rPr>
          <w:rFonts w:asciiTheme="minorHAnsi" w:hAnsiTheme="minorHAnsi"/>
        </w:rPr>
        <w:t>hotovitel</w:t>
      </w:r>
      <w:r w:rsidR="004266D8" w:rsidRPr="0006129E">
        <w:rPr>
          <w:rFonts w:asciiTheme="minorHAnsi" w:hAnsiTheme="minorHAnsi"/>
        </w:rPr>
        <w:t>ů</w:t>
      </w:r>
      <w:r w:rsidR="008A24EF" w:rsidRPr="0006129E">
        <w:rPr>
          <w:rFonts w:asciiTheme="minorHAnsi" w:hAnsiTheme="minorHAnsi"/>
        </w:rPr>
        <w:t xml:space="preserve"> </w:t>
      </w:r>
      <w:r w:rsidR="004266D8" w:rsidRPr="0006129E">
        <w:rPr>
          <w:rFonts w:asciiTheme="minorHAnsi" w:hAnsiTheme="minorHAnsi"/>
        </w:rPr>
        <w:t>Díla</w:t>
      </w:r>
      <w:r w:rsidR="008A24EF" w:rsidRPr="0006129E">
        <w:rPr>
          <w:rFonts w:asciiTheme="minorHAnsi" w:hAnsiTheme="minorHAnsi"/>
        </w:rPr>
        <w:t>, včetně platebních dokladů</w:t>
      </w:r>
      <w:r w:rsidR="004266D8" w:rsidRPr="0006129E">
        <w:rPr>
          <w:rFonts w:asciiTheme="minorHAnsi" w:hAnsiTheme="minorHAnsi"/>
        </w:rPr>
        <w:t xml:space="preserve"> a</w:t>
      </w:r>
      <w:r w:rsidR="008A24EF" w:rsidRPr="0006129E">
        <w:rPr>
          <w:rFonts w:asciiTheme="minorHAnsi" w:hAnsiTheme="minorHAnsi"/>
        </w:rPr>
        <w:t xml:space="preserve"> barevné </w:t>
      </w:r>
      <w:r w:rsidR="008A24EF" w:rsidRPr="001D5019">
        <w:rPr>
          <w:rFonts w:asciiTheme="minorHAnsi" w:hAnsiTheme="minorHAnsi"/>
        </w:rPr>
        <w:t>fotodokumentace</w:t>
      </w:r>
      <w:r w:rsidR="0078100D" w:rsidRPr="001D5019">
        <w:rPr>
          <w:rFonts w:asciiTheme="minorHAnsi" w:hAnsiTheme="minorHAnsi"/>
        </w:rPr>
        <w:t xml:space="preserve"> v tištěné i digitální podobě</w:t>
      </w:r>
      <w:r w:rsidRPr="001D5019">
        <w:rPr>
          <w:rFonts w:asciiTheme="minorHAnsi" w:hAnsiTheme="minorHAnsi"/>
        </w:rPr>
        <w:t>;</w:t>
      </w:r>
    </w:p>
    <w:p w:rsidR="006E4915"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6E4915" w:rsidRPr="0006129E">
        <w:rPr>
          <w:rFonts w:asciiTheme="minorHAnsi" w:hAnsiTheme="minorHAnsi"/>
        </w:rPr>
        <w:t>ontrolovat, projednávat a</w:t>
      </w:r>
      <w:r w:rsidR="008A24EF" w:rsidRPr="0006129E">
        <w:rPr>
          <w:rFonts w:asciiTheme="minorHAnsi" w:hAnsiTheme="minorHAnsi"/>
        </w:rPr>
        <w:t xml:space="preserve"> odsouhlasovat s</w:t>
      </w:r>
      <w:r w:rsidR="004266D8" w:rsidRPr="0006129E">
        <w:rPr>
          <w:rFonts w:asciiTheme="minorHAnsi" w:hAnsiTheme="minorHAnsi"/>
        </w:rPr>
        <w:t> O</w:t>
      </w:r>
      <w:r w:rsidR="008A24EF" w:rsidRPr="0006129E">
        <w:rPr>
          <w:rFonts w:asciiTheme="minorHAnsi" w:hAnsiTheme="minorHAnsi"/>
        </w:rPr>
        <w:t>bjednatelem</w:t>
      </w:r>
      <w:r w:rsidR="004266D8" w:rsidRPr="0006129E">
        <w:rPr>
          <w:rFonts w:asciiTheme="minorHAnsi" w:hAnsiTheme="minorHAnsi"/>
        </w:rPr>
        <w:t>, zda jsou učiněna potřebná opatření u archeologických nálezů i nálezů, které mohou být předmětem památkové péče, podle příslušných právních předpisů</w:t>
      </w:r>
      <w:r w:rsidRPr="0006129E">
        <w:rPr>
          <w:rFonts w:asciiTheme="minorHAnsi" w:hAnsiTheme="minorHAnsi"/>
        </w:rPr>
        <w:t>;</w:t>
      </w:r>
    </w:p>
    <w:p w:rsidR="00563C44"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 xml:space="preserve">ontrolovat a prověřovat plnění smluvních závazků vztahujících se k provozování Díla, přejímání a kontrola úplnosti a správnosti související dokumentace a dokladů (např. dokumentace skutečného provedení stavby, geodetická dokumentace či provozní </w:t>
      </w:r>
      <w:r w:rsidR="00563C44" w:rsidRPr="001D5019">
        <w:rPr>
          <w:rFonts w:asciiTheme="minorHAnsi" w:hAnsiTheme="minorHAnsi"/>
        </w:rPr>
        <w:t>dokumentace</w:t>
      </w:r>
      <w:r w:rsidR="001D5019">
        <w:rPr>
          <w:rFonts w:asciiTheme="minorHAnsi" w:hAnsiTheme="minorHAnsi"/>
        </w:rPr>
        <w:t>, protokoly právnických osob, p</w:t>
      </w:r>
      <w:r w:rsidR="0078100D" w:rsidRPr="001D5019">
        <w:rPr>
          <w:rFonts w:asciiTheme="minorHAnsi" w:hAnsiTheme="minorHAnsi"/>
        </w:rPr>
        <w:t>růkazy určených technických zařízení atp.</w:t>
      </w:r>
      <w:r w:rsidR="00563C44" w:rsidRPr="001D5019">
        <w:rPr>
          <w:rFonts w:asciiTheme="minorHAnsi" w:hAnsiTheme="minorHAnsi"/>
        </w:rPr>
        <w:t xml:space="preserve">); </w:t>
      </w:r>
      <w:r w:rsidR="00563C44" w:rsidRPr="0006129E">
        <w:rPr>
          <w:rFonts w:asciiTheme="minorHAnsi" w:hAnsiTheme="minorHAnsi"/>
        </w:rPr>
        <w:t>plnění závazků, kterými bylo podmíněno schválení příslušných protokolů, souvisejících s předáváním Díla do užívání či uvedením do běžného provozování; předávat Objednateli všechny zprávy, zápisy, potvrzení apod. vypracované zhotoviteli</w:t>
      </w:r>
      <w:r w:rsidRPr="0006129E">
        <w:rPr>
          <w:rFonts w:asciiTheme="minorHAnsi" w:hAnsiTheme="minorHAnsi"/>
        </w:rPr>
        <w:t>;</w:t>
      </w:r>
    </w:p>
    <w:p w:rsidR="008A24EF"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6E4915" w:rsidRPr="0006129E">
        <w:rPr>
          <w:rFonts w:asciiTheme="minorHAnsi" w:hAnsiTheme="minorHAnsi"/>
        </w:rPr>
        <w:t>ontrolovat, projednávat a odsouhlasovat s Objednatelem přípravu podkladů</w:t>
      </w:r>
      <w:r w:rsidR="008A24EF" w:rsidRPr="0006129E">
        <w:rPr>
          <w:rFonts w:asciiTheme="minorHAnsi" w:hAnsiTheme="minorHAnsi"/>
        </w:rPr>
        <w:t xml:space="preserve"> o průběhu a ukončení výstavby Díla, včetně finančního ukončení, pro statistickou a operativní majetkovou evidenci </w:t>
      </w:r>
      <w:r w:rsidRPr="0006129E">
        <w:rPr>
          <w:rFonts w:asciiTheme="minorHAnsi" w:hAnsiTheme="minorHAnsi"/>
        </w:rPr>
        <w:t>O</w:t>
      </w:r>
      <w:r w:rsidR="008A24EF" w:rsidRPr="0006129E">
        <w:rPr>
          <w:rFonts w:asciiTheme="minorHAnsi" w:hAnsiTheme="minorHAnsi"/>
        </w:rPr>
        <w:t>bjednatele podle právních předpisů a přijatých závazků.</w:t>
      </w:r>
    </w:p>
    <w:p w:rsidR="0061531B" w:rsidRPr="001D5019" w:rsidRDefault="003917C7" w:rsidP="003917C7">
      <w:pPr>
        <w:shd w:val="clear" w:color="auto" w:fill="FFFF00"/>
        <w:ind w:left="1304"/>
        <w:jc w:val="both"/>
        <w:rPr>
          <w:rFonts w:asciiTheme="minorHAnsi" w:hAnsiTheme="minorHAnsi"/>
          <w:b/>
          <w:i/>
          <w:sz w:val="22"/>
          <w:szCs w:val="22"/>
        </w:rPr>
      </w:pPr>
      <w:r>
        <w:rPr>
          <w:rFonts w:asciiTheme="minorHAnsi" w:hAnsiTheme="minorHAnsi"/>
          <w:b/>
          <w:i/>
          <w:sz w:val="22"/>
          <w:szCs w:val="22"/>
        </w:rPr>
        <w:t>H</w:t>
      </w:r>
      <w:r w:rsidR="001D5019" w:rsidRPr="001D5019">
        <w:rPr>
          <w:rFonts w:asciiTheme="minorHAnsi" w:hAnsiTheme="minorHAnsi"/>
          <w:b/>
          <w:i/>
          <w:sz w:val="22"/>
          <w:szCs w:val="22"/>
        </w:rPr>
        <w:t xml:space="preserve"> </w:t>
      </w:r>
      <w:r w:rsidR="0061531B" w:rsidRPr="001D5019">
        <w:rPr>
          <w:rFonts w:asciiTheme="minorHAnsi" w:hAnsiTheme="minorHAnsi"/>
          <w:b/>
          <w:i/>
          <w:sz w:val="22"/>
          <w:szCs w:val="22"/>
        </w:rPr>
        <w:t>Činnost úředně oprávněného zeměměřického inženýra Objednatele</w:t>
      </w:r>
      <w:r w:rsidR="001D5019">
        <w:rPr>
          <w:rFonts w:asciiTheme="minorHAnsi" w:hAnsiTheme="minorHAnsi"/>
          <w:b/>
          <w:i/>
          <w:sz w:val="22"/>
          <w:szCs w:val="22"/>
        </w:rPr>
        <w:t xml:space="preserve"> </w:t>
      </w:r>
      <w:r w:rsidR="0061531B" w:rsidRPr="001D5019">
        <w:rPr>
          <w:rFonts w:asciiTheme="minorHAnsi" w:hAnsiTheme="minorHAnsi"/>
          <w:b/>
          <w:i/>
          <w:sz w:val="22"/>
          <w:szCs w:val="22"/>
        </w:rPr>
        <w:t>(ÚOZI-O)</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Konzultant jakožto úředně oprávněný zeměměřický inženýr Objednatele (ÚOZI-O) zastupuje Objednatele ve všech věcech týkajících se geodetické činnosti Objednatele ve fázi přípravy realizace Díla, v průběhu její realizace a při závěrečném vyhodnocení Díla.</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 xml:space="preserve">Činnost ÚOZI-O před realizací Díla </w:t>
      </w:r>
    </w:p>
    <w:p w:rsidR="002D1B47" w:rsidRPr="0089757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K termínu předání staveniště ÚOZI-O pečlivě prostuduje dokumenty Díla, </w:t>
      </w:r>
      <w:r w:rsidR="00044D19" w:rsidRPr="0089757E">
        <w:rPr>
          <w:rFonts w:asciiTheme="minorHAnsi" w:hAnsiTheme="minorHAnsi"/>
        </w:rPr>
        <w:t xml:space="preserve">vybuduje a předá Objednateli </w:t>
      </w:r>
      <w:r w:rsidRPr="0089757E">
        <w:rPr>
          <w:rFonts w:asciiTheme="minorHAnsi" w:hAnsiTheme="minorHAnsi"/>
        </w:rPr>
        <w:t xml:space="preserve">základní vytyčovací síť, </w:t>
      </w:r>
      <w:r w:rsidR="00044D19" w:rsidRPr="0089757E">
        <w:rPr>
          <w:rFonts w:asciiTheme="minorHAnsi" w:hAnsiTheme="minorHAnsi"/>
        </w:rPr>
        <w:t>předá ji Objednateli, který při předání provede kontrolu stabilizace a signalizace a současně s ním ji do své správy převezmou Zhotovitelé</w:t>
      </w:r>
      <w:r w:rsidR="0089757E">
        <w:rPr>
          <w:rFonts w:asciiTheme="minorHAnsi" w:hAnsiTheme="minorHAnsi"/>
        </w:rPr>
        <w:t>.</w:t>
      </w:r>
      <w:r w:rsidRPr="0089757E">
        <w:rPr>
          <w:rFonts w:asciiTheme="minorHAnsi" w:hAnsiTheme="minorHAnsi"/>
        </w:rPr>
        <w:t xml:space="preserve"> </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U mostních a tunelových objektů s vybudovanými </w:t>
      </w:r>
      <w:proofErr w:type="spellStart"/>
      <w:r w:rsidRPr="0006129E">
        <w:rPr>
          <w:rFonts w:asciiTheme="minorHAnsi" w:hAnsiTheme="minorHAnsi"/>
        </w:rPr>
        <w:t>mikrosítěmi</w:t>
      </w:r>
      <w:proofErr w:type="spellEnd"/>
      <w:r w:rsidRPr="0006129E">
        <w:rPr>
          <w:rFonts w:asciiTheme="minorHAnsi" w:hAnsiTheme="minorHAnsi"/>
        </w:rPr>
        <w:t xml:space="preserve"> bez korekcí, provede kontrolu stabilizace a signalizace dle PD a</w:t>
      </w:r>
      <w:r w:rsidR="005637F6" w:rsidRPr="0006129E">
        <w:rPr>
          <w:rFonts w:asciiTheme="minorHAnsi" w:hAnsiTheme="minorHAnsi"/>
        </w:rPr>
        <w:t> </w:t>
      </w:r>
      <w:r w:rsidRPr="0006129E">
        <w:rPr>
          <w:rFonts w:asciiTheme="minorHAnsi" w:hAnsiTheme="minorHAnsi"/>
        </w:rPr>
        <w:t xml:space="preserve">kontrolně zaměří. </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Vytyčení obvodu staveniště provede v rozsahu obvodu Díla (trvalého i dočasného záboru). </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ÚOZI-O se účastní předání staveniště a za účasti pověřených pracovníků Objednatele předá protokolárně ÚOZI-Z základní vytyčovací síť i s výsledky své kontroly a obvod Díla.</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K těmto činnostem obdrží od Zhotovitelů Díla vybrané dokumentace</w:t>
      </w:r>
      <w:r w:rsidR="002308BE" w:rsidRPr="0006129E">
        <w:rPr>
          <w:rFonts w:asciiTheme="minorHAnsi" w:hAnsiTheme="minorHAnsi"/>
        </w:rPr>
        <w:t>:</w:t>
      </w:r>
      <w:r w:rsidRPr="0006129E">
        <w:rPr>
          <w:rFonts w:asciiTheme="minorHAnsi" w:hAnsiTheme="minorHAnsi"/>
        </w:rPr>
        <w:t xml:space="preserve"> </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projekt či protokol o vyhotovení základní vytyčovací sítě připojené na státní závazný systém (S-JTSK, </w:t>
      </w:r>
      <w:proofErr w:type="spellStart"/>
      <w:r w:rsidRPr="0006129E">
        <w:rPr>
          <w:rFonts w:asciiTheme="minorHAnsi" w:hAnsiTheme="minorHAnsi"/>
        </w:rPr>
        <w:t>Bpv</w:t>
      </w:r>
      <w:proofErr w:type="spellEnd"/>
      <w:r w:rsidRPr="0006129E">
        <w:rPr>
          <w:rFonts w:asciiTheme="minorHAnsi" w:hAnsiTheme="minorHAnsi"/>
        </w:rPr>
        <w:t>.) vč. protokolů;</w:t>
      </w:r>
    </w:p>
    <w:p w:rsidR="002D1B47" w:rsidRPr="0006129E" w:rsidRDefault="002D1B47" w:rsidP="0089757E">
      <w:pPr>
        <w:pStyle w:val="Odstavecseseznamem"/>
        <w:numPr>
          <w:ilvl w:val="1"/>
          <w:numId w:val="3"/>
        </w:numPr>
        <w:jc w:val="both"/>
        <w:rPr>
          <w:rFonts w:asciiTheme="minorHAnsi" w:hAnsiTheme="minorHAnsi"/>
        </w:rPr>
      </w:pPr>
      <w:proofErr w:type="spellStart"/>
      <w:r w:rsidRPr="0006129E">
        <w:rPr>
          <w:rFonts w:asciiTheme="minorHAnsi" w:hAnsiTheme="minorHAnsi"/>
        </w:rPr>
        <w:t>tabelogram</w:t>
      </w:r>
      <w:proofErr w:type="spellEnd"/>
      <w:r w:rsidRPr="0006129E">
        <w:rPr>
          <w:rFonts w:asciiTheme="minorHAnsi" w:hAnsiTheme="minorHAnsi"/>
        </w:rPr>
        <w:t xml:space="preserve"> hlavní trasy;</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Geodetickou část projektové dokumentace a vytyčovací výkresy Díla a jednotlivých objektů;</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vytyčovací výkresy trvalého a dočasného záboru – obvod staveniště;</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záborový elaborát Díla.</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Činnost ÚOZI-O v průběhu realizace Díla:</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K</w:t>
      </w:r>
      <w:r w:rsidR="002D1B47" w:rsidRPr="0006129E">
        <w:rPr>
          <w:rFonts w:asciiTheme="minorHAnsi" w:hAnsiTheme="minorHAnsi"/>
        </w:rPr>
        <w:t>ontrolní činnost dle požadavků Správce stavby</w:t>
      </w:r>
      <w:r w:rsidR="00044D19" w:rsidRPr="0006129E">
        <w:rPr>
          <w:rFonts w:asciiTheme="minorHAnsi" w:hAnsiTheme="minorHAnsi"/>
        </w:rPr>
        <w:t xml:space="preserve"> </w:t>
      </w:r>
      <w:r w:rsidR="00044D19" w:rsidRPr="0089757E">
        <w:rPr>
          <w:rFonts w:asciiTheme="minorHAnsi" w:hAnsiTheme="minorHAnsi"/>
        </w:rPr>
        <w:t>a Objednatele</w:t>
      </w:r>
      <w:r w:rsidR="002D1B47" w:rsidRPr="0006129E">
        <w:rPr>
          <w:rFonts w:asciiTheme="minorHAnsi" w:hAnsiTheme="minorHAnsi"/>
        </w:rPr>
        <w:t>. Výsledky své činnosti bezodkladně předává formou předávacích protokolů.</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Na vyžádání provádí kontrolní měření a doplnění bodů primární i sekundárních sítí.  </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Pod kontrolní činnost ÚOZI-O spadá i kontrolní činnost geodetických procesů v rámci automatického řízení a navádění stavebních strojů, především s ohledem na dodržení předepsaných odchylek</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P</w:t>
      </w:r>
      <w:r w:rsidR="002D1B47" w:rsidRPr="0006129E">
        <w:rPr>
          <w:rFonts w:asciiTheme="minorHAnsi" w:hAnsiTheme="minorHAnsi"/>
        </w:rPr>
        <w:t>rovádí kontrolní měření stavebních objektů, kontrolu polohy a</w:t>
      </w:r>
      <w:r w:rsidR="005637F6" w:rsidRPr="0006129E">
        <w:rPr>
          <w:rFonts w:asciiTheme="minorHAnsi" w:hAnsiTheme="minorHAnsi"/>
        </w:rPr>
        <w:t> </w:t>
      </w:r>
      <w:r w:rsidR="002D1B47" w:rsidRPr="0006129E">
        <w:rPr>
          <w:rFonts w:asciiTheme="minorHAnsi" w:hAnsiTheme="minorHAnsi"/>
        </w:rPr>
        <w:t>výšky všech charakteristických částí stavebních objektů (základů, konstrukčních vrstev, tvaru a polohy nadzemních konstrukcí, tvaru a polohy tunelových konstrukcí – primární a</w:t>
      </w:r>
      <w:r w:rsidR="005637F6" w:rsidRPr="0006129E">
        <w:rPr>
          <w:rFonts w:asciiTheme="minorHAnsi" w:hAnsiTheme="minorHAnsi"/>
        </w:rPr>
        <w:t> </w:t>
      </w:r>
      <w:r w:rsidR="002D1B47" w:rsidRPr="0006129E">
        <w:rPr>
          <w:rFonts w:asciiTheme="minorHAnsi" w:hAnsiTheme="minorHAnsi"/>
        </w:rPr>
        <w:t>sekundární obezdívka, kontrola průjezdného profilu – a kontroly kubatur. Při této činnosti se řídí pokyny Správce stavby. Vyhodnocuje po geodetické stránce výsledky kontrolních měření. Kontrolní činnost je většinou prováděna v rozsahu min. 20 % měřitelných jevů</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Dle požadavků Správce stavby nebo Objednatele kontroluje činnosti ÚOZI-Z a geodeta GTM. Průběžně v průběhu výstavby přebírá od ÚOZI-Z geodetickou dokumentaci zaměření skutečného provedení (GDSP)</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ÚOZI-O průběžně provádí souborné zpracování GDSP. Podrobnosti zpracování GDSP konzultuje s Objednatelem</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O</w:t>
      </w:r>
      <w:r w:rsidR="002D1B47" w:rsidRPr="0006129E">
        <w:rPr>
          <w:rFonts w:asciiTheme="minorHAnsi" w:hAnsiTheme="minorHAnsi"/>
        </w:rPr>
        <w:t xml:space="preserve">dsouhlasuje projekt na vybudování </w:t>
      </w:r>
      <w:proofErr w:type="spellStart"/>
      <w:r w:rsidR="002D1B47" w:rsidRPr="0006129E">
        <w:rPr>
          <w:rFonts w:asciiTheme="minorHAnsi" w:hAnsiTheme="minorHAnsi"/>
        </w:rPr>
        <w:t>mikrosítí</w:t>
      </w:r>
      <w:proofErr w:type="spellEnd"/>
      <w:r w:rsidR="002D1B47" w:rsidRPr="0006129E">
        <w:rPr>
          <w:rFonts w:asciiTheme="minorHAnsi" w:hAnsiTheme="minorHAnsi"/>
        </w:rPr>
        <w:t xml:space="preserve"> a dohlíží na realizaci </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N</w:t>
      </w:r>
      <w:r w:rsidR="002D1B47" w:rsidRPr="0006129E">
        <w:rPr>
          <w:rFonts w:asciiTheme="minorHAnsi" w:hAnsiTheme="minorHAnsi"/>
        </w:rPr>
        <w:t xml:space="preserve">avrhuje progresivní a účelné metody pro kontrolní měření, tvorbu a údržbu ZMK v průběhu a po dokončení realizace Díla. </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Činnost ÚOZI-O po uvedení Díla do provozu (závěrečné vyhodnocení Díla)</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tvorba geometrických plánů (GP) probíhá dle těchto zásad. Pokud není tvorba geometrických plánu v</w:t>
      </w:r>
      <w:r w:rsidR="002308BE" w:rsidRPr="0006129E">
        <w:rPr>
          <w:rFonts w:asciiTheme="minorHAnsi" w:hAnsiTheme="minorHAnsi"/>
        </w:rPr>
        <w:t> Požadavcích objednatele na Dílo</w:t>
      </w:r>
      <w:r w:rsidRPr="0006129E">
        <w:rPr>
          <w:rFonts w:asciiTheme="minorHAnsi" w:hAnsiTheme="minorHAnsi"/>
        </w:rPr>
        <w:t xml:space="preserve"> určena jako povinnost zhotovitele Díla, jedná se o povinnost ÚOZI-O:</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geodetická část dokumentace skutečného provedení stavby (GDSPS) SO včetně zákresu vlastnických hranic z KN musí být ze strany zhotovitele Díla odevzdána ke kontrole ÚOZI-O z důvodu přesahu záborů před termínem přejímky SO. V případě potřeby svolá a moderuje ÚOZI-O rozhraničující komisi, </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geometrické plány pro oddělení pozemků následným správcům či pro potřeby Díla se vyhotovují tak, že</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 xml:space="preserve">rozhraničovací komise ve složení ÚOZI-O, ÚOZI-Z, pověření pracovníci Objednatele a pozvaní nabyvatelé objektů odsouhlasí v terénu nově vzniklou majetkovou hranici, </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průběhu vyšetřené hranice ÚOZI-O vyhotoví protokol, který podepíší všichni účastníci jednání a připraví v</w:t>
      </w:r>
      <w:r w:rsidR="005637F6" w:rsidRPr="0006129E">
        <w:rPr>
          <w:rFonts w:asciiTheme="minorHAnsi" w:hAnsiTheme="minorHAnsi"/>
        </w:rPr>
        <w:t> </w:t>
      </w:r>
      <w:r w:rsidRPr="0006129E">
        <w:rPr>
          <w:rFonts w:asciiTheme="minorHAnsi" w:hAnsiTheme="minorHAnsi"/>
        </w:rPr>
        <w:t>součinnosti s ÚOZI-Z všechny potřebné doklady dle platných norem Objednatele,</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ÚOZI-Z provede v rámci tvorby GP omezníkování nově vyšetřených majetkových hranic mezi Objednatelem a</w:t>
      </w:r>
      <w:r w:rsidR="005637F6" w:rsidRPr="0006129E">
        <w:rPr>
          <w:rFonts w:asciiTheme="minorHAnsi" w:hAnsiTheme="minorHAnsi"/>
        </w:rPr>
        <w:t> </w:t>
      </w:r>
      <w:r w:rsidRPr="0006129E">
        <w:rPr>
          <w:rFonts w:asciiTheme="minorHAnsi" w:hAnsiTheme="minorHAnsi"/>
        </w:rPr>
        <w:t xml:space="preserve">sousedními nabyvateli a vyhotoví nové GP s členěním na objekty, </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hotové GP přebírá pověřený pracovník Objednatele (pro potřeby ZMK a majetkoprávního oddělení Objednatele).</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N</w:t>
      </w:r>
      <w:r w:rsidR="002D1B47" w:rsidRPr="0006129E">
        <w:rPr>
          <w:rFonts w:asciiTheme="minorHAnsi" w:hAnsiTheme="minorHAnsi"/>
        </w:rPr>
        <w:t xml:space="preserve">a základě GDSP zpracované ÚOZI-Z vyhotovuje ÚOZI-O průběžně ZMK, včetně zapracování nových GP do mapy katastru nemovitostí (KN) a údržby databáze KN pro TDS, </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P</w:t>
      </w:r>
      <w:r w:rsidR="002D1B47" w:rsidRPr="0006129E">
        <w:rPr>
          <w:rFonts w:asciiTheme="minorHAnsi" w:hAnsiTheme="minorHAnsi"/>
        </w:rPr>
        <w:t>ro mosty a zdi je dále zpracovávána ÚOZI-Z dokumentace GDSP ZMK-3D,</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C</w:t>
      </w:r>
      <w:r w:rsidR="002D1B47" w:rsidRPr="0006129E">
        <w:rPr>
          <w:rFonts w:asciiTheme="minorHAnsi" w:hAnsiTheme="minorHAnsi"/>
        </w:rPr>
        <w:t xml:space="preserve">hybějící dokumentaci potřebnou pro celkovou tvorbu ZMK si ÚOZI-O písemně vyžádá prostřednictvím </w:t>
      </w:r>
      <w:r w:rsidRPr="0006129E">
        <w:rPr>
          <w:rFonts w:asciiTheme="minorHAnsi" w:hAnsiTheme="minorHAnsi"/>
        </w:rPr>
        <w:t>Správce stavby</w:t>
      </w:r>
      <w:r w:rsidR="002D1B47" w:rsidRPr="0006129E">
        <w:rPr>
          <w:rFonts w:asciiTheme="minorHAnsi" w:hAnsiTheme="minorHAnsi"/>
        </w:rPr>
        <w:t xml:space="preserve"> u ÚOZI-Z, případně koordinátora,</w:t>
      </w:r>
    </w:p>
    <w:p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Hotovou</w:t>
      </w:r>
      <w:r w:rsidR="002D1B47" w:rsidRPr="0006129E">
        <w:rPr>
          <w:rFonts w:asciiTheme="minorHAnsi" w:hAnsiTheme="minorHAnsi"/>
        </w:rPr>
        <w:t xml:space="preserve"> a zkontrolovanou ZMK </w:t>
      </w:r>
      <w:r w:rsidR="002D1B47" w:rsidRPr="0089757E">
        <w:rPr>
          <w:rFonts w:asciiTheme="minorHAnsi" w:hAnsiTheme="minorHAnsi"/>
        </w:rPr>
        <w:t xml:space="preserve">předává </w:t>
      </w:r>
      <w:r w:rsidR="00044D19" w:rsidRPr="0089757E">
        <w:rPr>
          <w:rFonts w:asciiTheme="minorHAnsi" w:hAnsiTheme="minorHAnsi"/>
        </w:rPr>
        <w:t>2</w:t>
      </w:r>
      <w:r w:rsidR="002D1B47" w:rsidRPr="0089757E">
        <w:rPr>
          <w:rFonts w:asciiTheme="minorHAnsi" w:hAnsiTheme="minorHAnsi"/>
        </w:rPr>
        <w:t xml:space="preserve">x na vhodném datovém nosiči (CD/DVD) a </w:t>
      </w:r>
      <w:r w:rsidR="00044D19" w:rsidRPr="0089757E">
        <w:rPr>
          <w:rFonts w:asciiTheme="minorHAnsi" w:hAnsiTheme="minorHAnsi"/>
        </w:rPr>
        <w:t xml:space="preserve">5x </w:t>
      </w:r>
      <w:r w:rsidR="002D1B47" w:rsidRPr="0089757E">
        <w:rPr>
          <w:rFonts w:asciiTheme="minorHAnsi" w:hAnsiTheme="minorHAnsi"/>
        </w:rPr>
        <w:t xml:space="preserve">v barevném tisku </w:t>
      </w:r>
      <w:r w:rsidR="002D1B47" w:rsidRPr="0006129E">
        <w:rPr>
          <w:rFonts w:asciiTheme="minorHAnsi" w:hAnsiTheme="minorHAnsi"/>
        </w:rPr>
        <w:t>Objednateli; současně předává na datovém nosiči GDSPS od ÚOZI-Z po jednotlivých objektech seřazenou do adresářové struktury dle SO.</w:t>
      </w:r>
    </w:p>
    <w:p w:rsidR="002308BE" w:rsidRPr="00065058" w:rsidRDefault="003917C7" w:rsidP="00065058">
      <w:pPr>
        <w:ind w:left="1560" w:hanging="426"/>
        <w:jc w:val="both"/>
        <w:rPr>
          <w:rFonts w:asciiTheme="minorHAnsi" w:hAnsiTheme="minorHAnsi"/>
          <w:b/>
          <w:i/>
          <w:sz w:val="22"/>
          <w:szCs w:val="22"/>
        </w:rPr>
      </w:pPr>
      <w:r w:rsidRPr="003917C7">
        <w:rPr>
          <w:rFonts w:asciiTheme="minorHAnsi" w:hAnsiTheme="minorHAnsi"/>
          <w:b/>
          <w:i/>
          <w:sz w:val="22"/>
          <w:szCs w:val="22"/>
          <w:shd w:val="clear" w:color="auto" w:fill="FFFF00"/>
        </w:rPr>
        <w:t>I</w:t>
      </w:r>
      <w:r w:rsidR="00065058" w:rsidRPr="003917C7">
        <w:rPr>
          <w:rFonts w:asciiTheme="minorHAnsi" w:hAnsiTheme="minorHAnsi"/>
          <w:b/>
          <w:i/>
          <w:sz w:val="22"/>
          <w:szCs w:val="22"/>
          <w:shd w:val="clear" w:color="auto" w:fill="FFFF00"/>
        </w:rPr>
        <w:t xml:space="preserve"> </w:t>
      </w:r>
      <w:r w:rsidR="002308BE" w:rsidRPr="003917C7">
        <w:rPr>
          <w:rFonts w:asciiTheme="minorHAnsi" w:hAnsiTheme="minorHAnsi"/>
          <w:b/>
          <w:i/>
          <w:sz w:val="22"/>
          <w:szCs w:val="22"/>
          <w:shd w:val="clear" w:color="auto" w:fill="FFFF00"/>
        </w:rPr>
        <w:t xml:space="preserve">Činnost koordinátora bezpečnosti a ochrany zdraví na staveništi </w:t>
      </w:r>
      <w:proofErr w:type="gramStart"/>
      <w:r w:rsidR="002308BE" w:rsidRPr="003917C7">
        <w:rPr>
          <w:rFonts w:asciiTheme="minorHAnsi" w:hAnsiTheme="minorHAnsi"/>
          <w:b/>
          <w:i/>
          <w:sz w:val="22"/>
          <w:szCs w:val="22"/>
          <w:shd w:val="clear" w:color="auto" w:fill="FFFF00"/>
        </w:rPr>
        <w:t xml:space="preserve">Objednatele </w:t>
      </w:r>
      <w:r w:rsidR="00065058" w:rsidRPr="003917C7">
        <w:rPr>
          <w:rFonts w:asciiTheme="minorHAnsi" w:hAnsiTheme="minorHAnsi"/>
          <w:b/>
          <w:i/>
          <w:sz w:val="22"/>
          <w:szCs w:val="22"/>
          <w:shd w:val="clear" w:color="auto" w:fill="FFFF00"/>
        </w:rPr>
        <w:t xml:space="preserve"> </w:t>
      </w:r>
      <w:r w:rsidR="002308BE" w:rsidRPr="003917C7">
        <w:rPr>
          <w:rFonts w:asciiTheme="minorHAnsi" w:hAnsiTheme="minorHAnsi"/>
          <w:b/>
          <w:i/>
          <w:sz w:val="22"/>
          <w:szCs w:val="22"/>
          <w:shd w:val="clear" w:color="auto" w:fill="FFFF00"/>
        </w:rPr>
        <w:t>(BOZP</w:t>
      </w:r>
      <w:proofErr w:type="gramEnd"/>
      <w:r w:rsidR="002308BE" w:rsidRPr="003917C7">
        <w:rPr>
          <w:rFonts w:asciiTheme="minorHAnsi" w:hAnsiTheme="minorHAnsi"/>
          <w:b/>
          <w:i/>
          <w:sz w:val="22"/>
          <w:szCs w:val="22"/>
          <w:shd w:val="clear" w:color="auto" w:fill="FFFF00"/>
        </w:rPr>
        <w:t>)</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Konzultant zajišťuje výkon koordinátora BOZP na staveništi, při přípravě Díla a ve fázi jeho realizace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(dále jen „zákon BOZP“ a „výkon činnosti koordinátora BOZP“).</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Mezi povinnosti Konzultanta při výkonu činnosti koordinátora BOZP patří zejména:</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převzetí, kontrola a dopracování „Plánu BOZP Díla“ pro realizaci Díla</w:t>
      </w:r>
      <w:r w:rsidR="00044D19" w:rsidRPr="0006129E">
        <w:rPr>
          <w:rFonts w:asciiTheme="minorHAnsi" w:hAnsiTheme="minorHAnsi"/>
        </w:rPr>
        <w:t xml:space="preserve"> </w:t>
      </w:r>
      <w:r w:rsidR="00044D19" w:rsidRPr="0089757E">
        <w:rPr>
          <w:rFonts w:asciiTheme="minorHAnsi" w:hAnsiTheme="minorHAnsi"/>
        </w:rPr>
        <w:t>od zhotovitelů Díla</w:t>
      </w:r>
      <w:r w:rsidRPr="0006129E">
        <w:rPr>
          <w:rFonts w:asciiTheme="minorHAnsi" w:hAnsiTheme="minorHAnsi"/>
        </w:rPr>
        <w:t>;</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vypracování nebo aktualizace přehledu obecně závazných předpisů k realizaci Díla a informace o rizicích, které se mohou při realizaci Díla vyskytnout;</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zabezpečit, aby Plán BOZP Díla obsahoval podrobnosti o místních a provozních podmínkách, údaje, informace a postupy, které se mohou při realizaci Díla vyskytnout;</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vypracování a zaslání Oznámení o zahájení prací na Oblastní inspektorát práce (OIP).</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zajistit seznámení všech zhotovitelů Díla s Plánem BOZP Díla a</w:t>
      </w:r>
      <w:r w:rsidR="005637F6" w:rsidRPr="0006129E">
        <w:rPr>
          <w:rFonts w:asciiTheme="minorHAnsi" w:hAnsiTheme="minorHAnsi"/>
        </w:rPr>
        <w:t> </w:t>
      </w:r>
      <w:r w:rsidRPr="0006129E">
        <w:rPr>
          <w:rFonts w:asciiTheme="minorHAnsi" w:hAnsiTheme="minorHAnsi"/>
        </w:rPr>
        <w:t>s</w:t>
      </w:r>
      <w:r w:rsidR="005637F6" w:rsidRPr="0006129E">
        <w:rPr>
          <w:rFonts w:asciiTheme="minorHAnsi" w:hAnsiTheme="minorHAnsi"/>
        </w:rPr>
        <w:t> </w:t>
      </w:r>
      <w:r w:rsidRPr="0006129E">
        <w:rPr>
          <w:rFonts w:asciiTheme="minorHAnsi" w:hAnsiTheme="minorHAnsi"/>
        </w:rPr>
        <w:t>riziky a opatřeními k jejich eliminaci;</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zpracovat, předat, upravovat a aktualizovat Plán BOZP Díla a</w:t>
      </w:r>
      <w:r w:rsidR="005637F6" w:rsidRPr="0006129E">
        <w:rPr>
          <w:rFonts w:asciiTheme="minorHAnsi" w:hAnsiTheme="minorHAnsi"/>
        </w:rPr>
        <w:t> </w:t>
      </w:r>
      <w:r w:rsidRPr="0006129E">
        <w:rPr>
          <w:rFonts w:asciiTheme="minorHAnsi" w:hAnsiTheme="minorHAnsi"/>
        </w:rPr>
        <w:t>působit na jeho dodržování a na to, aby všichni zhotovitelé Díla realizovali potřebná opatření k zajištění bezpečnosti práce a ochrany zdraví;</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kontrolovat informovanost všech zhotovitelů Díla o bezpečnostních a zdravotních rizicích, která vznikla na staveništi během postupu prací, a o příslušných opatřeních k minimalizaci rizik;</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upozorňovat prokazatelným způsobem zhotovitele Díla na nedostatky v uplatňování požadavků na bezpečnost a ochranu zdraví při práci zjištěné při realizaci Díla, vyžadovat zjednání nápravy a k tomu navrhovat přiměřená technická a organizační opatření;</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oznamovat Objednateli nedostatky v uplatňování požadavků na zajištění bezpečnosti a ochrany zdraví nebyla-li zhotovitelem Díla neprodleně přijata přiměřená opatření ke zjednání nápravy;</w:t>
      </w:r>
    </w:p>
    <w:p w:rsidR="002D1B47" w:rsidRPr="0089757E" w:rsidRDefault="002D1B47" w:rsidP="0089757E">
      <w:pPr>
        <w:pStyle w:val="Odstavecseseznamem"/>
        <w:numPr>
          <w:ilvl w:val="1"/>
          <w:numId w:val="3"/>
        </w:numPr>
        <w:jc w:val="both"/>
        <w:rPr>
          <w:rFonts w:asciiTheme="minorHAnsi" w:hAnsiTheme="minorHAnsi"/>
        </w:rPr>
      </w:pPr>
      <w:r w:rsidRPr="0006129E">
        <w:rPr>
          <w:rFonts w:asciiTheme="minorHAnsi" w:hAnsiTheme="minorHAnsi"/>
        </w:rPr>
        <w:t>sledovat realizaci nápravných opatření a v případě neplnění prokazatelným způsobem vyžadovat na zhotoviteli Díla jejich plnění. V případě opakování stejných nedostatků navrhnout uplatnění sankčních opatření</w:t>
      </w:r>
      <w:r w:rsidR="00044D19" w:rsidRPr="0006129E">
        <w:rPr>
          <w:rFonts w:asciiTheme="minorHAnsi" w:hAnsiTheme="minorHAnsi"/>
        </w:rPr>
        <w:t xml:space="preserve">, </w:t>
      </w:r>
      <w:r w:rsidR="00044D19" w:rsidRPr="0089757E">
        <w:rPr>
          <w:rFonts w:asciiTheme="minorHAnsi" w:hAnsiTheme="minorHAnsi"/>
        </w:rPr>
        <w:t>právně závazně garantovat vymahatelnost sankčních opatření Objednateli</w:t>
      </w:r>
      <w:r w:rsidRPr="0089757E">
        <w:rPr>
          <w:rFonts w:asciiTheme="minorHAnsi" w:hAnsiTheme="minorHAnsi"/>
        </w:rPr>
        <w:t>;</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zúčastňovat se stanovených kontrolních dní Díla a navrhnout termíny kontrolních dní k problematice BOZP, Plánu BOZP Díla atp. Projednávat součinnost zhotovitelů Díla z hlediska bezpečnosti a ochrany zdraví, kontrolovat vedení dokumentace BOZP Díla a dosažené výsledky;</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vykonávat a koordinovat kontrolu dodržování zásad, pravidel a</w:t>
      </w:r>
      <w:r w:rsidR="005637F6" w:rsidRPr="0006129E">
        <w:rPr>
          <w:rFonts w:asciiTheme="minorHAnsi" w:hAnsiTheme="minorHAnsi"/>
        </w:rPr>
        <w:t> </w:t>
      </w:r>
      <w:r w:rsidRPr="0006129E">
        <w:rPr>
          <w:rFonts w:asciiTheme="minorHAnsi" w:hAnsiTheme="minorHAnsi"/>
        </w:rPr>
        <w:t>požadavků v oblasti bezpečnosti a ochrany zdraví při práci a</w:t>
      </w:r>
      <w:r w:rsidR="005637F6" w:rsidRPr="0006129E">
        <w:rPr>
          <w:rFonts w:asciiTheme="minorHAnsi" w:hAnsiTheme="minorHAnsi"/>
        </w:rPr>
        <w:t> </w:t>
      </w:r>
      <w:r w:rsidRPr="0006129E">
        <w:rPr>
          <w:rFonts w:asciiTheme="minorHAnsi" w:hAnsiTheme="minorHAnsi"/>
        </w:rPr>
        <w:t>požární ochrany zajišťovaných zhotoviteli Díla a vést o tom záznamy;</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provádět kontrolu dokumentace systémů managementu BOZP související se stavební činností a postupem prací podle realizační dokumentace.</w:t>
      </w:r>
    </w:p>
    <w:p w:rsidR="007445D5" w:rsidRPr="00065058" w:rsidRDefault="003917C7" w:rsidP="00065058">
      <w:pPr>
        <w:ind w:left="1560" w:hanging="256"/>
        <w:jc w:val="both"/>
        <w:rPr>
          <w:rFonts w:asciiTheme="minorHAnsi" w:hAnsiTheme="minorHAnsi"/>
          <w:b/>
          <w:i/>
          <w:sz w:val="22"/>
          <w:szCs w:val="22"/>
        </w:rPr>
      </w:pPr>
      <w:proofErr w:type="gramStart"/>
      <w:r>
        <w:rPr>
          <w:rFonts w:asciiTheme="minorHAnsi" w:hAnsiTheme="minorHAnsi"/>
          <w:b/>
          <w:i/>
          <w:sz w:val="22"/>
          <w:szCs w:val="22"/>
        </w:rPr>
        <w:t>J</w:t>
      </w:r>
      <w:r w:rsidR="00065058" w:rsidRPr="00065058">
        <w:rPr>
          <w:rFonts w:asciiTheme="minorHAnsi" w:hAnsiTheme="minorHAnsi"/>
          <w:b/>
          <w:i/>
          <w:sz w:val="22"/>
          <w:szCs w:val="22"/>
        </w:rPr>
        <w:t xml:space="preserve"> </w:t>
      </w:r>
      <w:r w:rsidR="00065058">
        <w:rPr>
          <w:rFonts w:asciiTheme="minorHAnsi" w:hAnsiTheme="minorHAnsi"/>
          <w:b/>
          <w:i/>
          <w:sz w:val="22"/>
          <w:szCs w:val="22"/>
        </w:rPr>
        <w:t xml:space="preserve"> </w:t>
      </w:r>
      <w:r w:rsidR="007445D5" w:rsidRPr="003917C7">
        <w:rPr>
          <w:rFonts w:asciiTheme="minorHAnsi" w:hAnsiTheme="minorHAnsi"/>
          <w:b/>
          <w:i/>
          <w:sz w:val="22"/>
          <w:szCs w:val="22"/>
          <w:shd w:val="clear" w:color="auto" w:fill="FFFF00"/>
        </w:rPr>
        <w:t>Komplexní</w:t>
      </w:r>
      <w:proofErr w:type="gramEnd"/>
      <w:r w:rsidR="007445D5" w:rsidRPr="003917C7">
        <w:rPr>
          <w:rFonts w:asciiTheme="minorHAnsi" w:hAnsiTheme="minorHAnsi"/>
          <w:b/>
          <w:i/>
          <w:sz w:val="22"/>
          <w:szCs w:val="22"/>
          <w:shd w:val="clear" w:color="auto" w:fill="FFFF00"/>
        </w:rPr>
        <w:t xml:space="preserve"> zajištění provozu Informačního systému Projektu pro spolupráci mezi Objednatelem v roli investora Projektu, Konzultantem v roli Správce stavby a</w:t>
      </w:r>
      <w:r w:rsidR="005637F6" w:rsidRPr="003917C7">
        <w:rPr>
          <w:rFonts w:asciiTheme="minorHAnsi" w:hAnsiTheme="minorHAnsi"/>
          <w:b/>
          <w:i/>
          <w:sz w:val="22"/>
          <w:szCs w:val="22"/>
          <w:shd w:val="clear" w:color="auto" w:fill="FFFF00"/>
        </w:rPr>
        <w:t> </w:t>
      </w:r>
      <w:r w:rsidR="007445D5" w:rsidRPr="003917C7">
        <w:rPr>
          <w:rFonts w:asciiTheme="minorHAnsi" w:hAnsiTheme="minorHAnsi"/>
          <w:b/>
          <w:i/>
          <w:sz w:val="22"/>
          <w:szCs w:val="22"/>
          <w:shd w:val="clear" w:color="auto" w:fill="FFFF00"/>
        </w:rPr>
        <w:t>Zhotoviteli Díla při řízení realizace Díla</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 xml:space="preserve">Konzultant po celou dobu trvání Etapy činnosti </w:t>
      </w:r>
      <w:r w:rsidR="007445D5" w:rsidRPr="0006129E">
        <w:rPr>
          <w:rFonts w:asciiTheme="minorHAnsi" w:hAnsiTheme="minorHAnsi"/>
        </w:rPr>
        <w:t>S</w:t>
      </w:r>
      <w:r w:rsidRPr="0006129E">
        <w:rPr>
          <w:rFonts w:asciiTheme="minorHAnsi" w:hAnsiTheme="minorHAnsi"/>
        </w:rPr>
        <w:t>právce</w:t>
      </w:r>
      <w:r w:rsidR="007445D5" w:rsidRPr="0006129E">
        <w:rPr>
          <w:rFonts w:asciiTheme="minorHAnsi" w:hAnsiTheme="minorHAnsi"/>
        </w:rPr>
        <w:t xml:space="preserve"> stavby a Etapy poradenských a</w:t>
      </w:r>
      <w:r w:rsidR="005637F6" w:rsidRPr="0006129E">
        <w:rPr>
          <w:rFonts w:asciiTheme="minorHAnsi" w:hAnsiTheme="minorHAnsi"/>
        </w:rPr>
        <w:t> </w:t>
      </w:r>
      <w:r w:rsidRPr="0006129E">
        <w:rPr>
          <w:rFonts w:asciiTheme="minorHAnsi" w:hAnsiTheme="minorHAnsi"/>
        </w:rPr>
        <w:t>kontrolních služeb v době trvání záruční doby Díla zajistí a bude provozovat široce dostupný informační systém, pomocí kterého budou strany podílející se na přípravě, provádění a</w:t>
      </w:r>
      <w:r w:rsidR="005637F6" w:rsidRPr="0006129E">
        <w:rPr>
          <w:rFonts w:asciiTheme="minorHAnsi" w:hAnsiTheme="minorHAnsi"/>
        </w:rPr>
        <w:t> </w:t>
      </w:r>
      <w:r w:rsidRPr="0006129E">
        <w:rPr>
          <w:rFonts w:asciiTheme="minorHAnsi" w:hAnsiTheme="minorHAnsi"/>
        </w:rPr>
        <w:t>kontrole Díla spolupracovat.</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Požadavky na funkcionalitu systému:</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S</w:t>
      </w:r>
      <w:r w:rsidR="002D1B47" w:rsidRPr="0006129E">
        <w:rPr>
          <w:rFonts w:asciiTheme="minorHAnsi" w:hAnsiTheme="minorHAnsi"/>
        </w:rPr>
        <w:t>ystém bude přístupný bez instalace dodatečného softwaru prostřednictvím internetového prohlížeče, a to jak u pevných stanic, tak z mobilních zařízení, a to s dostupností nejméně 98</w:t>
      </w:r>
      <w:r w:rsidRPr="0006129E">
        <w:rPr>
          <w:rFonts w:asciiTheme="minorHAnsi" w:hAnsiTheme="minorHAnsi"/>
        </w:rPr>
        <w:t xml:space="preserve"> </w:t>
      </w:r>
      <w:r w:rsidR="002D1B47" w:rsidRPr="0006129E">
        <w:rPr>
          <w:rFonts w:asciiTheme="minorHAnsi" w:hAnsiTheme="minorHAnsi"/>
        </w:rPr>
        <w:t>%</w:t>
      </w:r>
      <w:r w:rsidR="00ED6435" w:rsidRPr="0006129E">
        <w:rPr>
          <w:rFonts w:asciiTheme="minorHAnsi" w:hAnsiTheme="minorHAnsi"/>
        </w:rPr>
        <w:t xml:space="preserve"> </w:t>
      </w:r>
      <w:r w:rsidR="00B516B7" w:rsidRPr="0089757E">
        <w:rPr>
          <w:rFonts w:asciiTheme="minorHAnsi" w:hAnsiTheme="minorHAnsi"/>
        </w:rPr>
        <w:t>po celou dobu trvání kontraktu</w:t>
      </w:r>
      <w:r w:rsidR="002D1B47"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P</w:t>
      </w:r>
      <w:r w:rsidR="002D1B47" w:rsidRPr="0006129E">
        <w:rPr>
          <w:rFonts w:asciiTheme="minorHAnsi" w:hAnsiTheme="minorHAnsi"/>
        </w:rPr>
        <w:t>řístup do systému bude mít zejména Objednatel, Správce stavby, Zhotovitel a jimi určení pracovníci a spolupracovníci</w:t>
      </w:r>
      <w:r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V</w:t>
      </w:r>
      <w:r w:rsidR="002D1B47" w:rsidRPr="0006129E">
        <w:rPr>
          <w:rFonts w:asciiTheme="minorHAnsi" w:hAnsiTheme="minorHAnsi"/>
        </w:rPr>
        <w:t xml:space="preserve">šechny dokumenty a úkony provedené v </w:t>
      </w:r>
      <w:proofErr w:type="gramStart"/>
      <w:r w:rsidR="002D1B47" w:rsidRPr="0006129E">
        <w:rPr>
          <w:rFonts w:asciiTheme="minorHAnsi" w:hAnsiTheme="minorHAnsi"/>
        </w:rPr>
        <w:t>sytému</w:t>
      </w:r>
      <w:proofErr w:type="gramEnd"/>
      <w:r w:rsidR="002D1B47" w:rsidRPr="0006129E">
        <w:rPr>
          <w:rFonts w:asciiTheme="minorHAnsi" w:hAnsiTheme="minorHAnsi"/>
        </w:rPr>
        <w:t xml:space="preserve"> budou obsahovat zaručenou informaci o původci, čase a originalitě</w:t>
      </w:r>
      <w:r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D</w:t>
      </w:r>
      <w:r w:rsidR="002D1B47" w:rsidRPr="0006129E">
        <w:rPr>
          <w:rFonts w:asciiTheme="minorHAnsi" w:hAnsiTheme="minorHAnsi"/>
        </w:rPr>
        <w:t>ata budou umístěna na serveru třetí strany a nikdo nebude mít oprávnění data jakkoli měnit</w:t>
      </w:r>
      <w:r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Ž</w:t>
      </w:r>
      <w:r w:rsidR="002D1B47" w:rsidRPr="0006129E">
        <w:rPr>
          <w:rFonts w:asciiTheme="minorHAnsi" w:hAnsiTheme="minorHAnsi"/>
        </w:rPr>
        <w:t>ádný úkon ani dokument nebude trvale odstraněn, možné bude pouze nahrazení novou verzí</w:t>
      </w:r>
      <w:r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D</w:t>
      </w:r>
      <w:r w:rsidR="002D1B47" w:rsidRPr="0006129E">
        <w:rPr>
          <w:rFonts w:asciiTheme="minorHAnsi" w:hAnsiTheme="minorHAnsi"/>
        </w:rPr>
        <w:t>okumenty vždy bude vkládat a úkony provádět jejich původce v</w:t>
      </w:r>
      <w:r w:rsidR="005637F6" w:rsidRPr="0006129E">
        <w:rPr>
          <w:rFonts w:asciiTheme="minorHAnsi" w:hAnsiTheme="minorHAnsi"/>
        </w:rPr>
        <w:t> </w:t>
      </w:r>
      <w:r w:rsidR="002D1B47" w:rsidRPr="0006129E">
        <w:rPr>
          <w:rFonts w:asciiTheme="minorHAnsi" w:hAnsiTheme="minorHAnsi"/>
        </w:rPr>
        <w:t>rámci provádění Díla nebo činnosti Konzultanta, dokumenty Objednatele vkládá konzultant.</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Schvalovací a předávací procesy v systému nahrazují jejich fyzickou formu vyjma dokumentů určených ve Smluvních podmínkách FIDIC a dokumentů určených Zadavatelem ve Zvláštních obchodních podmínkách pro Zhotovitele Díla k fyzické archivaci nebo předávání. Tyto schvalovací a předávací procesy jsou závazné.</w:t>
      </w:r>
    </w:p>
    <w:p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Všechny strany podílející se na provádění Díla (Objednatel, Správce stavby, Zhotovitel) po dokončení obdrží externí kopii celého systému</w:t>
      </w:r>
      <w:r w:rsidR="007445D5" w:rsidRPr="0006129E">
        <w:rPr>
          <w:rFonts w:asciiTheme="minorHAnsi" w:hAnsiTheme="minorHAnsi"/>
        </w:rPr>
        <w:t>,</w:t>
      </w:r>
      <w:r w:rsidRPr="0006129E">
        <w:rPr>
          <w:rFonts w:asciiTheme="minorHAnsi" w:hAnsiTheme="minorHAnsi"/>
        </w:rPr>
        <w:t xml:space="preserve"> jejíž funkčnost bude zajištěna po dobu 10 let bez zvláštního programového nebo fyzického vybavení.</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U</w:t>
      </w:r>
      <w:r w:rsidR="002D1B47" w:rsidRPr="0006129E">
        <w:rPr>
          <w:rFonts w:asciiTheme="minorHAnsi" w:hAnsiTheme="minorHAnsi"/>
        </w:rPr>
        <w:t xml:space="preserve"> všech procesů musí systém umožňovat generování automatických zpráv o plnění termínů a stavu schvalovacího procesu</w:t>
      </w:r>
      <w:r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V</w:t>
      </w:r>
      <w:r w:rsidR="002D1B47" w:rsidRPr="0006129E">
        <w:rPr>
          <w:rFonts w:asciiTheme="minorHAnsi" w:hAnsiTheme="minorHAnsi"/>
        </w:rPr>
        <w:t>e všech dokumentech vložených do systému bude možné vyhledávat metodou fulltext OCR (textové vyhledávání na základě strojového čtení dokumentu)</w:t>
      </w:r>
      <w:r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Z</w:t>
      </w:r>
      <w:r w:rsidR="002D1B47" w:rsidRPr="0006129E">
        <w:rPr>
          <w:rFonts w:asciiTheme="minorHAnsi" w:hAnsiTheme="minorHAnsi"/>
        </w:rPr>
        <w:t>ákladním používaným formátem souboru bude PDF a</w:t>
      </w:r>
      <w:r w:rsidR="005637F6" w:rsidRPr="0006129E">
        <w:rPr>
          <w:rFonts w:asciiTheme="minorHAnsi" w:hAnsiTheme="minorHAnsi"/>
        </w:rPr>
        <w:t> </w:t>
      </w:r>
      <w:r w:rsidR="002D1B47" w:rsidRPr="0006129E">
        <w:rPr>
          <w:rFonts w:asciiTheme="minorHAnsi" w:hAnsiTheme="minorHAnsi"/>
        </w:rPr>
        <w:t>doplňujícími všechny běžné soubory kancelářských aplikací a</w:t>
      </w:r>
      <w:r w:rsidR="005637F6" w:rsidRPr="0006129E">
        <w:rPr>
          <w:rFonts w:asciiTheme="minorHAnsi" w:hAnsiTheme="minorHAnsi"/>
        </w:rPr>
        <w:t> </w:t>
      </w:r>
      <w:r w:rsidR="002D1B47" w:rsidRPr="0006129E">
        <w:rPr>
          <w:rFonts w:asciiTheme="minorHAnsi" w:hAnsiTheme="minorHAnsi"/>
        </w:rPr>
        <w:t>výkresové dokumentace</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Požadavky na zpracované procesy a informace</w:t>
      </w:r>
      <w:r w:rsidR="007445D5"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A</w:t>
      </w:r>
      <w:r w:rsidR="002D1B47" w:rsidRPr="0006129E">
        <w:rPr>
          <w:rFonts w:asciiTheme="minorHAnsi" w:hAnsiTheme="minorHAnsi"/>
        </w:rPr>
        <w:t>rchivace kompletní činnosti Správce stavby</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projektové dokumentace</w:t>
      </w:r>
      <w:r w:rsidRPr="0006129E">
        <w:rPr>
          <w:rFonts w:asciiTheme="minorHAnsi" w:hAnsiTheme="minorHAnsi"/>
        </w:rPr>
        <w:t xml:space="preserve">, která </w:t>
      </w:r>
      <w:r w:rsidR="002D1B47" w:rsidRPr="0006129E">
        <w:rPr>
          <w:rFonts w:asciiTheme="minorHAnsi" w:hAnsiTheme="minorHAnsi"/>
        </w:rPr>
        <w:t xml:space="preserve">zahrnuje zejména: realizační dokumentace, dokumentace pro stavební povolení, výrobně technická </w:t>
      </w:r>
      <w:r w:rsidR="002D1B47" w:rsidRPr="000C1569">
        <w:rPr>
          <w:rFonts w:asciiTheme="minorHAnsi" w:hAnsiTheme="minorHAnsi"/>
        </w:rPr>
        <w:t>dokumentace</w:t>
      </w:r>
      <w:r w:rsidR="00B516B7" w:rsidRPr="000C1569">
        <w:rPr>
          <w:rFonts w:asciiTheme="minorHAnsi" w:hAnsiTheme="minorHAnsi"/>
        </w:rPr>
        <w:t>, dílenské dokumentace atd.</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evidence a hlídání termínů</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poloautomatické schvalovací procesy s jednoznačnou identifikací úkonů a dokumentů</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archivace všech stupňů a verzí dokumentace</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dokumentace kvality, zahrnující zejména:</w:t>
      </w:r>
    </w:p>
    <w:p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Technologické předpisy pro práce, kontrolní a zkušební plány, výsledky zkoušek a řešení neshod</w:t>
      </w:r>
    </w:p>
    <w:p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E</w:t>
      </w:r>
      <w:r w:rsidR="002D1B47" w:rsidRPr="0006129E">
        <w:rPr>
          <w:rFonts w:asciiTheme="minorHAnsi" w:hAnsiTheme="minorHAnsi"/>
        </w:rPr>
        <w:t>vidence a hlídání termínů</w:t>
      </w:r>
    </w:p>
    <w:p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P</w:t>
      </w:r>
      <w:r w:rsidR="002D1B47" w:rsidRPr="0006129E">
        <w:rPr>
          <w:rFonts w:asciiTheme="minorHAnsi" w:hAnsiTheme="minorHAnsi"/>
        </w:rPr>
        <w:t>oloautomatické schvalovací procesy s jednoznačnou identifikací úkonů a dokumentů</w:t>
      </w:r>
    </w:p>
    <w:p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A</w:t>
      </w:r>
      <w:r w:rsidR="002D1B47" w:rsidRPr="0006129E">
        <w:rPr>
          <w:rFonts w:asciiTheme="minorHAnsi" w:hAnsiTheme="minorHAnsi"/>
        </w:rPr>
        <w:t>rchivac</w:t>
      </w:r>
      <w:r w:rsidRPr="0006129E">
        <w:rPr>
          <w:rFonts w:asciiTheme="minorHAnsi" w:hAnsiTheme="minorHAnsi"/>
        </w:rPr>
        <w:t>i</w:t>
      </w:r>
      <w:r w:rsidR="002D1B47" w:rsidRPr="0006129E">
        <w:rPr>
          <w:rFonts w:asciiTheme="minorHAnsi" w:hAnsiTheme="minorHAnsi"/>
        </w:rPr>
        <w:t xml:space="preserve"> všech stupňů a verzí dokumentace</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geodetické dokumentace</w:t>
      </w:r>
      <w:r w:rsidRPr="0006129E">
        <w:rPr>
          <w:rFonts w:asciiTheme="minorHAnsi" w:hAnsiTheme="minorHAnsi"/>
        </w:rPr>
        <w:t>, v rozsahu:</w:t>
      </w:r>
    </w:p>
    <w:p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A</w:t>
      </w:r>
      <w:r w:rsidR="002D1B47" w:rsidRPr="0006129E">
        <w:rPr>
          <w:rFonts w:asciiTheme="minorHAnsi" w:hAnsiTheme="minorHAnsi"/>
        </w:rPr>
        <w:t>rchivace všech geodetických podkladů</w:t>
      </w:r>
    </w:p>
    <w:p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E</w:t>
      </w:r>
      <w:r w:rsidR="002D1B47" w:rsidRPr="0006129E">
        <w:rPr>
          <w:rFonts w:asciiTheme="minorHAnsi" w:hAnsiTheme="minorHAnsi"/>
        </w:rPr>
        <w:t>vidence a vyhodnocení provedených měření</w:t>
      </w:r>
    </w:p>
    <w:p w:rsidR="002D1B47" w:rsidRPr="0006129E" w:rsidRDefault="002D1B47" w:rsidP="0089757E">
      <w:pPr>
        <w:pStyle w:val="Odstavecseseznamem"/>
        <w:numPr>
          <w:ilvl w:val="1"/>
          <w:numId w:val="3"/>
        </w:numPr>
        <w:jc w:val="both"/>
        <w:rPr>
          <w:rFonts w:asciiTheme="minorHAnsi" w:hAnsiTheme="minorHAnsi"/>
        </w:rPr>
      </w:pPr>
      <w:proofErr w:type="spellStart"/>
      <w:r w:rsidRPr="0006129E">
        <w:rPr>
          <w:rFonts w:asciiTheme="minorHAnsi" w:hAnsiTheme="minorHAnsi"/>
        </w:rPr>
        <w:t>Claim</w:t>
      </w:r>
      <w:proofErr w:type="spellEnd"/>
      <w:r w:rsidRPr="0006129E">
        <w:rPr>
          <w:rFonts w:asciiTheme="minorHAnsi" w:hAnsiTheme="minorHAnsi"/>
        </w:rPr>
        <w:t xml:space="preserve"> management</w:t>
      </w:r>
      <w:r w:rsidR="007445D5" w:rsidRPr="0006129E">
        <w:rPr>
          <w:rFonts w:asciiTheme="minorHAnsi" w:hAnsiTheme="minorHAnsi"/>
        </w:rPr>
        <w:t xml:space="preserve"> (</w:t>
      </w:r>
      <w:r w:rsidRPr="0006129E">
        <w:rPr>
          <w:rFonts w:asciiTheme="minorHAnsi" w:hAnsiTheme="minorHAnsi"/>
        </w:rPr>
        <w:t xml:space="preserve">komplexní evidence procesů </w:t>
      </w:r>
      <w:proofErr w:type="spellStart"/>
      <w:r w:rsidRPr="0006129E">
        <w:rPr>
          <w:rFonts w:asciiTheme="minorHAnsi" w:hAnsiTheme="minorHAnsi"/>
        </w:rPr>
        <w:t>claimů</w:t>
      </w:r>
      <w:proofErr w:type="spellEnd"/>
      <w:r w:rsidR="00631D93" w:rsidRPr="0006129E">
        <w:rPr>
          <w:rFonts w:asciiTheme="minorHAnsi" w:hAnsiTheme="minorHAnsi"/>
        </w:rPr>
        <w:t>)</w:t>
      </w:r>
    </w:p>
    <w:p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vad</w:t>
      </w:r>
      <w:r w:rsidRPr="0006129E">
        <w:rPr>
          <w:rFonts w:asciiTheme="minorHAnsi" w:hAnsiTheme="minorHAnsi"/>
        </w:rPr>
        <w:t xml:space="preserve"> (</w:t>
      </w:r>
      <w:r w:rsidR="002D1B47" w:rsidRPr="0006129E">
        <w:rPr>
          <w:rFonts w:asciiTheme="minorHAnsi" w:hAnsiTheme="minorHAnsi"/>
        </w:rPr>
        <w:t>kompletní evi</w:t>
      </w:r>
      <w:r w:rsidRPr="0006129E">
        <w:rPr>
          <w:rFonts w:asciiTheme="minorHAnsi" w:hAnsiTheme="minorHAnsi"/>
        </w:rPr>
        <w:t xml:space="preserve">dence procesů odstraňování vad </w:t>
      </w:r>
      <w:r w:rsidR="002D1B47" w:rsidRPr="0006129E">
        <w:rPr>
          <w:rFonts w:asciiTheme="minorHAnsi" w:hAnsiTheme="minorHAnsi"/>
        </w:rPr>
        <w:t xml:space="preserve">během </w:t>
      </w:r>
      <w:r w:rsidRPr="0006129E">
        <w:rPr>
          <w:rFonts w:asciiTheme="minorHAnsi" w:hAnsiTheme="minorHAnsi"/>
        </w:rPr>
        <w:t xml:space="preserve">realizace </w:t>
      </w:r>
      <w:r w:rsidR="002D1B47" w:rsidRPr="0006129E">
        <w:rPr>
          <w:rFonts w:asciiTheme="minorHAnsi" w:hAnsiTheme="minorHAnsi"/>
        </w:rPr>
        <w:t>stavebních prací i Záruční doby)</w:t>
      </w:r>
    </w:p>
    <w:p w:rsidR="007445D5"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Komunikace</w:t>
      </w:r>
      <w:r w:rsidR="007445D5" w:rsidRPr="0006129E">
        <w:rPr>
          <w:rFonts w:asciiTheme="minorHAnsi" w:hAnsiTheme="minorHAnsi"/>
        </w:rPr>
        <w:t xml:space="preserve">, ve formě </w:t>
      </w:r>
      <w:r w:rsidRPr="0006129E">
        <w:rPr>
          <w:rFonts w:asciiTheme="minorHAnsi" w:hAnsiTheme="minorHAnsi"/>
        </w:rPr>
        <w:t>evidence a/nebo realizace veškeré korespondenční agendy vyjma korespondence určené ve Smluvních podmínkách FIDIC a určené Zadavatelem ve Zvláštních obchodních podmínkách pro Zhotov</w:t>
      </w:r>
      <w:r w:rsidR="007445D5" w:rsidRPr="0006129E">
        <w:rPr>
          <w:rFonts w:asciiTheme="minorHAnsi" w:hAnsiTheme="minorHAnsi"/>
        </w:rPr>
        <w:t>itele Díla k fyzické archivaci.</w:t>
      </w:r>
    </w:p>
    <w:p w:rsidR="002D1B47" w:rsidRPr="0006129E" w:rsidRDefault="002D1B47" w:rsidP="0089757E">
      <w:pPr>
        <w:pStyle w:val="Odstavecseseznamem"/>
        <w:jc w:val="both"/>
        <w:rPr>
          <w:rFonts w:asciiTheme="minorHAnsi" w:hAnsiTheme="minorHAnsi"/>
        </w:rPr>
      </w:pPr>
      <w:r w:rsidRPr="0006129E">
        <w:rPr>
          <w:rFonts w:asciiTheme="minorHAnsi" w:hAnsiTheme="minorHAnsi"/>
        </w:rPr>
        <w:t xml:space="preserve">Konzultant je </w:t>
      </w:r>
      <w:r w:rsidR="007445D5" w:rsidRPr="0006129E">
        <w:rPr>
          <w:rFonts w:asciiTheme="minorHAnsi" w:hAnsiTheme="minorHAnsi"/>
        </w:rPr>
        <w:t xml:space="preserve">dále </w:t>
      </w:r>
      <w:r w:rsidRPr="0006129E">
        <w:rPr>
          <w:rFonts w:asciiTheme="minorHAnsi" w:hAnsiTheme="minorHAnsi"/>
        </w:rPr>
        <w:t xml:space="preserve">povinen zajistit, aby </w:t>
      </w:r>
      <w:r w:rsidR="007445D5" w:rsidRPr="0006129E">
        <w:rPr>
          <w:rFonts w:asciiTheme="minorHAnsi" w:hAnsiTheme="minorHAnsi"/>
        </w:rPr>
        <w:t>členové týmu Správce stavby</w:t>
      </w:r>
      <w:r w:rsidRPr="0006129E">
        <w:rPr>
          <w:rFonts w:asciiTheme="minorHAnsi" w:hAnsiTheme="minorHAnsi"/>
        </w:rPr>
        <w:t xml:space="preserve"> pro plnění Smlouvy disponovali veškerým vybavením</w:t>
      </w:r>
      <w:r w:rsidR="00A4364A" w:rsidRPr="0006129E">
        <w:rPr>
          <w:rFonts w:asciiTheme="minorHAnsi" w:hAnsiTheme="minorHAnsi"/>
        </w:rPr>
        <w:t xml:space="preserve"> potřebným pro řádné provádění S</w:t>
      </w:r>
      <w:r w:rsidRPr="0006129E">
        <w:rPr>
          <w:rFonts w:asciiTheme="minorHAnsi" w:hAnsiTheme="minorHAnsi"/>
        </w:rPr>
        <w:t>lužeb.</w:t>
      </w:r>
    </w:p>
    <w:p w:rsidR="00A633A3" w:rsidRPr="0006129E" w:rsidRDefault="0039044E" w:rsidP="0089757E">
      <w:pPr>
        <w:pStyle w:val="Nadpis3"/>
        <w:jc w:val="both"/>
        <w:rPr>
          <w:rFonts w:asciiTheme="minorHAnsi" w:hAnsiTheme="minorHAnsi"/>
        </w:rPr>
      </w:pPr>
      <w:r>
        <w:rPr>
          <w:rFonts w:asciiTheme="minorHAnsi" w:hAnsiTheme="minorHAnsi"/>
        </w:rPr>
        <w:t>1</w:t>
      </w:r>
      <w:r w:rsidR="00A633A3" w:rsidRPr="0006129E">
        <w:rPr>
          <w:rFonts w:asciiTheme="minorHAnsi" w:hAnsiTheme="minorHAnsi"/>
        </w:rPr>
        <w:t>.3.3 Rozsah služeb</w:t>
      </w:r>
    </w:p>
    <w:p w:rsidR="00A633A3" w:rsidRPr="0006129E" w:rsidRDefault="00A633A3" w:rsidP="0089757E">
      <w:pPr>
        <w:pStyle w:val="Odstavecseseznamem"/>
        <w:jc w:val="both"/>
        <w:rPr>
          <w:rFonts w:asciiTheme="minorHAnsi" w:hAnsiTheme="minorHAnsi"/>
        </w:rPr>
      </w:pPr>
      <w:r w:rsidRPr="0006129E">
        <w:rPr>
          <w:rFonts w:asciiTheme="minorHAnsi" w:hAnsiTheme="minorHAnsi"/>
        </w:rPr>
        <w:t xml:space="preserve">Konzultant vykoná běžné služby vyjmenované v čl. </w:t>
      </w:r>
      <w:r w:rsidR="00A03BA0">
        <w:rPr>
          <w:rFonts w:asciiTheme="minorHAnsi" w:hAnsiTheme="minorHAnsi"/>
        </w:rPr>
        <w:t>1</w:t>
      </w:r>
      <w:r w:rsidRPr="0006129E">
        <w:rPr>
          <w:rFonts w:asciiTheme="minorHAnsi" w:hAnsiTheme="minorHAnsi"/>
        </w:rPr>
        <w:t>.3.1 v následujícím rozsahu:</w:t>
      </w:r>
    </w:p>
    <w:p w:rsidR="00A03BA0" w:rsidRDefault="00A633A3" w:rsidP="003917C7">
      <w:pPr>
        <w:pStyle w:val="Odstavecseseznamem"/>
        <w:numPr>
          <w:ilvl w:val="0"/>
          <w:numId w:val="19"/>
        </w:numPr>
        <w:shd w:val="clear" w:color="auto" w:fill="FFFF00"/>
        <w:jc w:val="both"/>
        <w:rPr>
          <w:rFonts w:asciiTheme="minorHAnsi" w:hAnsiTheme="minorHAnsi"/>
          <w:i/>
        </w:rPr>
      </w:pPr>
      <w:r w:rsidRPr="00A03BA0">
        <w:rPr>
          <w:rFonts w:asciiTheme="minorHAnsi" w:hAnsiTheme="minorHAnsi"/>
          <w:i/>
        </w:rPr>
        <w:t>Činnost Správce stavby v rozsahu, v jakém ji vymezuje Smlouva Zhotovitele Díla a výkon stálého technického dozoru stavebníka nad prováděním stavby</w:t>
      </w:r>
    </w:p>
    <w:p w:rsidR="00A03BA0" w:rsidRDefault="00A633A3" w:rsidP="003917C7">
      <w:pPr>
        <w:pStyle w:val="Odstavecseseznamem"/>
        <w:numPr>
          <w:ilvl w:val="0"/>
          <w:numId w:val="19"/>
        </w:numPr>
        <w:shd w:val="clear" w:color="auto" w:fill="FFFF00"/>
        <w:jc w:val="both"/>
        <w:rPr>
          <w:rFonts w:asciiTheme="minorHAnsi" w:hAnsiTheme="minorHAnsi"/>
          <w:i/>
        </w:rPr>
      </w:pPr>
      <w:r w:rsidRPr="00A03BA0">
        <w:rPr>
          <w:rFonts w:asciiTheme="minorHAnsi" w:hAnsiTheme="minorHAnsi"/>
          <w:i/>
        </w:rPr>
        <w:t>Činnost úředně oprávněného zeměměřického inženýra Objednatele (ÚOZI-O)</w:t>
      </w:r>
    </w:p>
    <w:p w:rsidR="00A633A3" w:rsidRPr="00A03BA0" w:rsidRDefault="00A633A3" w:rsidP="003917C7">
      <w:pPr>
        <w:pStyle w:val="Odstavecseseznamem"/>
        <w:numPr>
          <w:ilvl w:val="0"/>
          <w:numId w:val="19"/>
        </w:numPr>
        <w:shd w:val="clear" w:color="auto" w:fill="FFFF00"/>
        <w:jc w:val="both"/>
        <w:rPr>
          <w:rFonts w:asciiTheme="minorHAnsi" w:hAnsiTheme="minorHAnsi"/>
          <w:i/>
        </w:rPr>
      </w:pPr>
      <w:r w:rsidRPr="00A03BA0">
        <w:rPr>
          <w:rFonts w:asciiTheme="minorHAnsi" w:hAnsiTheme="minorHAnsi"/>
          <w:i/>
        </w:rPr>
        <w:t>Činnost koordinátora bezpečnosti a ochrany zdraví na staveništi Objednatele (BOZP)</w:t>
      </w:r>
    </w:p>
    <w:p w:rsidR="00A633A3" w:rsidRPr="0006129E" w:rsidRDefault="00A4364A" w:rsidP="0089757E">
      <w:pPr>
        <w:pStyle w:val="Odstavecseseznamem"/>
        <w:jc w:val="both"/>
        <w:rPr>
          <w:rFonts w:asciiTheme="minorHAnsi" w:hAnsiTheme="minorHAnsi"/>
        </w:rPr>
      </w:pPr>
      <w:r w:rsidRPr="0006129E">
        <w:rPr>
          <w:rFonts w:asciiTheme="minorHAnsi" w:hAnsiTheme="minorHAnsi"/>
        </w:rPr>
        <w:t>Za B</w:t>
      </w:r>
      <w:r w:rsidR="00A633A3" w:rsidRPr="0006129E">
        <w:rPr>
          <w:rFonts w:asciiTheme="minorHAnsi" w:hAnsiTheme="minorHAnsi"/>
        </w:rPr>
        <w:t xml:space="preserve">ěžné služby se považují veškeré služby vykonané Konzultantem v době určené v Příloze 4 Smlouvy HARMONOGRAM SLUŽEB v platném znění (tj. včetně změn dle </w:t>
      </w:r>
      <w:proofErr w:type="spellStart"/>
      <w:r w:rsidR="00A633A3" w:rsidRPr="0006129E">
        <w:rPr>
          <w:rFonts w:asciiTheme="minorHAnsi" w:hAnsiTheme="minorHAnsi"/>
        </w:rPr>
        <w:t>podčl</w:t>
      </w:r>
      <w:proofErr w:type="spellEnd"/>
      <w:r w:rsidR="00A633A3" w:rsidRPr="0006129E">
        <w:rPr>
          <w:rFonts w:asciiTheme="minorHAnsi" w:hAnsiTheme="minorHAnsi"/>
        </w:rPr>
        <w:t>. 4.10 Smlouvy) pro plnění Etapy činnosti Správce stavby, a to v rozsahu, který odpovídá informacím a znalostem, které Konzultant měl nebo při řádné péči mohl mít v době podání nabídky Konzultanta.</w:t>
      </w:r>
    </w:p>
    <w:p w:rsidR="00A633A3" w:rsidRPr="00A03BA0" w:rsidRDefault="00A633A3" w:rsidP="003917C7">
      <w:pPr>
        <w:pStyle w:val="Odstavecseseznamem"/>
        <w:numPr>
          <w:ilvl w:val="0"/>
          <w:numId w:val="19"/>
        </w:numPr>
        <w:jc w:val="both"/>
        <w:rPr>
          <w:rFonts w:asciiTheme="minorHAnsi" w:hAnsiTheme="minorHAnsi"/>
          <w:i/>
        </w:rPr>
      </w:pPr>
      <w:r w:rsidRPr="003917C7">
        <w:rPr>
          <w:rFonts w:asciiTheme="minorHAnsi" w:hAnsiTheme="minorHAnsi"/>
          <w:i/>
          <w:shd w:val="clear" w:color="auto" w:fill="FFFF00"/>
        </w:rPr>
        <w:t>Komplexní zajištění provozu Informačního systému Projektu pro spolupráci mezi Objednatelem v roli investora Projektu, Konzultantem v roli Správce stavby a Zhotoviteli Díla při řízení realizace Díla</w:t>
      </w:r>
    </w:p>
    <w:p w:rsidR="0061531B" w:rsidRPr="0006129E" w:rsidRDefault="00A4364A" w:rsidP="0089757E">
      <w:pPr>
        <w:pStyle w:val="Odstavecseseznamem"/>
        <w:jc w:val="both"/>
        <w:rPr>
          <w:rFonts w:asciiTheme="minorHAnsi" w:hAnsiTheme="minorHAnsi"/>
        </w:rPr>
      </w:pPr>
      <w:r w:rsidRPr="0006129E">
        <w:rPr>
          <w:rFonts w:asciiTheme="minorHAnsi" w:hAnsiTheme="minorHAnsi"/>
        </w:rPr>
        <w:t>Za B</w:t>
      </w:r>
      <w:r w:rsidR="00A633A3" w:rsidRPr="0006129E">
        <w:rPr>
          <w:rFonts w:asciiTheme="minorHAnsi" w:hAnsiTheme="minorHAnsi"/>
        </w:rPr>
        <w:t>ě</w:t>
      </w:r>
      <w:r w:rsidRPr="0006129E">
        <w:rPr>
          <w:rFonts w:asciiTheme="minorHAnsi" w:hAnsiTheme="minorHAnsi"/>
        </w:rPr>
        <w:t>žné služby se považují veškeré S</w:t>
      </w:r>
      <w:r w:rsidR="00A633A3" w:rsidRPr="0006129E">
        <w:rPr>
          <w:rFonts w:asciiTheme="minorHAnsi" w:hAnsiTheme="minorHAnsi"/>
        </w:rPr>
        <w:t xml:space="preserve">lužby vykonané Konzultantem v době určené v Příloze 4 Smlouvy HARMONOGRAM SLUŽEB v platném znění (tj. včetně změn dle </w:t>
      </w:r>
      <w:proofErr w:type="spellStart"/>
      <w:r w:rsidR="00A633A3" w:rsidRPr="0006129E">
        <w:rPr>
          <w:rFonts w:asciiTheme="minorHAnsi" w:hAnsiTheme="minorHAnsi"/>
        </w:rPr>
        <w:t>podčl</w:t>
      </w:r>
      <w:proofErr w:type="spellEnd"/>
      <w:r w:rsidR="00A633A3" w:rsidRPr="0006129E">
        <w:rPr>
          <w:rFonts w:asciiTheme="minorHAnsi" w:hAnsiTheme="minorHAnsi"/>
        </w:rPr>
        <w:t>. 4.10 Smlouvy) pro plnění Etapy činnosti správce stavby a v Etapě poskytování podpory zadavateli v záruční době Díla, a to v rozsahu, který odpovídá informacím a znalostem, které Konzultant měl nebo při řádné péči mohl mít v době podání nabídky Konzultanta.</w:t>
      </w:r>
    </w:p>
    <w:p w:rsidR="00903477" w:rsidRPr="0006129E" w:rsidRDefault="0039044E" w:rsidP="00A03BA0">
      <w:pPr>
        <w:pStyle w:val="Styl1"/>
        <w:tabs>
          <w:tab w:val="clear" w:pos="1288"/>
        </w:tabs>
        <w:spacing w:before="240" w:after="60" w:line="278" w:lineRule="auto"/>
        <w:ind w:hanging="1146"/>
        <w:jc w:val="both"/>
        <w:rPr>
          <w:rFonts w:asciiTheme="minorHAnsi" w:hAnsiTheme="minorHAnsi" w:cstheme="minorHAnsi"/>
          <w:b w:val="0"/>
          <w:sz w:val="22"/>
          <w:szCs w:val="22"/>
          <w:u w:val="single"/>
        </w:rPr>
      </w:pPr>
      <w:r>
        <w:rPr>
          <w:rFonts w:asciiTheme="minorHAnsi" w:hAnsiTheme="minorHAnsi"/>
        </w:rPr>
        <w:t>1</w:t>
      </w:r>
      <w:r w:rsidR="004F17EF" w:rsidRPr="0006129E">
        <w:rPr>
          <w:rFonts w:asciiTheme="minorHAnsi" w:hAnsiTheme="minorHAnsi"/>
        </w:rPr>
        <w:t xml:space="preserve">.4 </w:t>
      </w:r>
      <w:bookmarkStart w:id="0" w:name="_Toc490733061"/>
      <w:r w:rsidR="00903477" w:rsidRPr="00423CC4">
        <w:rPr>
          <w:rFonts w:asciiTheme="minorHAnsi" w:hAnsiTheme="minorHAnsi" w:cstheme="minorHAnsi"/>
          <w:u w:val="single"/>
        </w:rPr>
        <w:t>Etapa poradenských a kontrolních služeb v době trvání záruční doby Díla</w:t>
      </w:r>
      <w:bookmarkEnd w:id="0"/>
      <w:r w:rsidR="00903477" w:rsidRPr="00423CC4">
        <w:rPr>
          <w:rFonts w:asciiTheme="minorHAnsi" w:hAnsiTheme="minorHAnsi" w:cstheme="minorHAnsi"/>
          <w:u w:val="single"/>
        </w:rPr>
        <w:t xml:space="preserve"> </w:t>
      </w:r>
    </w:p>
    <w:p w:rsidR="004F17EF" w:rsidRPr="0006129E" w:rsidRDefault="0039044E" w:rsidP="0089757E">
      <w:pPr>
        <w:pStyle w:val="Nadpis2"/>
        <w:jc w:val="both"/>
        <w:rPr>
          <w:rFonts w:asciiTheme="minorHAnsi" w:hAnsiTheme="minorHAnsi"/>
        </w:rPr>
      </w:pPr>
      <w:r>
        <w:rPr>
          <w:rFonts w:asciiTheme="minorHAnsi" w:hAnsiTheme="minorHAnsi"/>
        </w:rPr>
        <w:t>1</w:t>
      </w:r>
      <w:r w:rsidR="004F17EF" w:rsidRPr="0006129E">
        <w:rPr>
          <w:rFonts w:asciiTheme="minorHAnsi" w:hAnsiTheme="minorHAnsi"/>
        </w:rPr>
        <w:t>.4.1 Vymezení služeb</w:t>
      </w:r>
    </w:p>
    <w:p w:rsidR="004F17EF" w:rsidRPr="0006129E" w:rsidRDefault="004F17EF" w:rsidP="0089757E">
      <w:pPr>
        <w:pStyle w:val="Odstavecseseznamem"/>
        <w:jc w:val="both"/>
        <w:rPr>
          <w:rFonts w:asciiTheme="minorHAnsi" w:hAnsiTheme="minorHAnsi"/>
        </w:rPr>
      </w:pPr>
      <w:r w:rsidRPr="0006129E">
        <w:rPr>
          <w:rFonts w:asciiTheme="minorHAnsi" w:hAnsiTheme="minorHAnsi"/>
        </w:rPr>
        <w:t xml:space="preserve">V této etapě sestávají </w:t>
      </w:r>
      <w:r w:rsidR="00A4364A" w:rsidRPr="0006129E">
        <w:rPr>
          <w:rFonts w:asciiTheme="minorHAnsi" w:hAnsiTheme="minorHAnsi"/>
        </w:rPr>
        <w:t>B</w:t>
      </w:r>
      <w:r w:rsidRPr="0006129E">
        <w:rPr>
          <w:rFonts w:asciiTheme="minorHAnsi" w:hAnsiTheme="minorHAnsi"/>
        </w:rPr>
        <w:t>ěžné služby Konzultanta z následujících činností:</w:t>
      </w:r>
    </w:p>
    <w:p w:rsidR="004F17EF" w:rsidRPr="00A03BA0" w:rsidRDefault="004F17EF" w:rsidP="003917C7">
      <w:pPr>
        <w:pStyle w:val="Odstavecseseznamem"/>
        <w:numPr>
          <w:ilvl w:val="0"/>
          <w:numId w:val="19"/>
        </w:numPr>
        <w:shd w:val="clear" w:color="auto" w:fill="FFFF00"/>
        <w:jc w:val="both"/>
        <w:rPr>
          <w:rFonts w:asciiTheme="minorHAnsi" w:hAnsiTheme="minorHAnsi"/>
          <w:b/>
          <w:i/>
        </w:rPr>
      </w:pPr>
      <w:r w:rsidRPr="00A03BA0">
        <w:rPr>
          <w:rFonts w:asciiTheme="minorHAnsi" w:hAnsiTheme="minorHAnsi"/>
          <w:b/>
          <w:i/>
        </w:rPr>
        <w:t>Vyřízení reklamací Díla</w:t>
      </w:r>
    </w:p>
    <w:p w:rsidR="004F17EF" w:rsidRPr="00A03BA0" w:rsidRDefault="004F17EF" w:rsidP="003917C7">
      <w:pPr>
        <w:pStyle w:val="Odstavecseseznamem"/>
        <w:numPr>
          <w:ilvl w:val="0"/>
          <w:numId w:val="19"/>
        </w:numPr>
        <w:shd w:val="clear" w:color="auto" w:fill="FFFF00"/>
        <w:jc w:val="both"/>
        <w:rPr>
          <w:rFonts w:asciiTheme="minorHAnsi" w:hAnsiTheme="minorHAnsi"/>
          <w:b/>
          <w:i/>
        </w:rPr>
      </w:pPr>
      <w:r w:rsidRPr="00A03BA0">
        <w:rPr>
          <w:rFonts w:asciiTheme="minorHAnsi" w:hAnsiTheme="minorHAnsi"/>
          <w:b/>
          <w:i/>
        </w:rPr>
        <w:t>Závěrečná prohlídka Díla</w:t>
      </w:r>
    </w:p>
    <w:p w:rsidR="00997584" w:rsidRPr="00A03BA0" w:rsidRDefault="00997584" w:rsidP="003917C7">
      <w:pPr>
        <w:pStyle w:val="Odstavecseseznamem"/>
        <w:numPr>
          <w:ilvl w:val="0"/>
          <w:numId w:val="19"/>
        </w:numPr>
        <w:shd w:val="clear" w:color="auto" w:fill="FFFF00"/>
        <w:jc w:val="both"/>
        <w:rPr>
          <w:rFonts w:asciiTheme="minorHAnsi" w:hAnsiTheme="minorHAnsi"/>
          <w:b/>
          <w:i/>
        </w:rPr>
      </w:pPr>
      <w:r w:rsidRPr="00A03BA0">
        <w:rPr>
          <w:rFonts w:asciiTheme="minorHAnsi" w:hAnsiTheme="minorHAnsi"/>
          <w:b/>
          <w:i/>
        </w:rPr>
        <w:t>Komplexní zajištění provozu Informačního systému Projektu</w:t>
      </w:r>
    </w:p>
    <w:p w:rsidR="004F17EF" w:rsidRPr="0006129E" w:rsidRDefault="0039044E" w:rsidP="0089757E">
      <w:pPr>
        <w:pStyle w:val="Nadpis3"/>
        <w:jc w:val="both"/>
        <w:rPr>
          <w:rFonts w:asciiTheme="minorHAnsi" w:hAnsiTheme="minorHAnsi"/>
        </w:rPr>
      </w:pPr>
      <w:r>
        <w:rPr>
          <w:rFonts w:asciiTheme="minorHAnsi" w:hAnsiTheme="minorHAnsi"/>
        </w:rPr>
        <w:t>1</w:t>
      </w:r>
      <w:r w:rsidR="004F17EF" w:rsidRPr="0006129E">
        <w:rPr>
          <w:rFonts w:asciiTheme="minorHAnsi" w:hAnsiTheme="minorHAnsi"/>
        </w:rPr>
        <w:t>.4.2 Způsob poskytování služeb</w:t>
      </w:r>
    </w:p>
    <w:p w:rsidR="00A03BA0" w:rsidRDefault="00A03BA0" w:rsidP="00A03BA0">
      <w:pPr>
        <w:ind w:left="1416"/>
        <w:jc w:val="both"/>
        <w:rPr>
          <w:rFonts w:asciiTheme="minorHAnsi" w:hAnsiTheme="minorHAnsi"/>
          <w:i/>
        </w:rPr>
      </w:pPr>
    </w:p>
    <w:p w:rsidR="004F17EF" w:rsidRPr="00A03BA0" w:rsidRDefault="003917C7" w:rsidP="003917C7">
      <w:pPr>
        <w:shd w:val="clear" w:color="auto" w:fill="FFFF00"/>
        <w:ind w:left="1416"/>
        <w:jc w:val="both"/>
        <w:rPr>
          <w:rFonts w:asciiTheme="minorHAnsi" w:hAnsiTheme="minorHAnsi"/>
          <w:b/>
          <w:i/>
        </w:rPr>
      </w:pPr>
      <w:r>
        <w:rPr>
          <w:rFonts w:asciiTheme="minorHAnsi" w:hAnsiTheme="minorHAnsi"/>
          <w:b/>
          <w:i/>
        </w:rPr>
        <w:t>K</w:t>
      </w:r>
      <w:r w:rsidR="00A03BA0" w:rsidRPr="00A03BA0">
        <w:rPr>
          <w:rFonts w:asciiTheme="minorHAnsi" w:hAnsiTheme="minorHAnsi"/>
          <w:b/>
          <w:i/>
        </w:rPr>
        <w:t xml:space="preserve"> </w:t>
      </w:r>
      <w:r w:rsidR="004F17EF" w:rsidRPr="00A03BA0">
        <w:rPr>
          <w:rFonts w:asciiTheme="minorHAnsi" w:hAnsiTheme="minorHAnsi"/>
          <w:b/>
          <w:i/>
        </w:rPr>
        <w:t>Vyřízení reklamací Díla</w:t>
      </w:r>
    </w:p>
    <w:p w:rsidR="004F17EF" w:rsidRPr="0006129E" w:rsidRDefault="004F17EF" w:rsidP="0089757E">
      <w:pPr>
        <w:pStyle w:val="Odstavecseseznamem"/>
        <w:jc w:val="both"/>
        <w:rPr>
          <w:rFonts w:asciiTheme="minorHAnsi" w:hAnsiTheme="minorHAnsi"/>
        </w:rPr>
      </w:pPr>
      <w:r w:rsidRPr="0006129E">
        <w:rPr>
          <w:rFonts w:asciiTheme="minorHAnsi" w:hAnsiTheme="minorHAnsi"/>
        </w:rPr>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povinen zahájit bez odkladu prověřování závady a následně zahájit a administrovat reklamační řízení. O zahájení reklamačního řízení je Konzultant povinen písemně informovat Objednatele do 7 kalendářních dnů. Konzultant provádí rovněž kontrolu prováděných prací, pokud je reklamace řešena opravou a to v celém rozsahu povinností Správce stavby dle Smlouvy Zhotovitele Díla. O průběhu všech běžících reklamačních řízení Konzultant Objednateli předává pravidelnou Zprávu o reklamacích, a to v půlročních intervalech.</w:t>
      </w:r>
    </w:p>
    <w:p w:rsidR="00997584" w:rsidRPr="00A03BA0" w:rsidRDefault="003917C7" w:rsidP="003917C7">
      <w:pPr>
        <w:shd w:val="clear" w:color="auto" w:fill="FFFF00"/>
        <w:ind w:left="1416"/>
        <w:jc w:val="both"/>
        <w:rPr>
          <w:rFonts w:asciiTheme="minorHAnsi" w:hAnsiTheme="minorHAnsi"/>
          <w:b/>
          <w:i/>
        </w:rPr>
      </w:pPr>
      <w:r>
        <w:rPr>
          <w:rFonts w:asciiTheme="minorHAnsi" w:hAnsiTheme="minorHAnsi"/>
          <w:b/>
          <w:i/>
        </w:rPr>
        <w:t>L</w:t>
      </w:r>
      <w:r w:rsidR="00A03BA0" w:rsidRPr="00A03BA0">
        <w:rPr>
          <w:rFonts w:asciiTheme="minorHAnsi" w:hAnsiTheme="minorHAnsi"/>
          <w:b/>
          <w:i/>
        </w:rPr>
        <w:t xml:space="preserve"> </w:t>
      </w:r>
      <w:r w:rsidR="00997584" w:rsidRPr="00A03BA0">
        <w:rPr>
          <w:rFonts w:asciiTheme="minorHAnsi" w:hAnsiTheme="minorHAnsi"/>
          <w:b/>
          <w:i/>
        </w:rPr>
        <w:t>Závěrečná prohlídka Díla</w:t>
      </w:r>
    </w:p>
    <w:p w:rsidR="004F17EF" w:rsidRPr="0006129E" w:rsidRDefault="004F17EF" w:rsidP="0089757E">
      <w:pPr>
        <w:pStyle w:val="Odstavecseseznamem"/>
        <w:jc w:val="both"/>
        <w:rPr>
          <w:rFonts w:asciiTheme="minorHAnsi" w:hAnsiTheme="minorHAnsi"/>
        </w:rPr>
      </w:pPr>
      <w:r w:rsidRPr="0006129E">
        <w:rPr>
          <w:rFonts w:asciiTheme="minorHAnsi" w:hAnsiTheme="minorHAnsi"/>
        </w:rPr>
        <w:t>Tři měsíce před koncem každé Záruční doby provede Konzultant prohlídku Díla nebo části Díla, ke které se záruční doba vztahuje a o jejím výsledku předá nejpozději jeden měsíc před uplynutím Záruční doby zprávu Objednateli. V případě zjištění závad platí postup uvedený v přechozím odstavci.</w:t>
      </w:r>
    </w:p>
    <w:p w:rsidR="00997584" w:rsidRPr="00A03BA0" w:rsidRDefault="003917C7" w:rsidP="003917C7">
      <w:pPr>
        <w:shd w:val="clear" w:color="auto" w:fill="FFFF00"/>
        <w:ind w:left="1416"/>
        <w:jc w:val="both"/>
        <w:rPr>
          <w:rFonts w:asciiTheme="minorHAnsi" w:hAnsiTheme="minorHAnsi"/>
          <w:b/>
          <w:i/>
        </w:rPr>
      </w:pPr>
      <w:r>
        <w:rPr>
          <w:rFonts w:asciiTheme="minorHAnsi" w:hAnsiTheme="minorHAnsi"/>
          <w:b/>
          <w:i/>
        </w:rPr>
        <w:t>M</w:t>
      </w:r>
      <w:r w:rsidR="00A03BA0" w:rsidRPr="00A03BA0">
        <w:rPr>
          <w:rFonts w:asciiTheme="minorHAnsi" w:hAnsiTheme="minorHAnsi"/>
          <w:b/>
          <w:i/>
        </w:rPr>
        <w:t xml:space="preserve"> </w:t>
      </w:r>
      <w:r w:rsidR="00997584" w:rsidRPr="00A03BA0">
        <w:rPr>
          <w:rFonts w:asciiTheme="minorHAnsi" w:hAnsiTheme="minorHAnsi"/>
          <w:b/>
          <w:i/>
        </w:rPr>
        <w:t>Komplexní zajištění provozu Informačního systému Projektu</w:t>
      </w:r>
    </w:p>
    <w:p w:rsidR="00997584" w:rsidRPr="0006129E" w:rsidRDefault="00997584" w:rsidP="0089757E">
      <w:pPr>
        <w:pStyle w:val="Odstavecseseznamem"/>
        <w:jc w:val="both"/>
        <w:rPr>
          <w:rFonts w:asciiTheme="minorHAnsi" w:hAnsiTheme="minorHAnsi"/>
        </w:rPr>
      </w:pPr>
      <w:r w:rsidRPr="0006129E">
        <w:rPr>
          <w:rFonts w:asciiTheme="minorHAnsi" w:hAnsiTheme="minorHAnsi"/>
        </w:rPr>
        <w:t>Konzultant bude zajišťovat provoz Informačního systému projektu v souladu s pravidly uvedenými v</w:t>
      </w:r>
      <w:r w:rsidR="007124D1">
        <w:rPr>
          <w:rFonts w:asciiTheme="minorHAnsi" w:hAnsiTheme="minorHAnsi"/>
        </w:rPr>
        <w:t> čl.</w:t>
      </w:r>
      <w:r w:rsidRPr="0006129E">
        <w:rPr>
          <w:rFonts w:asciiTheme="minorHAnsi" w:hAnsiTheme="minorHAnsi"/>
        </w:rPr>
        <w:t> </w:t>
      </w:r>
      <w:r w:rsidR="007124D1">
        <w:rPr>
          <w:rFonts w:asciiTheme="minorHAnsi" w:hAnsiTheme="minorHAnsi"/>
        </w:rPr>
        <w:t>1</w:t>
      </w:r>
      <w:r w:rsidRPr="0006129E">
        <w:rPr>
          <w:rFonts w:asciiTheme="minorHAnsi" w:hAnsiTheme="minorHAnsi"/>
        </w:rPr>
        <w:t>.3 této Přílohy 1.</w:t>
      </w:r>
    </w:p>
    <w:p w:rsidR="004F17EF" w:rsidRPr="0006129E" w:rsidRDefault="0039044E" w:rsidP="0089757E">
      <w:pPr>
        <w:pStyle w:val="Nadpis3"/>
        <w:jc w:val="both"/>
        <w:rPr>
          <w:rFonts w:asciiTheme="minorHAnsi" w:hAnsiTheme="minorHAnsi"/>
        </w:rPr>
      </w:pPr>
      <w:r>
        <w:rPr>
          <w:rFonts w:asciiTheme="minorHAnsi" w:hAnsiTheme="minorHAnsi"/>
        </w:rPr>
        <w:t>1</w:t>
      </w:r>
      <w:r w:rsidR="00997584" w:rsidRPr="0006129E">
        <w:rPr>
          <w:rFonts w:asciiTheme="minorHAnsi" w:hAnsiTheme="minorHAnsi"/>
        </w:rPr>
        <w:t>.4.3</w:t>
      </w:r>
      <w:r w:rsidR="004F17EF" w:rsidRPr="0006129E">
        <w:rPr>
          <w:rFonts w:asciiTheme="minorHAnsi" w:hAnsiTheme="minorHAnsi"/>
        </w:rPr>
        <w:t xml:space="preserve"> Rozsah služeb</w:t>
      </w:r>
    </w:p>
    <w:p w:rsidR="004F17EF" w:rsidRPr="0006129E" w:rsidRDefault="004F17EF" w:rsidP="0089757E">
      <w:pPr>
        <w:pStyle w:val="Odstavecseseznamem"/>
        <w:jc w:val="both"/>
        <w:rPr>
          <w:rFonts w:asciiTheme="minorHAnsi" w:hAnsiTheme="minorHAnsi"/>
        </w:rPr>
      </w:pPr>
      <w:r w:rsidRPr="0006129E">
        <w:rPr>
          <w:rFonts w:asciiTheme="minorHAnsi" w:hAnsiTheme="minorHAnsi"/>
        </w:rPr>
        <w:t xml:space="preserve">Konzultant vykoná </w:t>
      </w:r>
      <w:r w:rsidR="00A4364A" w:rsidRPr="0006129E">
        <w:rPr>
          <w:rFonts w:asciiTheme="minorHAnsi" w:hAnsiTheme="minorHAnsi"/>
        </w:rPr>
        <w:t>B</w:t>
      </w:r>
      <w:r w:rsidRPr="0006129E">
        <w:rPr>
          <w:rFonts w:asciiTheme="minorHAnsi" w:hAnsiTheme="minorHAnsi"/>
        </w:rPr>
        <w:t xml:space="preserve">ěžné služby vyjmenované v čl. </w:t>
      </w:r>
      <w:r w:rsidR="007124D1">
        <w:rPr>
          <w:rFonts w:asciiTheme="minorHAnsi" w:hAnsiTheme="minorHAnsi"/>
        </w:rPr>
        <w:t>1</w:t>
      </w:r>
      <w:r w:rsidR="00997584" w:rsidRPr="0006129E">
        <w:rPr>
          <w:rFonts w:asciiTheme="minorHAnsi" w:hAnsiTheme="minorHAnsi"/>
        </w:rPr>
        <w:t>.4.1</w:t>
      </w:r>
      <w:r w:rsidRPr="0006129E">
        <w:rPr>
          <w:rFonts w:asciiTheme="minorHAnsi" w:hAnsiTheme="minorHAnsi"/>
        </w:rPr>
        <w:t xml:space="preserve"> v následujícím rozsahu:</w:t>
      </w:r>
    </w:p>
    <w:p w:rsidR="004F17EF" w:rsidRPr="0006129E" w:rsidRDefault="004F17EF" w:rsidP="0089757E">
      <w:pPr>
        <w:pStyle w:val="Odstavecseseznamem"/>
        <w:jc w:val="both"/>
        <w:rPr>
          <w:rFonts w:asciiTheme="minorHAnsi" w:hAnsiTheme="minorHAnsi"/>
        </w:rPr>
      </w:pPr>
      <w:r w:rsidRPr="0006129E">
        <w:rPr>
          <w:rFonts w:asciiTheme="minorHAnsi" w:hAnsiTheme="minorHAnsi"/>
        </w:rPr>
        <w:t>Za bě</w:t>
      </w:r>
      <w:r w:rsidR="00A4364A" w:rsidRPr="0006129E">
        <w:rPr>
          <w:rFonts w:asciiTheme="minorHAnsi" w:hAnsiTheme="minorHAnsi"/>
        </w:rPr>
        <w:t>žné služby se považují veškeré S</w:t>
      </w:r>
      <w:r w:rsidRPr="0006129E">
        <w:rPr>
          <w:rFonts w:asciiTheme="minorHAnsi" w:hAnsiTheme="minorHAnsi"/>
        </w:rPr>
        <w:t>lužby vykonané Konzultantem v době určené v Příloze 4 Smlouvy HARMONOGRAM SLUŽEB v platném znění (tj. včetně změn dle pod-čl. 4.10 Smlouvy) pro plnění Etapy poskytování podpory zadavateli v záruční době Díla, a to v rozsahu, který odpovídá informacím a znalostem, které Konzultant měl nebo při řádné péči mohl mít v době podání nabídky Konzultanta.</w:t>
      </w:r>
    </w:p>
    <w:p w:rsidR="00EB0AD2" w:rsidRPr="0006129E" w:rsidRDefault="00EB0AD2" w:rsidP="0089757E">
      <w:pPr>
        <w:pStyle w:val="Nadpis1"/>
        <w:jc w:val="both"/>
        <w:rPr>
          <w:rFonts w:asciiTheme="minorHAnsi" w:hAnsiTheme="minorHAnsi"/>
        </w:rPr>
      </w:pPr>
      <w:r w:rsidRPr="0006129E">
        <w:rPr>
          <w:rFonts w:asciiTheme="minorHAnsi" w:hAnsiTheme="minorHAnsi"/>
        </w:rPr>
        <w:t>Rozpis služeb sloužící k nacenění</w:t>
      </w:r>
    </w:p>
    <w:p w:rsidR="00EB0AD2" w:rsidRPr="0006129E" w:rsidRDefault="00EB0AD2" w:rsidP="0089757E">
      <w:pPr>
        <w:pStyle w:val="Odstavecseseznamem"/>
        <w:jc w:val="both"/>
        <w:rPr>
          <w:rFonts w:asciiTheme="minorHAnsi" w:hAnsiTheme="minorHAnsi"/>
        </w:rPr>
      </w:pPr>
      <w:r w:rsidRPr="0006129E">
        <w:rPr>
          <w:rFonts w:asciiTheme="minorHAnsi" w:hAnsiTheme="minorHAnsi"/>
        </w:rPr>
        <w:t xml:space="preserve">Konzultant se zavazuje poskytovat Objednateli Služby dle této Smlouvy (Běžné služby, Dodatečné služby a Výjimečné služby) za položkové sazby uvedené níže, nebo do jaké míry je to vhodné podle položkových cen, které jsou založeny na sazbách níže uvedených a to v souladu se Smlouvou, zejm. čl. 5 ZOP. </w:t>
      </w:r>
    </w:p>
    <w:p w:rsidR="00EB0AD2" w:rsidRPr="0006129E" w:rsidRDefault="00EB0AD2" w:rsidP="0089757E">
      <w:pPr>
        <w:pStyle w:val="Odstavecseseznamem"/>
        <w:jc w:val="both"/>
        <w:rPr>
          <w:rFonts w:asciiTheme="minorHAnsi" w:hAnsiTheme="minorHAnsi"/>
        </w:rPr>
      </w:pPr>
      <w:r w:rsidRPr="0006129E">
        <w:rPr>
          <w:rFonts w:asciiTheme="minorHAnsi" w:hAnsiTheme="minorHAnsi"/>
        </w:rPr>
        <w:t>Smluvní strany berou na vědomí a souhlasí s tím, že Objednatel bude Konzultantovi hradit cenu za poskytované Služby v souladu s Přílohou 3 Smlouvy.</w:t>
      </w:r>
    </w:p>
    <w:p w:rsidR="00EB0AD2" w:rsidRPr="0006129E" w:rsidRDefault="00EB0AD2" w:rsidP="0089757E">
      <w:pPr>
        <w:pStyle w:val="Odstavecseseznamem"/>
        <w:jc w:val="both"/>
        <w:rPr>
          <w:rFonts w:asciiTheme="minorHAnsi" w:hAnsiTheme="minorHAnsi"/>
        </w:rPr>
      </w:pPr>
      <w:r w:rsidRPr="0006129E">
        <w:rPr>
          <w:rFonts w:asciiTheme="minorHAnsi" w:hAnsiTheme="minorHAnsi"/>
        </w:rPr>
        <w:t xml:space="preserve">Paušální sazby uvedené níže, bez DPH, jsou závazné po celou dobu plnění Smlouvy </w:t>
      </w:r>
      <w:r w:rsidRPr="0006129E">
        <w:rPr>
          <w:rFonts w:asciiTheme="minorHAnsi" w:hAnsiTheme="minorHAnsi"/>
          <w:bCs/>
        </w:rPr>
        <w:t xml:space="preserve">a pokrývají všechny smluvní závazky a všechny záležitosti a věci nezbytné k řádnému poskytnutí Běžných </w:t>
      </w:r>
      <w:r w:rsidR="00A4364A" w:rsidRPr="0006129E">
        <w:rPr>
          <w:rFonts w:asciiTheme="minorHAnsi" w:hAnsiTheme="minorHAnsi"/>
          <w:bCs/>
        </w:rPr>
        <w:t>s</w:t>
      </w:r>
      <w:r w:rsidRPr="0006129E">
        <w:rPr>
          <w:rFonts w:asciiTheme="minorHAnsi" w:hAnsiTheme="minorHAnsi"/>
          <w:bCs/>
        </w:rPr>
        <w:t xml:space="preserve">lužeb a těch Dodatečných </w:t>
      </w:r>
      <w:r w:rsidR="00A4364A" w:rsidRPr="0006129E">
        <w:rPr>
          <w:rFonts w:asciiTheme="minorHAnsi" w:hAnsiTheme="minorHAnsi"/>
          <w:bCs/>
        </w:rPr>
        <w:t>s</w:t>
      </w:r>
      <w:r w:rsidRPr="0006129E">
        <w:rPr>
          <w:rFonts w:asciiTheme="minorHAnsi" w:hAnsiTheme="minorHAnsi"/>
          <w:bCs/>
        </w:rPr>
        <w:t xml:space="preserve">lužeb, které v souladu s přílohou 3 Smlouvy věcně odpovídají Běžným službám, vyjma čistých nákladů všech ostatních výdajů na Výjimečné služby dle Pod-článku 5.1.2 písm. b) </w:t>
      </w:r>
      <w:r w:rsidRPr="0006129E">
        <w:rPr>
          <w:rFonts w:asciiTheme="minorHAnsi" w:hAnsiTheme="minorHAnsi"/>
        </w:rPr>
        <w:t xml:space="preserve">Obecných podmínek. Konzultant tak není oprávněn požadovat samostatně ani úhradu nákladů za čas strávený dopravou na místo plnění, ani náklady na vybavení Personálu Konzultanta nutného k vykonávání Běžných </w:t>
      </w:r>
      <w:r w:rsidR="00A4364A" w:rsidRPr="0006129E">
        <w:rPr>
          <w:rFonts w:asciiTheme="minorHAnsi" w:hAnsiTheme="minorHAnsi"/>
        </w:rPr>
        <w:t>s</w:t>
      </w:r>
      <w:r w:rsidRPr="0006129E">
        <w:rPr>
          <w:rFonts w:asciiTheme="minorHAnsi" w:hAnsiTheme="minorHAnsi"/>
        </w:rPr>
        <w:t xml:space="preserve">lužeb </w:t>
      </w:r>
      <w:r w:rsidR="00A4364A" w:rsidRPr="0006129E">
        <w:rPr>
          <w:rFonts w:asciiTheme="minorHAnsi" w:hAnsiTheme="minorHAnsi"/>
          <w:bCs/>
        </w:rPr>
        <w:t>a těch Dodatečných s</w:t>
      </w:r>
      <w:r w:rsidRPr="0006129E">
        <w:rPr>
          <w:rFonts w:asciiTheme="minorHAnsi" w:hAnsiTheme="minorHAnsi"/>
          <w:bCs/>
        </w:rPr>
        <w:t xml:space="preserve">lužeb, které v souladu s přílohou 3 Smlouvy věcně odpovídají Běžným službám, </w:t>
      </w:r>
      <w:r w:rsidRPr="0006129E">
        <w:rPr>
          <w:rFonts w:asciiTheme="minorHAnsi" w:hAnsiTheme="minorHAnsi"/>
        </w:rPr>
        <w:t xml:space="preserve">neboť tyto náklady jsou již zahrnuty v paušálních sazbách. </w:t>
      </w:r>
    </w:p>
    <w:p w:rsidR="00EB0AD2" w:rsidRDefault="00EB0AD2" w:rsidP="0089757E">
      <w:pPr>
        <w:pStyle w:val="Odstavecseseznamem"/>
        <w:jc w:val="both"/>
        <w:rPr>
          <w:rFonts w:asciiTheme="minorHAnsi" w:hAnsiTheme="minorHAnsi"/>
        </w:rPr>
      </w:pPr>
      <w:r w:rsidRPr="0006129E">
        <w:rPr>
          <w:rFonts w:asciiTheme="minorHAnsi" w:hAnsiTheme="minorHAnsi"/>
        </w:rPr>
        <w:t>Paušální sazby jsou stanoveny v Kč bez DPH.</w:t>
      </w:r>
    </w:p>
    <w:p w:rsidR="000174F7" w:rsidRDefault="000174F7" w:rsidP="0089757E">
      <w:pPr>
        <w:pStyle w:val="Odstavecseseznamem"/>
        <w:jc w:val="both"/>
        <w:rPr>
          <w:rFonts w:asciiTheme="minorHAnsi" w:hAnsiTheme="minorHAnsi"/>
        </w:rPr>
      </w:pPr>
    </w:p>
    <w:p w:rsidR="000174F7" w:rsidRDefault="000174F7" w:rsidP="0089757E">
      <w:pPr>
        <w:pStyle w:val="Odstavecseseznamem"/>
        <w:jc w:val="both"/>
        <w:rPr>
          <w:rFonts w:asciiTheme="minorHAnsi" w:hAnsiTheme="minorHAnsi"/>
        </w:rPr>
      </w:pPr>
    </w:p>
    <w:p w:rsidR="000174F7" w:rsidRPr="0006129E" w:rsidRDefault="000174F7" w:rsidP="0089757E">
      <w:pPr>
        <w:pStyle w:val="Odstavecseseznamem"/>
        <w:jc w:val="both"/>
        <w:rPr>
          <w:rFonts w:asciiTheme="minorHAnsi" w:hAnsiTheme="minorHAnsi"/>
        </w:rPr>
      </w:pPr>
    </w:p>
    <w:p w:rsidR="00EB0AD2" w:rsidRPr="0006129E" w:rsidRDefault="00EB0AD2" w:rsidP="0089757E">
      <w:pPr>
        <w:pStyle w:val="Zkladntext21"/>
        <w:jc w:val="both"/>
        <w:rPr>
          <w:rFonts w:asciiTheme="minorHAnsi" w:hAnsiTheme="minorHAnsi"/>
          <w:b w:val="0"/>
          <w:szCs w:val="24"/>
        </w:rPr>
      </w:pPr>
    </w:p>
    <w:tbl>
      <w:tblPr>
        <w:tblW w:w="9524" w:type="dxa"/>
        <w:tblInd w:w="55" w:type="dxa"/>
        <w:tblCellMar>
          <w:left w:w="70" w:type="dxa"/>
          <w:right w:w="70" w:type="dxa"/>
        </w:tblCellMar>
        <w:tblLook w:val="04A0" w:firstRow="1" w:lastRow="0" w:firstColumn="1" w:lastColumn="0" w:noHBand="0" w:noVBand="1"/>
      </w:tblPr>
      <w:tblGrid>
        <w:gridCol w:w="3430"/>
        <w:gridCol w:w="1421"/>
        <w:gridCol w:w="1927"/>
        <w:gridCol w:w="1475"/>
        <w:gridCol w:w="1271"/>
      </w:tblGrid>
      <w:tr w:rsidR="00EB0AD2" w:rsidRPr="0006129E" w:rsidTr="00F8389C">
        <w:trPr>
          <w:trHeight w:val="525"/>
        </w:trPr>
        <w:tc>
          <w:tcPr>
            <w:tcW w:w="3430" w:type="dxa"/>
            <w:tcBorders>
              <w:top w:val="single" w:sz="8" w:space="0" w:color="000000"/>
              <w:left w:val="single" w:sz="8" w:space="0" w:color="000000"/>
              <w:bottom w:val="single" w:sz="8" w:space="0" w:color="000000"/>
              <w:right w:val="single" w:sz="8" w:space="0" w:color="auto"/>
            </w:tcBorders>
            <w:shd w:val="clear" w:color="000000" w:fill="C0C0C0"/>
            <w:hideMark/>
          </w:tcPr>
          <w:p w:rsidR="00EB0AD2" w:rsidRPr="0006129E" w:rsidRDefault="00EB0AD2" w:rsidP="0089757E">
            <w:pPr>
              <w:jc w:val="both"/>
              <w:rPr>
                <w:rFonts w:asciiTheme="minorHAnsi" w:hAnsiTheme="minorHAnsi"/>
                <w:b/>
                <w:bCs/>
                <w:color w:val="000000"/>
              </w:rPr>
            </w:pPr>
            <w:r w:rsidRPr="0006129E">
              <w:rPr>
                <w:rFonts w:asciiTheme="minorHAnsi" w:hAnsiTheme="minorHAnsi"/>
                <w:b/>
                <w:bCs/>
                <w:color w:val="000000"/>
              </w:rPr>
              <w:t>Služba</w:t>
            </w:r>
          </w:p>
        </w:tc>
        <w:tc>
          <w:tcPr>
            <w:tcW w:w="1421" w:type="dxa"/>
            <w:tcBorders>
              <w:top w:val="single" w:sz="8" w:space="0" w:color="000000"/>
              <w:left w:val="nil"/>
              <w:bottom w:val="single" w:sz="4" w:space="0" w:color="000000"/>
              <w:right w:val="single" w:sz="4" w:space="0" w:color="000000"/>
            </w:tcBorders>
            <w:shd w:val="clear" w:color="000000" w:fill="C0C0C0"/>
            <w:noWrap/>
            <w:hideMark/>
          </w:tcPr>
          <w:p w:rsidR="00EB0AD2" w:rsidRPr="0006129E" w:rsidRDefault="00EB0AD2" w:rsidP="0089757E">
            <w:pPr>
              <w:jc w:val="both"/>
              <w:rPr>
                <w:rFonts w:asciiTheme="minorHAnsi" w:hAnsiTheme="minorHAnsi"/>
                <w:b/>
              </w:rPr>
            </w:pPr>
            <w:r w:rsidRPr="0006129E">
              <w:rPr>
                <w:rFonts w:asciiTheme="minorHAnsi" w:hAnsiTheme="minorHAnsi"/>
                <w:b/>
                <w:bCs/>
              </w:rPr>
              <w:t>(1)</w:t>
            </w:r>
            <w:r w:rsidRPr="0006129E">
              <w:rPr>
                <w:rFonts w:asciiTheme="minorHAnsi" w:hAnsiTheme="minorHAnsi"/>
                <w:b/>
                <w:bCs/>
              </w:rPr>
              <w:br/>
              <w:t>Jednotka</w:t>
            </w:r>
          </w:p>
        </w:tc>
        <w:tc>
          <w:tcPr>
            <w:tcW w:w="1927" w:type="dxa"/>
            <w:tcBorders>
              <w:top w:val="single" w:sz="8" w:space="0" w:color="000000"/>
              <w:left w:val="nil"/>
              <w:bottom w:val="single" w:sz="4" w:space="0" w:color="000000"/>
              <w:right w:val="single" w:sz="8" w:space="0" w:color="000000"/>
            </w:tcBorders>
            <w:shd w:val="clear" w:color="000000" w:fill="C0C0C0"/>
            <w:noWrap/>
            <w:hideMark/>
          </w:tcPr>
          <w:p w:rsidR="00EB0AD2" w:rsidRPr="0006129E" w:rsidRDefault="00EB0AD2" w:rsidP="0089757E">
            <w:pPr>
              <w:jc w:val="both"/>
              <w:rPr>
                <w:rFonts w:asciiTheme="minorHAnsi" w:hAnsiTheme="minorHAnsi"/>
                <w:b/>
              </w:rPr>
            </w:pPr>
            <w:r w:rsidRPr="0006129E">
              <w:rPr>
                <w:rFonts w:asciiTheme="minorHAnsi" w:hAnsiTheme="minorHAnsi"/>
                <w:b/>
              </w:rPr>
              <w:t>(2)</w:t>
            </w:r>
            <w:r w:rsidRPr="0006129E">
              <w:rPr>
                <w:rFonts w:asciiTheme="minorHAnsi" w:hAnsiTheme="minorHAnsi"/>
                <w:b/>
              </w:rPr>
              <w:br/>
              <w:t>Předpokládaný počet jednotek</w:t>
            </w:r>
          </w:p>
        </w:tc>
        <w:tc>
          <w:tcPr>
            <w:tcW w:w="1475" w:type="dxa"/>
            <w:tcBorders>
              <w:top w:val="single" w:sz="8" w:space="0" w:color="000000"/>
              <w:left w:val="nil"/>
              <w:bottom w:val="single" w:sz="4" w:space="0" w:color="000000"/>
              <w:right w:val="single" w:sz="4" w:space="0" w:color="000000"/>
            </w:tcBorders>
            <w:shd w:val="clear" w:color="000000" w:fill="C0C0C0"/>
            <w:hideMark/>
          </w:tcPr>
          <w:p w:rsidR="00EB0AD2" w:rsidRPr="0006129E" w:rsidRDefault="00EB0AD2" w:rsidP="0089757E">
            <w:pPr>
              <w:jc w:val="both"/>
              <w:rPr>
                <w:rFonts w:asciiTheme="minorHAnsi" w:hAnsiTheme="minorHAnsi"/>
                <w:b/>
              </w:rPr>
            </w:pPr>
            <w:r w:rsidRPr="0006129E">
              <w:rPr>
                <w:rFonts w:asciiTheme="minorHAnsi" w:hAnsiTheme="minorHAnsi"/>
                <w:b/>
              </w:rPr>
              <w:t>(3)</w:t>
            </w:r>
            <w:r w:rsidRPr="0006129E">
              <w:rPr>
                <w:rFonts w:asciiTheme="minorHAnsi" w:hAnsiTheme="minorHAnsi"/>
                <w:b/>
              </w:rPr>
              <w:br/>
              <w:t xml:space="preserve">Paušální sazba </w:t>
            </w:r>
          </w:p>
        </w:tc>
        <w:tc>
          <w:tcPr>
            <w:tcW w:w="1271" w:type="dxa"/>
            <w:tcBorders>
              <w:top w:val="single" w:sz="8" w:space="0" w:color="000000"/>
              <w:left w:val="nil"/>
              <w:bottom w:val="single" w:sz="4" w:space="0" w:color="000000"/>
              <w:right w:val="single" w:sz="8" w:space="0" w:color="000000"/>
            </w:tcBorders>
            <w:shd w:val="clear" w:color="000000" w:fill="C0C0C0"/>
            <w:noWrap/>
            <w:hideMark/>
          </w:tcPr>
          <w:p w:rsidR="00EB0AD2" w:rsidRPr="0006129E" w:rsidRDefault="00EB0AD2" w:rsidP="0089757E">
            <w:pPr>
              <w:jc w:val="both"/>
              <w:rPr>
                <w:rFonts w:asciiTheme="minorHAnsi" w:hAnsiTheme="minorHAnsi"/>
                <w:b/>
              </w:rPr>
            </w:pPr>
            <w:proofErr w:type="gramStart"/>
            <w:r w:rsidRPr="0006129E">
              <w:rPr>
                <w:rFonts w:asciiTheme="minorHAnsi" w:hAnsiTheme="minorHAnsi"/>
                <w:b/>
              </w:rPr>
              <w:t>(4)=(2)x(3)</w:t>
            </w:r>
            <w:r w:rsidRPr="0006129E">
              <w:rPr>
                <w:rFonts w:asciiTheme="minorHAnsi" w:hAnsiTheme="minorHAnsi"/>
                <w:b/>
              </w:rPr>
              <w:br/>
              <w:t>Cena</w:t>
            </w:r>
            <w:proofErr w:type="gramEnd"/>
          </w:p>
          <w:p w:rsidR="00EB0AD2" w:rsidRPr="0006129E" w:rsidRDefault="00EB0AD2" w:rsidP="0089757E">
            <w:pPr>
              <w:jc w:val="both"/>
              <w:rPr>
                <w:rFonts w:asciiTheme="minorHAnsi" w:hAnsiTheme="minorHAnsi"/>
                <w:b/>
              </w:rPr>
            </w:pPr>
          </w:p>
        </w:tc>
      </w:tr>
      <w:tr w:rsidR="00EB0AD2" w:rsidRPr="0006129E" w:rsidTr="00F8389C">
        <w:trPr>
          <w:trHeight w:val="315"/>
        </w:trPr>
        <w:tc>
          <w:tcPr>
            <w:tcW w:w="3430" w:type="dxa"/>
            <w:tcBorders>
              <w:top w:val="nil"/>
              <w:left w:val="single" w:sz="8" w:space="0" w:color="000000"/>
              <w:bottom w:val="single" w:sz="8" w:space="0" w:color="000000"/>
              <w:right w:val="single" w:sz="8" w:space="0" w:color="auto"/>
            </w:tcBorders>
            <w:shd w:val="clear" w:color="000000" w:fill="C0C0C0"/>
            <w:vAlign w:val="center"/>
            <w:hideMark/>
          </w:tcPr>
          <w:p w:rsidR="00EB0AD2" w:rsidRPr="0006129E" w:rsidRDefault="00EB0AD2" w:rsidP="0089757E">
            <w:pPr>
              <w:jc w:val="both"/>
              <w:rPr>
                <w:rFonts w:asciiTheme="minorHAnsi" w:hAnsiTheme="minorHAnsi"/>
                <w:color w:val="000000"/>
              </w:rPr>
            </w:pPr>
            <w:r w:rsidRPr="0006129E">
              <w:rPr>
                <w:rFonts w:asciiTheme="minorHAnsi" w:hAnsiTheme="minorHAnsi"/>
                <w:color w:val="000000"/>
              </w:rPr>
              <w:t> </w:t>
            </w:r>
          </w:p>
        </w:tc>
        <w:tc>
          <w:tcPr>
            <w:tcW w:w="1421" w:type="dxa"/>
            <w:tcBorders>
              <w:top w:val="nil"/>
              <w:left w:val="nil"/>
              <w:bottom w:val="single" w:sz="4" w:space="0" w:color="000000"/>
              <w:right w:val="single" w:sz="4" w:space="0" w:color="000000"/>
            </w:tcBorders>
            <w:shd w:val="clear" w:color="000000" w:fill="C0C0C0"/>
            <w:noWrap/>
            <w:vAlign w:val="center"/>
            <w:hideMark/>
          </w:tcPr>
          <w:p w:rsidR="00EB0AD2" w:rsidRPr="0006129E" w:rsidRDefault="00EB0AD2" w:rsidP="0089757E">
            <w:pPr>
              <w:jc w:val="both"/>
              <w:rPr>
                <w:rFonts w:asciiTheme="minorHAnsi" w:hAnsiTheme="minorHAnsi"/>
                <w:b/>
              </w:rPr>
            </w:pPr>
          </w:p>
        </w:tc>
        <w:tc>
          <w:tcPr>
            <w:tcW w:w="1927" w:type="dxa"/>
            <w:tcBorders>
              <w:top w:val="nil"/>
              <w:left w:val="nil"/>
              <w:bottom w:val="single" w:sz="4" w:space="0" w:color="000000"/>
              <w:right w:val="single" w:sz="8" w:space="0" w:color="000000"/>
            </w:tcBorders>
            <w:shd w:val="clear" w:color="000000" w:fill="C0C0C0"/>
            <w:noWrap/>
            <w:vAlign w:val="center"/>
            <w:hideMark/>
          </w:tcPr>
          <w:p w:rsidR="00EB0AD2" w:rsidRPr="0006129E" w:rsidRDefault="00EB0AD2" w:rsidP="0089757E">
            <w:pPr>
              <w:jc w:val="both"/>
              <w:rPr>
                <w:rFonts w:asciiTheme="minorHAnsi" w:hAnsiTheme="minorHAnsi"/>
                <w:b/>
              </w:rPr>
            </w:pPr>
          </w:p>
        </w:tc>
        <w:tc>
          <w:tcPr>
            <w:tcW w:w="1475" w:type="dxa"/>
            <w:tcBorders>
              <w:top w:val="nil"/>
              <w:left w:val="nil"/>
              <w:bottom w:val="single" w:sz="4" w:space="0" w:color="000000"/>
              <w:right w:val="single" w:sz="4" w:space="0" w:color="000000"/>
            </w:tcBorders>
            <w:shd w:val="clear" w:color="000000" w:fill="C0C0C0"/>
            <w:noWrap/>
            <w:vAlign w:val="center"/>
            <w:hideMark/>
          </w:tcPr>
          <w:p w:rsidR="00EB0AD2" w:rsidRPr="0006129E" w:rsidRDefault="00EB0AD2" w:rsidP="0089757E">
            <w:pPr>
              <w:jc w:val="both"/>
              <w:rPr>
                <w:rFonts w:asciiTheme="minorHAnsi" w:hAnsiTheme="minorHAnsi"/>
                <w:b/>
              </w:rPr>
            </w:pPr>
            <w:r w:rsidRPr="0006129E">
              <w:rPr>
                <w:rFonts w:asciiTheme="minorHAnsi" w:hAnsiTheme="minorHAnsi"/>
                <w:b/>
              </w:rPr>
              <w:t>(Kč/jedn.)</w:t>
            </w:r>
          </w:p>
        </w:tc>
        <w:tc>
          <w:tcPr>
            <w:tcW w:w="1271" w:type="dxa"/>
            <w:tcBorders>
              <w:top w:val="nil"/>
              <w:left w:val="nil"/>
              <w:bottom w:val="single" w:sz="4" w:space="0" w:color="000000"/>
              <w:right w:val="single" w:sz="8" w:space="0" w:color="000000"/>
            </w:tcBorders>
            <w:shd w:val="clear" w:color="000000" w:fill="C0C0C0"/>
            <w:noWrap/>
            <w:vAlign w:val="center"/>
            <w:hideMark/>
          </w:tcPr>
          <w:p w:rsidR="00EB0AD2" w:rsidRPr="0006129E" w:rsidRDefault="00EB0AD2" w:rsidP="0089757E">
            <w:pPr>
              <w:jc w:val="both"/>
              <w:rPr>
                <w:rFonts w:asciiTheme="minorHAnsi" w:hAnsiTheme="minorHAnsi"/>
                <w:b/>
              </w:rPr>
            </w:pPr>
            <w:r w:rsidRPr="0006129E">
              <w:rPr>
                <w:rFonts w:asciiTheme="minorHAnsi" w:hAnsiTheme="minorHAnsi"/>
                <w:b/>
              </w:rPr>
              <w:t>(Kč)</w:t>
            </w:r>
          </w:p>
        </w:tc>
      </w:tr>
      <w:tr w:rsidR="00EB0AD2" w:rsidRPr="0006129E" w:rsidTr="00F8389C">
        <w:trPr>
          <w:trHeight w:val="315"/>
        </w:trPr>
        <w:tc>
          <w:tcPr>
            <w:tcW w:w="9524" w:type="dxa"/>
            <w:gridSpan w:val="5"/>
            <w:tcBorders>
              <w:top w:val="nil"/>
              <w:left w:val="single" w:sz="8" w:space="0" w:color="000000"/>
              <w:right w:val="single" w:sz="8" w:space="0" w:color="000000"/>
            </w:tcBorders>
            <w:shd w:val="clear" w:color="auto" w:fill="9CC2E5" w:themeFill="accent1" w:themeFillTint="99"/>
            <w:vAlign w:val="center"/>
            <w:hideMark/>
          </w:tcPr>
          <w:p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t>Přípravná etapa</w:t>
            </w:r>
          </w:p>
        </w:tc>
      </w:tr>
      <w:tr w:rsidR="00EB0AD2" w:rsidRPr="0006129E"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hideMark/>
          </w:tcPr>
          <w:p w:rsidR="00EB0AD2" w:rsidRPr="0006129E" w:rsidRDefault="00EB0AD2" w:rsidP="0089757E">
            <w:pPr>
              <w:jc w:val="both"/>
              <w:rPr>
                <w:rFonts w:asciiTheme="minorHAnsi" w:hAnsiTheme="minorHAnsi"/>
                <w:color w:val="000000"/>
              </w:rPr>
            </w:pPr>
            <w:r w:rsidRPr="0006129E">
              <w:rPr>
                <w:rFonts w:asciiTheme="minorHAnsi" w:hAnsiTheme="minorHAnsi"/>
                <w:i/>
                <w:color w:val="000000"/>
              </w:rPr>
              <w:t xml:space="preserve">A Revize podkladů předaných zadavatelem – </w:t>
            </w:r>
            <w:r w:rsidRPr="0006129E">
              <w:rPr>
                <w:rFonts w:asciiTheme="minorHAnsi" w:hAnsiTheme="minorHAnsi"/>
                <w:b/>
                <w:i/>
                <w:color w:val="000000"/>
              </w:rPr>
              <w:t>Běžné služby</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single" w:sz="8" w:space="0" w:color="000000"/>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1E01F7" w:rsidRDefault="00230FB8" w:rsidP="00D417D2">
            <w:pPr>
              <w:jc w:val="both"/>
              <w:rPr>
                <w:rFonts w:asciiTheme="minorHAnsi" w:hAnsiTheme="minorHAnsi"/>
                <w:highlight w:val="yellow"/>
              </w:rPr>
            </w:pPr>
            <w:r w:rsidRPr="001E01F7">
              <w:rPr>
                <w:rFonts w:asciiTheme="minorHAnsi" w:hAnsiTheme="minorHAnsi"/>
              </w:rPr>
              <w:t>200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1E01F7" w:rsidRDefault="00230FB8" w:rsidP="00D417D2">
            <w:pPr>
              <w:jc w:val="both"/>
              <w:rPr>
                <w:rFonts w:asciiTheme="minorHAnsi" w:hAnsiTheme="minorHAnsi"/>
              </w:rPr>
            </w:pPr>
            <w:r w:rsidRPr="001E01F7">
              <w:rPr>
                <w:rFonts w:asciiTheme="minorHAnsi" w:hAnsiTheme="minorHAnsi"/>
              </w:rPr>
              <w:t>500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right w:val="single" w:sz="8" w:space="0" w:color="000000"/>
            </w:tcBorders>
            <w:shd w:val="clear" w:color="auto" w:fill="FFFF00"/>
            <w:noWrap/>
            <w:vAlign w:val="center"/>
          </w:tcPr>
          <w:p w:rsidR="00230FB8" w:rsidRPr="001E01F7" w:rsidRDefault="00230FB8" w:rsidP="00D417D2">
            <w:pPr>
              <w:jc w:val="both"/>
              <w:rPr>
                <w:rFonts w:asciiTheme="minorHAnsi" w:hAnsiTheme="minorHAnsi"/>
              </w:rPr>
            </w:pPr>
            <w:r w:rsidRPr="001E01F7">
              <w:rPr>
                <w:rFonts w:asciiTheme="minorHAnsi" w:hAnsiTheme="minorHAnsi"/>
              </w:rPr>
              <w:t>120</w:t>
            </w:r>
          </w:p>
        </w:tc>
        <w:tc>
          <w:tcPr>
            <w:tcW w:w="1475" w:type="dxa"/>
            <w:tcBorders>
              <w:top w:val="nil"/>
              <w:left w:val="nil"/>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tcPr>
          <w:p w:rsidR="00230FB8" w:rsidRPr="0006129E" w:rsidRDefault="00230FB8" w:rsidP="0089757E">
            <w:pPr>
              <w:jc w:val="both"/>
              <w:rPr>
                <w:rFonts w:asciiTheme="minorHAnsi" w:hAnsiTheme="minorHAnsi"/>
                <w:i/>
                <w:color w:val="000000"/>
              </w:rPr>
            </w:pPr>
            <w:r w:rsidRPr="0006129E">
              <w:rPr>
                <w:rFonts w:asciiTheme="minorHAnsi" w:hAnsiTheme="minorHAnsi"/>
                <w:i/>
                <w:color w:val="000000"/>
              </w:rPr>
              <w:t xml:space="preserve">A Revize podkladů předaných zadavatelem – </w:t>
            </w:r>
            <w:r w:rsidRPr="0006129E">
              <w:rPr>
                <w:rFonts w:asciiTheme="minorHAnsi" w:hAnsiTheme="minorHAnsi"/>
                <w:b/>
                <w:i/>
                <w:color w:val="000000"/>
              </w:rPr>
              <w:t>Dodatečné služby věcně odpovídající Běžným službám</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50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16</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tcPr>
          <w:p w:rsidR="00230FB8" w:rsidRPr="0006129E" w:rsidRDefault="00230FB8" w:rsidP="0089757E">
            <w:pPr>
              <w:jc w:val="both"/>
              <w:rPr>
                <w:rFonts w:asciiTheme="minorHAnsi" w:hAnsiTheme="minorHAnsi"/>
                <w:i/>
                <w:color w:val="000000"/>
              </w:rPr>
            </w:pPr>
            <w:r w:rsidRPr="0006129E">
              <w:rPr>
                <w:rFonts w:asciiTheme="minorHAnsi" w:hAnsiTheme="minorHAnsi"/>
                <w:i/>
                <w:color w:val="000000"/>
              </w:rPr>
              <w:t xml:space="preserve">B Příprava a vypracování návrhu technického zadání, tzv. Požadavky Objednatele na Dílo – </w:t>
            </w:r>
            <w:r w:rsidRPr="0006129E">
              <w:rPr>
                <w:rFonts w:asciiTheme="minorHAnsi" w:hAnsiTheme="minorHAnsi"/>
                <w:b/>
                <w:i/>
                <w:color w:val="000000"/>
              </w:rPr>
              <w:t>Běžné Služby</w:t>
            </w: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i/>
                <w:color w:val="000000"/>
              </w:rPr>
              <w:t>Požadavky Objednatele na Dílo</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komplet</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89757E">
            <w:pPr>
              <w:jc w:val="both"/>
              <w:rPr>
                <w:rFonts w:asciiTheme="minorHAnsi" w:hAnsiTheme="minorHAnsi"/>
              </w:rPr>
            </w:pPr>
            <w:r>
              <w:rPr>
                <w:rFonts w:asciiTheme="minorHAnsi" w:hAnsiTheme="minorHAnsi"/>
              </w:rPr>
              <w:t>1</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rsidR="00230FB8" w:rsidRPr="0006129E" w:rsidRDefault="00230FB8" w:rsidP="0089757E">
            <w:pPr>
              <w:jc w:val="both"/>
              <w:rPr>
                <w:rFonts w:asciiTheme="minorHAnsi" w:hAnsiTheme="minorHAnsi"/>
                <w:b/>
                <w:bCs/>
                <w:color w:val="000000"/>
              </w:rPr>
            </w:pPr>
            <w:r w:rsidRPr="0006129E">
              <w:rPr>
                <w:rFonts w:asciiTheme="minorHAnsi" w:hAnsiTheme="minorHAnsi"/>
                <w:b/>
                <w:bCs/>
                <w:color w:val="000000"/>
              </w:rPr>
              <w:t>Etapa zadávacího řízení na zhotovitele Díla</w:t>
            </w:r>
          </w:p>
        </w:tc>
      </w:tr>
      <w:tr w:rsidR="00230FB8" w:rsidRPr="0006129E"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tcPr>
          <w:p w:rsidR="00230FB8" w:rsidRPr="0006129E" w:rsidRDefault="00230FB8" w:rsidP="0089757E">
            <w:pPr>
              <w:jc w:val="both"/>
              <w:rPr>
                <w:rFonts w:asciiTheme="minorHAnsi" w:hAnsiTheme="minorHAnsi"/>
                <w:i/>
                <w:color w:val="000000"/>
              </w:rPr>
            </w:pPr>
            <w:r w:rsidRPr="0006129E">
              <w:rPr>
                <w:rFonts w:asciiTheme="minorHAnsi" w:hAnsiTheme="minorHAnsi"/>
                <w:i/>
                <w:color w:val="000000"/>
              </w:rPr>
              <w:t xml:space="preserve">C, D, E a F – Poradenské a konzultační služby a další činnosti – </w:t>
            </w:r>
            <w:r w:rsidRPr="0006129E">
              <w:rPr>
                <w:rFonts w:asciiTheme="minorHAnsi" w:hAnsiTheme="minorHAnsi"/>
                <w:b/>
                <w:i/>
                <w:color w:val="000000"/>
              </w:rPr>
              <w:t>Běžné služby</w:t>
            </w: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C Poradenské a konzultační služby při přípravě odpovědí Objednatele na žádosti o dodatečné informace účastníků zadávacího řízení na Zhotovitele Díla</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300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D Poradenské a konzultační služby při posouzení kvalifikace a hodnocení nabídek v rámci zadávacího řízení na Zhotovitele Díla</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60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E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120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F Další činnosti, které zadavatel požaduje po Konzultantovi v souladu s jeho kvalifikací a zkušenostmi ve vztahu k zadání veřejné zakázky na zhotovení Díla</w:t>
            </w:r>
          </w:p>
        </w:tc>
        <w:tc>
          <w:tcPr>
            <w:tcW w:w="1421" w:type="dxa"/>
            <w:tcBorders>
              <w:top w:val="nil"/>
              <w:left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100</w:t>
            </w:r>
          </w:p>
        </w:tc>
        <w:tc>
          <w:tcPr>
            <w:tcW w:w="1475" w:type="dxa"/>
            <w:tcBorders>
              <w:top w:val="nil"/>
              <w:left w:val="nil"/>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tcPr>
          <w:p w:rsidR="00230FB8" w:rsidRPr="0006129E" w:rsidRDefault="00230FB8" w:rsidP="0089757E">
            <w:pPr>
              <w:jc w:val="both"/>
              <w:rPr>
                <w:rFonts w:asciiTheme="minorHAnsi" w:hAnsiTheme="minorHAnsi"/>
                <w:color w:val="000000"/>
              </w:rPr>
            </w:pPr>
            <w:r w:rsidRPr="0006129E">
              <w:rPr>
                <w:rFonts w:asciiTheme="minorHAnsi" w:hAnsiTheme="minorHAnsi"/>
                <w:i/>
                <w:color w:val="000000"/>
              </w:rPr>
              <w:t xml:space="preserve">C, D, E a F – Poradenské a konzultační služby a další činnosti – </w:t>
            </w:r>
            <w:r w:rsidRPr="0006129E">
              <w:rPr>
                <w:rFonts w:asciiTheme="minorHAnsi" w:hAnsiTheme="minorHAnsi"/>
                <w:b/>
                <w:i/>
                <w:color w:val="000000"/>
              </w:rPr>
              <w:t>Dodatečné služby</w:t>
            </w: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16</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32</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10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b/>
                <w:bCs/>
                <w:color w:val="000000"/>
              </w:rPr>
              <w:t>Etapa výkonu činnosti správce stavby</w:t>
            </w:r>
          </w:p>
        </w:tc>
      </w:tr>
      <w:tr w:rsidR="00230FB8" w:rsidRPr="0006129E"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i/>
              </w:rPr>
              <w:t>G Činnost Správce stavby v rozsahu, v jakém ji vymezuje Smlouva Zhotovitele Díla a výkon stálého technického dozoru stavebníka nad prováděním stavby, H Činnost úředně oprávněného zeměměřického inženýra Objednatele (ÚOZI-O),</w:t>
            </w:r>
            <w:r w:rsidRPr="0006129E">
              <w:rPr>
                <w:rFonts w:asciiTheme="minorHAnsi" w:hAnsiTheme="minorHAnsi"/>
              </w:rPr>
              <w:t xml:space="preserve"> </w:t>
            </w:r>
            <w:r w:rsidRPr="0006129E">
              <w:rPr>
                <w:rFonts w:asciiTheme="minorHAnsi" w:hAnsiTheme="minorHAnsi"/>
                <w:i/>
              </w:rPr>
              <w:t xml:space="preserve">I Činnost koordinátora bezpečnosti a ochrany zdraví na staveništi Objednatele (BOZP) – </w:t>
            </w:r>
            <w:r w:rsidRPr="0006129E">
              <w:rPr>
                <w:rFonts w:asciiTheme="minorHAnsi" w:hAnsiTheme="minorHAnsi"/>
                <w:b/>
                <w:i/>
              </w:rPr>
              <w:t>Běžné služby</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Činnost týmu Správce stavby ve fázi přípravy stavby</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měsíc</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10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Činnost týmu Správce stavby ve fázi realizace stavby</w:t>
            </w:r>
          </w:p>
        </w:tc>
        <w:tc>
          <w:tcPr>
            <w:tcW w:w="1421" w:type="dxa"/>
            <w:tcBorders>
              <w:top w:val="nil"/>
              <w:left w:val="nil"/>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měsíc</w:t>
            </w:r>
          </w:p>
        </w:tc>
        <w:tc>
          <w:tcPr>
            <w:tcW w:w="1927" w:type="dxa"/>
            <w:tcBorders>
              <w:top w:val="nil"/>
              <w:left w:val="nil"/>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21</w:t>
            </w:r>
          </w:p>
        </w:tc>
        <w:tc>
          <w:tcPr>
            <w:tcW w:w="1475" w:type="dxa"/>
            <w:tcBorders>
              <w:top w:val="nil"/>
              <w:left w:val="nil"/>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230FB8" w:rsidRPr="0006129E" w:rsidRDefault="00230FB8" w:rsidP="0089757E">
            <w:pPr>
              <w:jc w:val="both"/>
              <w:rPr>
                <w:rFonts w:asciiTheme="minorHAnsi" w:hAnsiTheme="minorHAnsi"/>
                <w:i/>
              </w:rPr>
            </w:pPr>
            <w:r w:rsidRPr="0006129E">
              <w:rPr>
                <w:rFonts w:asciiTheme="minorHAnsi" w:hAnsiTheme="minorHAnsi"/>
                <w:i/>
              </w:rPr>
              <w:t xml:space="preserve">G Činnost Správce stavby v rozsahu, v jakém ji vymezuje Smlouva Zhotovitele Díla a výkon stálého technického dozoru stavebníka nad prováděním stavby, H Činnost úředně oprávněného zeměměřického inženýra Objednatele (ÚOZI-O), I Činnost koordinátora bezpečnosti a ochrany zdraví na staveništi Objednatele (BOZP) - </w:t>
            </w:r>
            <w:r w:rsidRPr="0006129E">
              <w:rPr>
                <w:rFonts w:asciiTheme="minorHAnsi" w:hAnsiTheme="minorHAnsi"/>
                <w:b/>
                <w:i/>
              </w:rPr>
              <w:t>Dodatečné služby</w:t>
            </w:r>
            <w:r w:rsidRPr="0006129E" w:rsidDel="007B76CB">
              <w:rPr>
                <w:rFonts w:asciiTheme="minorHAnsi" w:hAnsiTheme="minorHAnsi"/>
                <w:b/>
                <w:i/>
              </w:rPr>
              <w:t xml:space="preserve"> </w:t>
            </w:r>
            <w:r w:rsidRPr="0006129E">
              <w:rPr>
                <w:rFonts w:asciiTheme="minorHAnsi" w:hAnsiTheme="minorHAnsi"/>
                <w:b/>
                <w:i/>
              </w:rPr>
              <w:t>poskytované členy týmu Správce stavby</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auto" w:fill="auto"/>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Správce stavby - koordinátor týmu správce stavby</w:t>
            </w:r>
            <w:r w:rsidRPr="0006129E" w:rsidDel="007B76CB">
              <w:rPr>
                <w:rFonts w:asciiTheme="minorHAnsi" w:hAnsiTheme="minorHAnsi"/>
                <w:color w:val="000000"/>
              </w:rPr>
              <w:t xml:space="preserve"> </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160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Konzultační inženýr – zástupce Správce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Projektant – specialista na dopravní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Rozpočtář</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Koordinátor BOZP</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Geotechnik</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Geodet</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Kvalitář - technolog</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Statik</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Technik pro dopravní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Právník</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Specialista na inženýrskou činnost</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proofErr w:type="spellStart"/>
            <w:r w:rsidRPr="0006129E">
              <w:rPr>
                <w:rFonts w:asciiTheme="minorHAnsi" w:hAnsiTheme="minorHAnsi"/>
                <w:color w:val="000000"/>
              </w:rPr>
              <w:t>Ekodozor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Dozor elektro (</w:t>
            </w:r>
            <w:proofErr w:type="spellStart"/>
            <w:r w:rsidRPr="0006129E">
              <w:rPr>
                <w:rFonts w:asciiTheme="minorHAnsi" w:hAnsiTheme="minorHAnsi"/>
                <w:color w:val="000000"/>
              </w:rPr>
              <w:t>silno</w:t>
            </w:r>
            <w:proofErr w:type="spellEnd"/>
            <w:r w:rsidRPr="0006129E">
              <w:rPr>
                <w:rFonts w:asciiTheme="minorHAnsi" w:hAnsiTheme="minorHAnsi"/>
                <w:color w:val="000000"/>
              </w:rPr>
              <w:t xml:space="preserve"> a slaboproud)</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Dozor pro tunely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Dozor pro kolejové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proofErr w:type="spellStart"/>
            <w:r w:rsidRPr="0006129E">
              <w:rPr>
                <w:rFonts w:asciiTheme="minorHAnsi" w:hAnsiTheme="minorHAnsi"/>
                <w:color w:val="000000"/>
              </w:rPr>
              <w:t>Contract</w:t>
            </w:r>
            <w:proofErr w:type="spellEnd"/>
            <w:r w:rsidRPr="0006129E">
              <w:rPr>
                <w:rFonts w:asciiTheme="minorHAnsi" w:hAnsiTheme="minorHAnsi"/>
                <w:color w:val="000000"/>
              </w:rPr>
              <w:t xml:space="preserve"> </w:t>
            </w:r>
            <w:proofErr w:type="spellStart"/>
            <w:r w:rsidRPr="0006129E">
              <w:rPr>
                <w:rFonts w:asciiTheme="minorHAnsi" w:hAnsiTheme="minorHAnsi"/>
                <w:color w:val="000000"/>
              </w:rPr>
              <w:t>manager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24</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230FB8" w:rsidRPr="0006129E" w:rsidRDefault="00230FB8" w:rsidP="0089757E">
            <w:pPr>
              <w:jc w:val="both"/>
              <w:rPr>
                <w:rFonts w:asciiTheme="minorHAnsi" w:hAnsiTheme="minorHAnsi"/>
                <w:i/>
              </w:rPr>
            </w:pPr>
            <w:r w:rsidRPr="0006129E">
              <w:rPr>
                <w:rFonts w:asciiTheme="minorHAnsi" w:hAnsiTheme="minorHAnsi"/>
                <w:i/>
              </w:rPr>
              <w:t xml:space="preserve">G Činnost Správce stavby v rozsahu, v jakém ji vymezuje Smlouva Zhotovitele Díla a výkon stálého technického dozoru stavebníka nad prováděním stavby, H Činnost úředně oprávněného zeměměřického inženýra Objednatele (ÚOZI-O), I Činnost koordinátora bezpečnosti a ochrany zdraví na staveništi Objednatele (BOZP) - </w:t>
            </w:r>
            <w:r w:rsidRPr="0006129E">
              <w:rPr>
                <w:rFonts w:asciiTheme="minorHAnsi" w:hAnsiTheme="minorHAnsi"/>
                <w:b/>
                <w:i/>
              </w:rPr>
              <w:t>Dodatečné služby</w:t>
            </w:r>
            <w:r w:rsidRPr="0006129E" w:rsidDel="007B76CB">
              <w:rPr>
                <w:rFonts w:asciiTheme="minorHAnsi" w:hAnsiTheme="minorHAnsi"/>
                <w:b/>
                <w:i/>
              </w:rPr>
              <w:t xml:space="preserve"> </w:t>
            </w:r>
            <w:r w:rsidRPr="0006129E">
              <w:rPr>
                <w:rFonts w:asciiTheme="minorHAnsi" w:hAnsiTheme="minorHAnsi"/>
                <w:b/>
                <w:i/>
              </w:rPr>
              <w:t>poskytované dalšími osobami</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16</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32</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10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9524" w:type="dxa"/>
            <w:gridSpan w:val="5"/>
            <w:tcBorders>
              <w:top w:val="nil"/>
              <w:left w:val="single" w:sz="8" w:space="0" w:color="000000"/>
              <w:right w:val="single" w:sz="8" w:space="0" w:color="000000"/>
            </w:tcBorders>
            <w:shd w:val="clear" w:color="000000" w:fill="D9D9D9" w:themeFill="background1" w:themeFillShade="D9"/>
            <w:vAlign w:val="center"/>
            <w:hideMark/>
          </w:tcPr>
          <w:p w:rsidR="00230FB8" w:rsidRPr="0006129E" w:rsidRDefault="00230FB8" w:rsidP="0089757E">
            <w:pPr>
              <w:jc w:val="both"/>
              <w:rPr>
                <w:rFonts w:asciiTheme="minorHAnsi" w:hAnsiTheme="minorHAnsi"/>
                <w:i/>
              </w:rPr>
            </w:pPr>
            <w:r w:rsidRPr="0006129E">
              <w:rPr>
                <w:rFonts w:asciiTheme="minorHAnsi" w:hAnsiTheme="minorHAnsi"/>
                <w:i/>
              </w:rPr>
              <w:t xml:space="preserve">J Komplexní zajištění provozu Informačního systému Projektu – </w:t>
            </w:r>
            <w:r w:rsidRPr="0006129E">
              <w:rPr>
                <w:rFonts w:asciiTheme="minorHAnsi" w:hAnsiTheme="minorHAnsi"/>
                <w:b/>
                <w:i/>
              </w:rPr>
              <w:t>Běžné služby</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i/>
              </w:rPr>
              <w:t>Komplexní zajištění provozu Informačního systému Projektu</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měsíc</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89757E">
            <w:pPr>
              <w:jc w:val="both"/>
              <w:rPr>
                <w:rFonts w:asciiTheme="minorHAnsi" w:hAnsiTheme="minorHAnsi"/>
              </w:rPr>
            </w:pPr>
            <w:r>
              <w:rPr>
                <w:rFonts w:asciiTheme="minorHAnsi" w:hAnsiTheme="minorHAnsi"/>
              </w:rPr>
              <w:t>31</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b/>
                <w:bCs/>
                <w:color w:val="000000"/>
              </w:rPr>
              <w:t>Etapa poskytování podpory zadavateli v záruční době Díla</w:t>
            </w:r>
          </w:p>
        </w:tc>
      </w:tr>
      <w:tr w:rsidR="00230FB8" w:rsidRPr="0006129E"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230FB8" w:rsidRPr="0006129E" w:rsidRDefault="00230FB8" w:rsidP="0089757E">
            <w:pPr>
              <w:jc w:val="both"/>
              <w:rPr>
                <w:rFonts w:asciiTheme="minorHAnsi" w:hAnsiTheme="minorHAnsi"/>
                <w:i/>
              </w:rPr>
            </w:pPr>
            <w:r w:rsidRPr="0006129E">
              <w:rPr>
                <w:rFonts w:asciiTheme="minorHAnsi" w:hAnsiTheme="minorHAnsi"/>
                <w:i/>
              </w:rPr>
              <w:t xml:space="preserve">K Vyřízení reklamací Díla, L Závěrečná prohlídka Díla – </w:t>
            </w:r>
            <w:r w:rsidRPr="0006129E">
              <w:rPr>
                <w:rFonts w:asciiTheme="minorHAnsi" w:hAnsiTheme="minorHAnsi"/>
                <w:b/>
                <w:i/>
              </w:rPr>
              <w:t>Běžné služby</w:t>
            </w:r>
            <w:r w:rsidRPr="0006129E" w:rsidDel="007B76CB">
              <w:rPr>
                <w:rFonts w:asciiTheme="minorHAnsi" w:hAnsiTheme="minorHAnsi"/>
                <w:b/>
                <w:i/>
              </w:rPr>
              <w:t xml:space="preserve"> </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auto" w:fill="auto"/>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Správce stavby - koordinátor týmu správce stavby</w:t>
            </w:r>
            <w:r w:rsidRPr="0006129E" w:rsidDel="007B76CB">
              <w:rPr>
                <w:rFonts w:asciiTheme="minorHAnsi" w:hAnsiTheme="minorHAnsi"/>
                <w:color w:val="000000"/>
              </w:rPr>
              <w:t xml:space="preserve"> </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160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Konzultační inženýr – zástupce Správce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Projektant – specialista na dopravní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Rozpočtář</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Koordinátor BOZP</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Geotechnik</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Geodet</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Kvalitář - technolog</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Statik</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Technik pro dopravní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Právník</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Specialista na inženýrskou činnost</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proofErr w:type="spellStart"/>
            <w:r w:rsidRPr="0006129E">
              <w:rPr>
                <w:rFonts w:asciiTheme="minorHAnsi" w:hAnsiTheme="minorHAnsi"/>
                <w:color w:val="000000"/>
              </w:rPr>
              <w:t>Ekodozor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Dozor elektro (</w:t>
            </w:r>
            <w:proofErr w:type="spellStart"/>
            <w:r w:rsidRPr="0006129E">
              <w:rPr>
                <w:rFonts w:asciiTheme="minorHAnsi" w:hAnsiTheme="minorHAnsi"/>
                <w:color w:val="000000"/>
              </w:rPr>
              <w:t>silno</w:t>
            </w:r>
            <w:proofErr w:type="spellEnd"/>
            <w:r w:rsidRPr="0006129E">
              <w:rPr>
                <w:rFonts w:asciiTheme="minorHAnsi" w:hAnsiTheme="minorHAnsi"/>
                <w:color w:val="000000"/>
              </w:rPr>
              <w:t xml:space="preserve"> a slaboproud)</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Dozor pro tunely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Dozor pro kolejové stavby</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proofErr w:type="spellStart"/>
            <w:r w:rsidRPr="0006129E">
              <w:rPr>
                <w:rFonts w:asciiTheme="minorHAnsi" w:hAnsiTheme="minorHAnsi"/>
                <w:color w:val="000000"/>
              </w:rPr>
              <w:t>Contract</w:t>
            </w:r>
            <w:proofErr w:type="spellEnd"/>
            <w:r w:rsidRPr="0006129E">
              <w:rPr>
                <w:rFonts w:asciiTheme="minorHAnsi" w:hAnsiTheme="minorHAnsi"/>
                <w:color w:val="000000"/>
              </w:rPr>
              <w:t xml:space="preserve"> </w:t>
            </w:r>
            <w:proofErr w:type="spellStart"/>
            <w:r w:rsidRPr="0006129E">
              <w:rPr>
                <w:rFonts w:asciiTheme="minorHAnsi" w:hAnsiTheme="minorHAnsi"/>
                <w:color w:val="000000"/>
              </w:rPr>
              <w:t>manager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80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230FB8" w:rsidRPr="0006129E" w:rsidRDefault="00230FB8" w:rsidP="0089757E">
            <w:pPr>
              <w:jc w:val="both"/>
              <w:rPr>
                <w:rFonts w:asciiTheme="minorHAnsi" w:hAnsiTheme="minorHAnsi"/>
                <w:i/>
              </w:rPr>
            </w:pPr>
            <w:r w:rsidRPr="0006129E">
              <w:rPr>
                <w:rFonts w:asciiTheme="minorHAnsi" w:hAnsiTheme="minorHAnsi"/>
                <w:i/>
              </w:rPr>
              <w:t xml:space="preserve">K Vyřízení reklamací Díla, L Závěrečná prohlídka Díla – </w:t>
            </w:r>
            <w:r w:rsidRPr="0006129E">
              <w:rPr>
                <w:rFonts w:asciiTheme="minorHAnsi" w:hAnsiTheme="minorHAnsi"/>
                <w:b/>
                <w:i/>
              </w:rPr>
              <w:t>Dodatečné služby</w:t>
            </w:r>
            <w:r w:rsidRPr="0006129E" w:rsidDel="007B76CB">
              <w:rPr>
                <w:rFonts w:asciiTheme="minorHAnsi" w:hAnsiTheme="minorHAnsi"/>
                <w:b/>
                <w:i/>
              </w:rPr>
              <w:t xml:space="preserve"> </w:t>
            </w:r>
            <w:r w:rsidRPr="0006129E">
              <w:rPr>
                <w:rFonts w:asciiTheme="minorHAnsi" w:hAnsiTheme="minorHAnsi"/>
                <w:b/>
                <w:i/>
              </w:rPr>
              <w:t>poskytované dalšími osobami</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D417D2">
            <w:pPr>
              <w:jc w:val="both"/>
              <w:rPr>
                <w:rFonts w:asciiTheme="minorHAnsi" w:hAnsiTheme="minorHAnsi"/>
              </w:rPr>
            </w:pPr>
            <w:r>
              <w:rPr>
                <w:rFonts w:asciiTheme="minorHAnsi" w:hAnsiTheme="minorHAnsi"/>
              </w:rPr>
              <w:t>40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40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nil"/>
              <w:bottom w:val="single" w:sz="8" w:space="0" w:color="000000"/>
              <w:right w:val="single" w:sz="8" w:space="0" w:color="000000"/>
            </w:tcBorders>
            <w:shd w:val="clear" w:color="C0C0C0" w:fill="FFFFFF"/>
            <w:noWrap/>
            <w:vAlign w:val="center"/>
            <w:hideMark/>
          </w:tcPr>
          <w:p w:rsidR="00230FB8" w:rsidRPr="0006129E" w:rsidRDefault="00230FB8"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auto" w:fill="FFFF00"/>
            <w:noWrap/>
            <w:vAlign w:val="center"/>
            <w:hideMark/>
          </w:tcPr>
          <w:p w:rsidR="00230FB8" w:rsidRPr="0006129E" w:rsidRDefault="00230FB8" w:rsidP="00D417D2">
            <w:pPr>
              <w:jc w:val="both"/>
              <w:rPr>
                <w:rFonts w:asciiTheme="minorHAnsi" w:hAnsiTheme="minorHAnsi"/>
              </w:rPr>
            </w:pPr>
            <w:r>
              <w:rPr>
                <w:rFonts w:asciiTheme="minorHAnsi" w:hAnsiTheme="minorHAnsi"/>
              </w:rPr>
              <w:t>40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9524" w:type="dxa"/>
            <w:gridSpan w:val="5"/>
            <w:tcBorders>
              <w:top w:val="nil"/>
              <w:left w:val="single" w:sz="8" w:space="0" w:color="000000"/>
              <w:right w:val="single" w:sz="8" w:space="0" w:color="000000"/>
            </w:tcBorders>
            <w:shd w:val="clear" w:color="000000" w:fill="D9D9D9" w:themeFill="background1" w:themeFillShade="D9"/>
            <w:vAlign w:val="center"/>
            <w:hideMark/>
          </w:tcPr>
          <w:p w:rsidR="00230FB8" w:rsidRPr="0006129E" w:rsidRDefault="00230FB8" w:rsidP="0089757E">
            <w:pPr>
              <w:jc w:val="both"/>
              <w:rPr>
                <w:rFonts w:asciiTheme="minorHAnsi" w:hAnsiTheme="minorHAnsi"/>
                <w:i/>
              </w:rPr>
            </w:pPr>
            <w:r w:rsidRPr="0006129E">
              <w:rPr>
                <w:rFonts w:asciiTheme="minorHAnsi" w:hAnsiTheme="minorHAnsi"/>
                <w:i/>
              </w:rPr>
              <w:t xml:space="preserve">M Komplexní zajištění provozu Informačního systému Projektu – </w:t>
            </w:r>
            <w:r w:rsidRPr="0006129E">
              <w:rPr>
                <w:rFonts w:asciiTheme="minorHAnsi" w:hAnsiTheme="minorHAnsi"/>
                <w:b/>
                <w:i/>
              </w:rPr>
              <w:t>Běžné služby</w:t>
            </w:r>
          </w:p>
        </w:tc>
      </w:tr>
      <w:tr w:rsidR="00230FB8" w:rsidRPr="0006129E" w:rsidTr="00230FB8">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rsidR="00230FB8" w:rsidRPr="0006129E" w:rsidDel="00CF206F" w:rsidRDefault="00230FB8" w:rsidP="0089757E">
            <w:pPr>
              <w:jc w:val="both"/>
              <w:rPr>
                <w:rFonts w:asciiTheme="minorHAnsi" w:hAnsiTheme="minorHAnsi"/>
                <w:color w:val="000000"/>
              </w:rPr>
            </w:pPr>
            <w:r w:rsidRPr="0006129E">
              <w:rPr>
                <w:rFonts w:asciiTheme="minorHAnsi" w:hAnsiTheme="minorHAnsi"/>
                <w:i/>
              </w:rPr>
              <w:t>Komplexní zajištění provozu Informačního systému Projektu</w:t>
            </w:r>
          </w:p>
        </w:tc>
        <w:tc>
          <w:tcPr>
            <w:tcW w:w="1421" w:type="dxa"/>
            <w:tcBorders>
              <w:top w:val="nil"/>
              <w:left w:val="nil"/>
              <w:bottom w:val="single" w:sz="8" w:space="0" w:color="000000"/>
              <w:right w:val="single" w:sz="8" w:space="0" w:color="000000"/>
            </w:tcBorders>
            <w:shd w:val="clear" w:color="C0C0C0" w:fill="FFFFFF"/>
            <w:noWrap/>
            <w:vAlign w:val="center"/>
          </w:tcPr>
          <w:p w:rsidR="00230FB8" w:rsidRPr="0006129E" w:rsidRDefault="00230FB8" w:rsidP="0089757E">
            <w:pPr>
              <w:jc w:val="both"/>
              <w:rPr>
                <w:rFonts w:asciiTheme="minorHAnsi" w:hAnsiTheme="minorHAnsi"/>
              </w:rPr>
            </w:pPr>
            <w:r w:rsidRPr="0006129E">
              <w:rPr>
                <w:rFonts w:asciiTheme="minorHAnsi" w:hAnsiTheme="minorHAnsi"/>
              </w:rPr>
              <w:t>měsíc</w:t>
            </w:r>
          </w:p>
        </w:tc>
        <w:tc>
          <w:tcPr>
            <w:tcW w:w="1927" w:type="dxa"/>
            <w:tcBorders>
              <w:top w:val="nil"/>
              <w:left w:val="nil"/>
              <w:bottom w:val="single" w:sz="8" w:space="0" w:color="000000"/>
              <w:right w:val="single" w:sz="8" w:space="0" w:color="000000"/>
            </w:tcBorders>
            <w:shd w:val="clear" w:color="auto" w:fill="FFFF00"/>
            <w:noWrap/>
            <w:vAlign w:val="center"/>
          </w:tcPr>
          <w:p w:rsidR="00230FB8" w:rsidRPr="0006129E" w:rsidRDefault="00230FB8" w:rsidP="0089757E">
            <w:pPr>
              <w:jc w:val="both"/>
              <w:rPr>
                <w:rFonts w:asciiTheme="minorHAnsi" w:hAnsiTheme="minorHAnsi"/>
              </w:rPr>
            </w:pPr>
            <w:r>
              <w:rPr>
                <w:rFonts w:asciiTheme="minorHAnsi" w:hAnsiTheme="minorHAnsi"/>
              </w:rPr>
              <w:t>60</w:t>
            </w:r>
          </w:p>
        </w:tc>
        <w:tc>
          <w:tcPr>
            <w:tcW w:w="1475" w:type="dxa"/>
            <w:tcBorders>
              <w:top w:val="nil"/>
              <w:left w:val="nil"/>
              <w:bottom w:val="single" w:sz="8" w:space="0" w:color="000000"/>
              <w:right w:val="single" w:sz="8" w:space="0" w:color="000000"/>
            </w:tcBorders>
            <w:shd w:val="clear" w:color="000000" w:fill="99CC00"/>
            <w:noWrap/>
            <w:vAlign w:val="center"/>
          </w:tcPr>
          <w:p w:rsidR="00230FB8" w:rsidRPr="0006129E" w:rsidRDefault="00230FB8"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rsidR="00230FB8" w:rsidRPr="0006129E" w:rsidRDefault="00230FB8" w:rsidP="0089757E">
            <w:pPr>
              <w:jc w:val="both"/>
              <w:rPr>
                <w:rFonts w:asciiTheme="minorHAnsi" w:hAnsiTheme="minorHAnsi"/>
                <w:color w:val="000000"/>
              </w:rPr>
            </w:pPr>
          </w:p>
        </w:tc>
      </w:tr>
      <w:tr w:rsidR="00230FB8" w:rsidRPr="0006129E" w:rsidTr="00F8389C">
        <w:trPr>
          <w:trHeight w:val="315"/>
        </w:trPr>
        <w:tc>
          <w:tcPr>
            <w:tcW w:w="8253" w:type="dxa"/>
            <w:gridSpan w:val="4"/>
            <w:tcBorders>
              <w:top w:val="nil"/>
              <w:left w:val="single" w:sz="8" w:space="0" w:color="000000"/>
              <w:bottom w:val="single" w:sz="8" w:space="0" w:color="000000"/>
              <w:right w:val="single" w:sz="8" w:space="0" w:color="000000"/>
            </w:tcBorders>
            <w:shd w:val="clear" w:color="000000" w:fill="C0C0C0"/>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b/>
                <w:bCs/>
                <w:color w:val="000000"/>
              </w:rPr>
              <w:t>Celkem (bez DPH)</w:t>
            </w:r>
          </w:p>
        </w:tc>
        <w:tc>
          <w:tcPr>
            <w:tcW w:w="1271" w:type="dxa"/>
            <w:tcBorders>
              <w:top w:val="nil"/>
              <w:left w:val="nil"/>
              <w:bottom w:val="single" w:sz="8" w:space="0" w:color="000000"/>
              <w:right w:val="single" w:sz="8" w:space="0" w:color="000000"/>
            </w:tcBorders>
            <w:shd w:val="clear" w:color="000000" w:fill="C0C0C0"/>
            <w:noWrap/>
            <w:vAlign w:val="center"/>
          </w:tcPr>
          <w:p w:rsidR="00230FB8" w:rsidRPr="0006129E" w:rsidRDefault="00230FB8" w:rsidP="0089757E">
            <w:pPr>
              <w:jc w:val="both"/>
              <w:rPr>
                <w:rFonts w:asciiTheme="minorHAnsi" w:hAnsiTheme="minorHAnsi"/>
                <w:b/>
                <w:bCs/>
                <w:color w:val="000000"/>
              </w:rPr>
            </w:pPr>
          </w:p>
        </w:tc>
      </w:tr>
      <w:tr w:rsidR="00230FB8" w:rsidRPr="0006129E" w:rsidTr="00F8389C">
        <w:trPr>
          <w:trHeight w:val="315"/>
        </w:trPr>
        <w:tc>
          <w:tcPr>
            <w:tcW w:w="8253" w:type="dxa"/>
            <w:gridSpan w:val="4"/>
            <w:tcBorders>
              <w:top w:val="nil"/>
              <w:left w:val="single" w:sz="8" w:space="0" w:color="000000"/>
              <w:bottom w:val="single" w:sz="8" w:space="0" w:color="000000"/>
              <w:right w:val="single" w:sz="8" w:space="0" w:color="000000"/>
            </w:tcBorders>
            <w:shd w:val="clear" w:color="000000" w:fill="C0C0C0"/>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b/>
                <w:bCs/>
                <w:color w:val="000000"/>
              </w:rPr>
              <w:t>DPH 21%</w:t>
            </w:r>
          </w:p>
        </w:tc>
        <w:tc>
          <w:tcPr>
            <w:tcW w:w="1271" w:type="dxa"/>
            <w:tcBorders>
              <w:top w:val="nil"/>
              <w:left w:val="nil"/>
              <w:bottom w:val="single" w:sz="8" w:space="0" w:color="000000"/>
              <w:right w:val="single" w:sz="8" w:space="0" w:color="000000"/>
            </w:tcBorders>
            <w:shd w:val="clear" w:color="000000" w:fill="C0C0C0"/>
            <w:noWrap/>
            <w:vAlign w:val="center"/>
          </w:tcPr>
          <w:p w:rsidR="00230FB8" w:rsidRPr="0006129E" w:rsidRDefault="00230FB8" w:rsidP="0089757E">
            <w:pPr>
              <w:jc w:val="both"/>
              <w:rPr>
                <w:rFonts w:asciiTheme="minorHAnsi" w:hAnsiTheme="minorHAnsi"/>
                <w:b/>
                <w:bCs/>
                <w:color w:val="000000"/>
              </w:rPr>
            </w:pPr>
          </w:p>
        </w:tc>
      </w:tr>
      <w:tr w:rsidR="00230FB8" w:rsidRPr="0006129E" w:rsidTr="00F8389C">
        <w:trPr>
          <w:trHeight w:val="315"/>
        </w:trPr>
        <w:tc>
          <w:tcPr>
            <w:tcW w:w="8253" w:type="dxa"/>
            <w:gridSpan w:val="4"/>
            <w:tcBorders>
              <w:top w:val="nil"/>
              <w:left w:val="single" w:sz="8" w:space="0" w:color="000000"/>
              <w:bottom w:val="single" w:sz="12" w:space="0" w:color="000000"/>
              <w:right w:val="single" w:sz="8" w:space="0" w:color="000000"/>
            </w:tcBorders>
            <w:shd w:val="clear" w:color="000000" w:fill="C0C0C0"/>
            <w:vAlign w:val="center"/>
            <w:hideMark/>
          </w:tcPr>
          <w:p w:rsidR="00230FB8" w:rsidRPr="0006129E" w:rsidRDefault="00230FB8" w:rsidP="0089757E">
            <w:pPr>
              <w:jc w:val="both"/>
              <w:rPr>
                <w:rFonts w:asciiTheme="minorHAnsi" w:hAnsiTheme="minorHAnsi"/>
                <w:color w:val="000000"/>
              </w:rPr>
            </w:pPr>
            <w:r w:rsidRPr="0006129E">
              <w:rPr>
                <w:rFonts w:asciiTheme="minorHAnsi" w:hAnsiTheme="minorHAnsi"/>
                <w:b/>
                <w:bCs/>
                <w:color w:val="000000"/>
              </w:rPr>
              <w:t>Celkem vč. DPH</w:t>
            </w:r>
          </w:p>
        </w:tc>
        <w:tc>
          <w:tcPr>
            <w:tcW w:w="1271" w:type="dxa"/>
            <w:tcBorders>
              <w:top w:val="nil"/>
              <w:left w:val="nil"/>
              <w:bottom w:val="single" w:sz="12" w:space="0" w:color="000000"/>
              <w:right w:val="single" w:sz="8" w:space="0" w:color="000000"/>
            </w:tcBorders>
            <w:shd w:val="clear" w:color="000000" w:fill="C0C0C0"/>
            <w:noWrap/>
            <w:vAlign w:val="center"/>
          </w:tcPr>
          <w:p w:rsidR="00230FB8" w:rsidRPr="0006129E" w:rsidRDefault="00230FB8" w:rsidP="0089757E">
            <w:pPr>
              <w:jc w:val="both"/>
              <w:rPr>
                <w:rFonts w:asciiTheme="minorHAnsi" w:hAnsiTheme="minorHAnsi"/>
                <w:b/>
                <w:bCs/>
                <w:color w:val="000000"/>
              </w:rPr>
            </w:pPr>
          </w:p>
        </w:tc>
      </w:tr>
    </w:tbl>
    <w:p w:rsidR="008633A1" w:rsidRPr="0006129E" w:rsidRDefault="008633A1" w:rsidP="0089757E">
      <w:pPr>
        <w:spacing w:line="276" w:lineRule="auto"/>
        <w:jc w:val="both"/>
        <w:rPr>
          <w:rFonts w:asciiTheme="minorHAnsi" w:hAnsiTheme="minorHAnsi"/>
        </w:rPr>
      </w:pPr>
    </w:p>
    <w:p w:rsidR="00AC241D" w:rsidRPr="0006129E" w:rsidRDefault="00265E62" w:rsidP="0089757E">
      <w:pPr>
        <w:spacing w:after="160" w:line="259" w:lineRule="auto"/>
        <w:jc w:val="both"/>
        <w:rPr>
          <w:rFonts w:asciiTheme="minorHAnsi" w:hAnsiTheme="minorHAnsi"/>
        </w:rPr>
        <w:sectPr w:rsidR="00AC241D" w:rsidRPr="0006129E" w:rsidSect="003344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06129E">
        <w:rPr>
          <w:rFonts w:asciiTheme="minorHAnsi" w:hAnsiTheme="minorHAnsi"/>
        </w:rPr>
        <w:br w:type="page"/>
      </w:r>
    </w:p>
    <w:p w:rsidR="00642E49" w:rsidRPr="0006129E" w:rsidRDefault="00642E49" w:rsidP="0039044E">
      <w:pPr>
        <w:pStyle w:val="Nzev"/>
        <w:rPr>
          <w:rFonts w:asciiTheme="minorHAnsi" w:hAnsiTheme="minorHAnsi"/>
        </w:rPr>
      </w:pPr>
      <w:r w:rsidRPr="0006129E">
        <w:rPr>
          <w:rFonts w:asciiTheme="minorHAnsi" w:hAnsiTheme="minorHAnsi"/>
        </w:rPr>
        <w:t>Příloha 2</w:t>
      </w:r>
    </w:p>
    <w:p w:rsidR="00642E49" w:rsidRPr="0006129E" w:rsidRDefault="00642E49" w:rsidP="0039044E">
      <w:pPr>
        <w:pStyle w:val="Nzev"/>
        <w:rPr>
          <w:rStyle w:val="Nzevknihy"/>
          <w:rFonts w:asciiTheme="minorHAnsi" w:eastAsia="Calibri" w:hAnsiTheme="minorHAnsi"/>
          <w:lang w:eastAsia="en-US"/>
        </w:rPr>
      </w:pPr>
      <w:r w:rsidRPr="0006129E">
        <w:rPr>
          <w:rStyle w:val="Nzevknihy"/>
          <w:rFonts w:asciiTheme="minorHAnsi" w:eastAsia="Calibri" w:hAnsiTheme="minorHAnsi"/>
          <w:lang w:eastAsia="en-US"/>
        </w:rPr>
        <w:t>PERSONÁL, VYBAVENÍ, ZAŘÍZENÍ A SLUŽBY TŘETÍCH OSOB POSKYTOVANÉ OBJEDNATELEM</w:t>
      </w:r>
    </w:p>
    <w:p w:rsidR="00642E49" w:rsidRPr="0006129E" w:rsidRDefault="00642E49" w:rsidP="005C77DD">
      <w:pPr>
        <w:pStyle w:val="Nadpis1"/>
        <w:numPr>
          <w:ilvl w:val="0"/>
          <w:numId w:val="7"/>
        </w:numPr>
        <w:jc w:val="both"/>
        <w:rPr>
          <w:rFonts w:asciiTheme="minorHAnsi" w:hAnsiTheme="minorHAnsi"/>
        </w:rPr>
      </w:pPr>
      <w:r w:rsidRPr="0006129E">
        <w:rPr>
          <w:rFonts w:asciiTheme="minorHAnsi" w:hAnsiTheme="minorHAnsi"/>
        </w:rPr>
        <w:t>Obecná ustanovení</w:t>
      </w:r>
    </w:p>
    <w:p w:rsidR="00642E49" w:rsidRDefault="00642E49" w:rsidP="005C77DD">
      <w:pPr>
        <w:pStyle w:val="Odstavecseseznamem"/>
        <w:numPr>
          <w:ilvl w:val="1"/>
          <w:numId w:val="18"/>
        </w:numPr>
        <w:jc w:val="both"/>
        <w:rPr>
          <w:rFonts w:asciiTheme="minorHAnsi" w:hAnsiTheme="minorHAnsi"/>
        </w:rPr>
      </w:pPr>
      <w:r w:rsidRPr="0006129E">
        <w:rPr>
          <w:rFonts w:asciiTheme="minorHAnsi" w:hAnsiTheme="minorHAnsi"/>
        </w:rPr>
        <w:t>Objednatel Konzultantovi neposkytuje žádný personál, vybavení, ani zařízení. Náklady na zajištění osob a věcí nezbytných pro poskytování Běžných služeb jsou v souladu s čl. 5.4.1 zahrnuty do jednotkových cen nabídnutých Konzultantem v rámci Zadávacího řízení.</w:t>
      </w:r>
    </w:p>
    <w:p w:rsidR="007124D1" w:rsidRDefault="00642E49" w:rsidP="005C77DD">
      <w:pPr>
        <w:pStyle w:val="Odstavecseseznamem"/>
        <w:numPr>
          <w:ilvl w:val="1"/>
          <w:numId w:val="18"/>
        </w:numPr>
        <w:jc w:val="both"/>
        <w:rPr>
          <w:rFonts w:asciiTheme="minorHAnsi" w:hAnsiTheme="minorHAnsi"/>
        </w:rPr>
      </w:pPr>
      <w:r w:rsidRPr="007124D1">
        <w:rPr>
          <w:rFonts w:asciiTheme="minorHAnsi" w:hAnsiTheme="minorHAnsi"/>
        </w:rPr>
        <w:t>Podklady a služby třetích osob budou Konzultantovi poskytnuty v souladu s následujícími články této Přílohy 2.</w:t>
      </w:r>
    </w:p>
    <w:p w:rsidR="008C44D9" w:rsidRPr="007124D1" w:rsidRDefault="008C44D9" w:rsidP="005C77DD">
      <w:pPr>
        <w:pStyle w:val="Odstavecseseznamem"/>
        <w:numPr>
          <w:ilvl w:val="1"/>
          <w:numId w:val="18"/>
        </w:numPr>
        <w:jc w:val="both"/>
        <w:rPr>
          <w:rFonts w:asciiTheme="minorHAnsi" w:hAnsiTheme="minorHAnsi"/>
        </w:rPr>
      </w:pPr>
      <w:r w:rsidRPr="007124D1">
        <w:rPr>
          <w:rFonts w:asciiTheme="minorHAnsi" w:hAnsiTheme="minorHAnsi"/>
        </w:rPr>
        <w:t xml:space="preserve"> Objednatel na své náklady zajistí služby akreditovaných laboratoří v případě prokazatelně nezbytných dodatečných zkoušek pro ověření kvality prací a dále služby nespadající do kompetence Konzultanta, jejichž nezbytnost vyplyne z průběhu realizace Díla</w:t>
      </w:r>
      <w:r w:rsidR="00B516B7" w:rsidRPr="007124D1">
        <w:rPr>
          <w:rFonts w:asciiTheme="minorHAnsi" w:hAnsiTheme="minorHAnsi"/>
        </w:rPr>
        <w:t xml:space="preserve"> a Objednatel s Konzultantem se na nich dohodnou</w:t>
      </w:r>
      <w:r w:rsidRPr="007124D1">
        <w:rPr>
          <w:rFonts w:asciiTheme="minorHAnsi" w:hAnsiTheme="minorHAnsi"/>
          <w:i/>
        </w:rPr>
        <w:t>.</w:t>
      </w:r>
    </w:p>
    <w:p w:rsidR="00642E49" w:rsidRPr="0006129E" w:rsidRDefault="00642E49" w:rsidP="0089757E">
      <w:pPr>
        <w:pStyle w:val="Nadpis1"/>
        <w:jc w:val="both"/>
        <w:rPr>
          <w:rFonts w:asciiTheme="minorHAnsi" w:hAnsiTheme="minorHAnsi"/>
        </w:rPr>
      </w:pPr>
      <w:r w:rsidRPr="0006129E">
        <w:rPr>
          <w:rFonts w:asciiTheme="minorHAnsi" w:hAnsiTheme="minorHAnsi"/>
        </w:rPr>
        <w:t>Personál Objednatele</w:t>
      </w:r>
    </w:p>
    <w:p w:rsidR="00642E49" w:rsidRPr="0006129E" w:rsidRDefault="00642E49" w:rsidP="0089757E">
      <w:pPr>
        <w:pStyle w:val="Odstavecseseznamem"/>
        <w:jc w:val="both"/>
        <w:rPr>
          <w:rFonts w:asciiTheme="minorHAnsi" w:hAnsiTheme="minorHAnsi"/>
        </w:rPr>
      </w:pPr>
      <w:r w:rsidRPr="0006129E">
        <w:rPr>
          <w:rFonts w:asciiTheme="minorHAnsi" w:hAnsiTheme="minorHAnsi"/>
        </w:rPr>
        <w:t>2.1</w:t>
      </w:r>
      <w:r w:rsidRPr="0006129E">
        <w:rPr>
          <w:rFonts w:asciiTheme="minorHAnsi" w:hAnsiTheme="minorHAnsi"/>
        </w:rPr>
        <w:tab/>
        <w:t>Objednatel neposkytne Konzultantovi žádný personál.</w:t>
      </w:r>
    </w:p>
    <w:p w:rsidR="00642E49" w:rsidRPr="0006129E" w:rsidRDefault="00642E49" w:rsidP="0089757E">
      <w:pPr>
        <w:pStyle w:val="Nadpis1"/>
        <w:jc w:val="both"/>
        <w:rPr>
          <w:rFonts w:asciiTheme="minorHAnsi" w:hAnsiTheme="minorHAnsi"/>
        </w:rPr>
      </w:pPr>
      <w:r w:rsidRPr="0006129E">
        <w:rPr>
          <w:rFonts w:asciiTheme="minorHAnsi" w:hAnsiTheme="minorHAnsi"/>
        </w:rPr>
        <w:t>Podklady, vybavení a zařízení</w:t>
      </w:r>
    </w:p>
    <w:p w:rsidR="00642E49" w:rsidRPr="00423CC4" w:rsidRDefault="00642E49" w:rsidP="0089757E">
      <w:pPr>
        <w:pStyle w:val="Nadpis2"/>
        <w:jc w:val="both"/>
        <w:rPr>
          <w:rFonts w:asciiTheme="minorHAnsi" w:hAnsiTheme="minorHAnsi"/>
          <w:color w:val="FF0000"/>
        </w:rPr>
      </w:pPr>
      <w:r w:rsidRPr="0006129E">
        <w:rPr>
          <w:rFonts w:asciiTheme="minorHAnsi" w:hAnsiTheme="minorHAnsi"/>
        </w:rPr>
        <w:t>Dokumentace poskytnutá Objednatelem</w:t>
      </w:r>
      <w:r w:rsidR="00B516B7" w:rsidRPr="0006129E">
        <w:rPr>
          <w:rFonts w:asciiTheme="minorHAnsi" w:hAnsiTheme="minorHAnsi"/>
        </w:rPr>
        <w:t xml:space="preserve"> </w:t>
      </w:r>
    </w:p>
    <w:p w:rsidR="007124D1" w:rsidRPr="007124D1" w:rsidRDefault="003E58B6" w:rsidP="007124D1">
      <w:pPr>
        <w:pStyle w:val="Odstavecseseznamem"/>
        <w:ind w:left="1418" w:hanging="698"/>
        <w:jc w:val="both"/>
        <w:rPr>
          <w:rFonts w:asciiTheme="minorHAnsi" w:hAnsiTheme="minorHAnsi"/>
        </w:rPr>
      </w:pPr>
      <w:r w:rsidRPr="0006129E">
        <w:rPr>
          <w:rFonts w:asciiTheme="minorHAnsi" w:hAnsiTheme="minorHAnsi"/>
        </w:rPr>
        <w:t>3.1</w:t>
      </w:r>
      <w:r w:rsidRPr="0006129E">
        <w:rPr>
          <w:rFonts w:asciiTheme="minorHAnsi" w:hAnsiTheme="minorHAnsi"/>
        </w:rPr>
        <w:tab/>
      </w:r>
      <w:r w:rsidR="00642E49" w:rsidRPr="0006129E">
        <w:rPr>
          <w:rFonts w:asciiTheme="minorHAnsi" w:hAnsiTheme="minorHAnsi"/>
        </w:rPr>
        <w:t xml:space="preserve">Objednatel poskytne Konzultantovi bezplatně před zahájením jeho činnosti, případně během jeho činnosti, </w:t>
      </w:r>
      <w:r w:rsidR="00423CC4">
        <w:rPr>
          <w:rFonts w:asciiTheme="minorHAnsi" w:hAnsiTheme="minorHAnsi"/>
        </w:rPr>
        <w:t xml:space="preserve">zejména </w:t>
      </w:r>
      <w:r w:rsidR="00642E49" w:rsidRPr="0006129E">
        <w:rPr>
          <w:rFonts w:asciiTheme="minorHAnsi" w:hAnsiTheme="minorHAnsi"/>
        </w:rPr>
        <w:t>následující dokumentaci:</w:t>
      </w:r>
    </w:p>
    <w:p w:rsidR="00423CC4" w:rsidRDefault="00423CC4" w:rsidP="005C77DD">
      <w:pPr>
        <w:pStyle w:val="Bezmezer"/>
        <w:numPr>
          <w:ilvl w:val="0"/>
          <w:numId w:val="9"/>
        </w:numPr>
        <w:jc w:val="both"/>
        <w:rPr>
          <w:rFonts w:asciiTheme="minorHAnsi" w:hAnsiTheme="minorHAnsi" w:cstheme="minorHAnsi"/>
          <w:sz w:val="22"/>
          <w:szCs w:val="22"/>
        </w:rPr>
      </w:pPr>
      <w:r w:rsidRPr="0006129E">
        <w:rPr>
          <w:rFonts w:asciiTheme="minorHAnsi" w:hAnsiTheme="minorHAnsi" w:cstheme="minorHAnsi"/>
          <w:sz w:val="22"/>
          <w:szCs w:val="22"/>
        </w:rPr>
        <w:t xml:space="preserve">Územní rozhodnutí vydané Úřadem městské části města Brna, Brno- Starý Lískovec, odbor výstavby a územního plánování, </w:t>
      </w:r>
      <w:proofErr w:type="spellStart"/>
      <w:proofErr w:type="gramStart"/>
      <w:r w:rsidRPr="00EB0251">
        <w:rPr>
          <w:rFonts w:asciiTheme="minorHAnsi" w:hAnsiTheme="minorHAnsi" w:cstheme="minorHAnsi"/>
          <w:sz w:val="22"/>
          <w:szCs w:val="22"/>
        </w:rPr>
        <w:t>sp.zn.</w:t>
      </w:r>
      <w:proofErr w:type="gramEnd"/>
      <w:r w:rsidRPr="00EB0251">
        <w:rPr>
          <w:rFonts w:asciiTheme="minorHAnsi" w:hAnsiTheme="minorHAnsi" w:cstheme="minorHAnsi"/>
          <w:sz w:val="22"/>
          <w:szCs w:val="22"/>
        </w:rPr>
        <w:t>MCBSLI</w:t>
      </w:r>
      <w:proofErr w:type="spellEnd"/>
      <w:r w:rsidRPr="00EB0251">
        <w:rPr>
          <w:rFonts w:asciiTheme="minorHAnsi" w:hAnsiTheme="minorHAnsi" w:cstheme="minorHAnsi"/>
          <w:sz w:val="22"/>
          <w:szCs w:val="22"/>
        </w:rPr>
        <w:t>/01904/17/OVÚP/Sto/74, č.j.  MCBSLI/03663/17/OVÚP/Sto, ze dne 22. 6. 2017, které nabylo právní moci ke dni 28. 7. 2017</w:t>
      </w:r>
      <w:r>
        <w:rPr>
          <w:rFonts w:asciiTheme="minorHAnsi" w:hAnsiTheme="minorHAnsi" w:cstheme="minorHAnsi"/>
          <w:sz w:val="22"/>
          <w:szCs w:val="22"/>
        </w:rPr>
        <w:t>, (Prodloužení TT)</w:t>
      </w:r>
    </w:p>
    <w:p w:rsidR="00423CC4" w:rsidRPr="00EB0251" w:rsidRDefault="00423CC4" w:rsidP="00423CC4">
      <w:pPr>
        <w:pStyle w:val="Bezmezer"/>
        <w:ind w:left="2024"/>
        <w:jc w:val="both"/>
        <w:rPr>
          <w:rFonts w:asciiTheme="minorHAnsi" w:hAnsiTheme="minorHAnsi" w:cstheme="minorHAnsi"/>
          <w:sz w:val="22"/>
          <w:szCs w:val="22"/>
        </w:rPr>
      </w:pPr>
    </w:p>
    <w:p w:rsidR="00423CC4" w:rsidRPr="00EB0251" w:rsidRDefault="00423CC4" w:rsidP="005C77DD">
      <w:pPr>
        <w:pStyle w:val="Bezmezer"/>
        <w:numPr>
          <w:ilvl w:val="0"/>
          <w:numId w:val="9"/>
        </w:numPr>
        <w:jc w:val="both"/>
        <w:rPr>
          <w:rFonts w:asciiTheme="minorHAnsi" w:hAnsiTheme="minorHAnsi"/>
          <w:sz w:val="22"/>
          <w:szCs w:val="22"/>
        </w:rPr>
      </w:pPr>
      <w:r>
        <w:rPr>
          <w:rFonts w:asciiTheme="minorHAnsi" w:hAnsiTheme="minorHAnsi"/>
          <w:color w:val="auto"/>
          <w:sz w:val="22"/>
          <w:szCs w:val="22"/>
        </w:rPr>
        <w:t>Kompletní p</w:t>
      </w:r>
      <w:r w:rsidRPr="00EB0251">
        <w:rPr>
          <w:rFonts w:asciiTheme="minorHAnsi" w:hAnsiTheme="minorHAnsi"/>
          <w:color w:val="auto"/>
          <w:sz w:val="22"/>
          <w:szCs w:val="22"/>
        </w:rPr>
        <w:t>rojektová dokumentace</w:t>
      </w:r>
      <w:r>
        <w:rPr>
          <w:rFonts w:asciiTheme="minorHAnsi" w:hAnsiTheme="minorHAnsi"/>
          <w:color w:val="auto"/>
          <w:sz w:val="22"/>
          <w:szCs w:val="22"/>
        </w:rPr>
        <w:t xml:space="preserve"> na nosiči CD</w:t>
      </w:r>
      <w:r w:rsidRPr="00EB0251">
        <w:rPr>
          <w:rFonts w:asciiTheme="minorHAnsi" w:hAnsiTheme="minorHAnsi"/>
          <w:color w:val="auto"/>
          <w:sz w:val="22"/>
          <w:szCs w:val="22"/>
        </w:rPr>
        <w:t xml:space="preserve"> k územnímu řízení zpracovaná „MP + </w:t>
      </w:r>
      <w:proofErr w:type="gramStart"/>
      <w:r w:rsidRPr="00EB0251">
        <w:rPr>
          <w:rFonts w:asciiTheme="minorHAnsi" w:hAnsiTheme="minorHAnsi"/>
          <w:color w:val="auto"/>
          <w:sz w:val="22"/>
          <w:szCs w:val="22"/>
        </w:rPr>
        <w:t>MCO</w:t>
      </w:r>
      <w:proofErr w:type="gramEnd"/>
      <w:r w:rsidRPr="00EB0251">
        <w:rPr>
          <w:rFonts w:asciiTheme="minorHAnsi" w:hAnsiTheme="minorHAnsi"/>
          <w:color w:val="auto"/>
          <w:sz w:val="22"/>
          <w:szCs w:val="22"/>
        </w:rPr>
        <w:t xml:space="preserve"> –</w:t>
      </w:r>
      <w:proofErr w:type="gramStart"/>
      <w:r w:rsidRPr="00EB0251">
        <w:rPr>
          <w:rFonts w:asciiTheme="minorHAnsi" w:hAnsiTheme="minorHAnsi"/>
          <w:color w:val="auto"/>
          <w:sz w:val="22"/>
          <w:szCs w:val="22"/>
        </w:rPr>
        <w:t>TT</w:t>
      </w:r>
      <w:proofErr w:type="gramEnd"/>
      <w:r w:rsidRPr="00EB0251">
        <w:rPr>
          <w:rFonts w:asciiTheme="minorHAnsi" w:hAnsiTheme="minorHAnsi"/>
          <w:color w:val="auto"/>
          <w:sz w:val="22"/>
          <w:szCs w:val="22"/>
        </w:rPr>
        <w:t xml:space="preserve"> z Osové ke Kampusu v Bohunicích“, kterou tvoří společnosti METROPROJEKT Praha a.s. a MORAVIA CONSULT Olomouc a.s., zejména pak:</w:t>
      </w:r>
    </w:p>
    <w:p w:rsidR="00423CC4" w:rsidRPr="00EB0251" w:rsidRDefault="00423CC4"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IG a HG průzkum, zpracovaný GEODRILL s.r.o., Bělohorská 2115/6, 636 00 Brno, IČ: 46994971, Číslo zakázky objednatele: 6733 /MP K60, ke dni 31. 5. 2016</w:t>
      </w:r>
    </w:p>
    <w:p w:rsidR="00423CC4" w:rsidRPr="00EB0251" w:rsidRDefault="00423CC4"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Posouzení vlivu stavby na životní prostředí,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IČ: 25873962, k únoru 2017</w:t>
      </w:r>
    </w:p>
    <w:p w:rsidR="00423CC4" w:rsidRDefault="00423CC4"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Dendrologický průzkum,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IČ: 25873962, k únoru 2017</w:t>
      </w:r>
    </w:p>
    <w:p w:rsidR="00423CC4" w:rsidRDefault="00423CC4" w:rsidP="005C77DD">
      <w:pPr>
        <w:pStyle w:val="Bezmezer"/>
        <w:numPr>
          <w:ilvl w:val="0"/>
          <w:numId w:val="10"/>
        </w:numPr>
        <w:jc w:val="both"/>
        <w:rPr>
          <w:rFonts w:asciiTheme="minorHAnsi" w:hAnsiTheme="minorHAnsi"/>
          <w:color w:val="auto"/>
          <w:sz w:val="22"/>
          <w:szCs w:val="22"/>
        </w:rPr>
      </w:pPr>
      <w:r>
        <w:rPr>
          <w:rFonts w:asciiTheme="minorHAnsi" w:hAnsiTheme="minorHAnsi"/>
          <w:color w:val="auto"/>
          <w:sz w:val="22"/>
          <w:szCs w:val="22"/>
        </w:rPr>
        <w:t>Veškerá vyjádření dotčených orgánů státní správy, majetkoprávní vypořádání, výkresová část s technickými zprávami, dokladová část (rozhodnutí příslušných orgánů veřejné správy), energetický výpočet aj.</w:t>
      </w:r>
    </w:p>
    <w:p w:rsidR="00423CC4" w:rsidRPr="00EB0251" w:rsidRDefault="00423CC4" w:rsidP="00423CC4">
      <w:pPr>
        <w:pStyle w:val="Bezmezer"/>
        <w:ind w:left="2744"/>
        <w:jc w:val="both"/>
        <w:rPr>
          <w:rFonts w:asciiTheme="minorHAnsi" w:hAnsiTheme="minorHAnsi"/>
          <w:color w:val="auto"/>
          <w:sz w:val="22"/>
          <w:szCs w:val="22"/>
        </w:rPr>
      </w:pPr>
    </w:p>
    <w:p w:rsidR="00423CC4" w:rsidRDefault="00423CC4" w:rsidP="005C77DD">
      <w:pPr>
        <w:pStyle w:val="Bezmezer"/>
        <w:numPr>
          <w:ilvl w:val="0"/>
          <w:numId w:val="11"/>
        </w:numPr>
        <w:ind w:left="1985" w:hanging="284"/>
        <w:jc w:val="both"/>
        <w:rPr>
          <w:rFonts w:asciiTheme="minorHAnsi" w:hAnsiTheme="minorHAnsi"/>
          <w:color w:val="auto"/>
          <w:sz w:val="22"/>
          <w:szCs w:val="22"/>
        </w:rPr>
      </w:pPr>
      <w:r w:rsidRPr="00EB0251">
        <w:rPr>
          <w:rFonts w:asciiTheme="minorHAnsi" w:hAnsiTheme="minorHAnsi"/>
          <w:color w:val="auto"/>
          <w:sz w:val="22"/>
          <w:szCs w:val="22"/>
        </w:rPr>
        <w:t xml:space="preserve">Projektová dokumentace “Měnírna </w:t>
      </w:r>
      <w:proofErr w:type="spellStart"/>
      <w:r w:rsidRPr="00EB0251">
        <w:rPr>
          <w:rFonts w:asciiTheme="minorHAnsi" w:hAnsiTheme="minorHAnsi"/>
          <w:color w:val="auto"/>
          <w:sz w:val="22"/>
          <w:szCs w:val="22"/>
        </w:rPr>
        <w:t>Netroufalky</w:t>
      </w:r>
      <w:proofErr w:type="spellEnd"/>
      <w:r w:rsidRPr="00EB0251">
        <w:rPr>
          <w:rFonts w:asciiTheme="minorHAnsi" w:hAnsiTheme="minorHAnsi"/>
          <w:color w:val="auto"/>
          <w:sz w:val="22"/>
          <w:szCs w:val="22"/>
        </w:rPr>
        <w:t>, Jihlavská ul., Brno“ zpracovaná</w:t>
      </w:r>
      <w:r>
        <w:rPr>
          <w:rFonts w:asciiTheme="minorHAnsi" w:hAnsiTheme="minorHAnsi"/>
          <w:color w:val="auto"/>
          <w:sz w:val="22"/>
          <w:szCs w:val="22"/>
        </w:rPr>
        <w:t xml:space="preserve"> </w:t>
      </w:r>
      <w:proofErr w:type="spellStart"/>
      <w:r w:rsidRPr="00800213">
        <w:rPr>
          <w:rFonts w:asciiTheme="minorHAnsi" w:hAnsiTheme="minorHAnsi"/>
          <w:color w:val="auto"/>
          <w:sz w:val="22"/>
          <w:szCs w:val="22"/>
        </w:rPr>
        <w:t>HiARCH</w:t>
      </w:r>
      <w:proofErr w:type="spellEnd"/>
      <w:r w:rsidRPr="00800213">
        <w:rPr>
          <w:rFonts w:asciiTheme="minorHAnsi" w:hAnsiTheme="minorHAnsi"/>
          <w:color w:val="auto"/>
          <w:sz w:val="22"/>
          <w:szCs w:val="22"/>
        </w:rPr>
        <w:t xml:space="preserve"> spol. s r.o., Pekařská 440/84, Staré Brno, 602 00 Brno</w:t>
      </w:r>
      <w:r>
        <w:rPr>
          <w:rFonts w:asciiTheme="minorHAnsi" w:hAnsiTheme="minorHAnsi"/>
          <w:color w:val="auto"/>
          <w:sz w:val="22"/>
          <w:szCs w:val="22"/>
        </w:rPr>
        <w:t xml:space="preserve">, IČ:  </w:t>
      </w:r>
      <w:r w:rsidRPr="00800213">
        <w:rPr>
          <w:rFonts w:asciiTheme="minorHAnsi" w:hAnsiTheme="minorHAnsi"/>
          <w:color w:val="auto"/>
          <w:sz w:val="22"/>
          <w:szCs w:val="22"/>
        </w:rPr>
        <w:t>60709693</w:t>
      </w:r>
      <w:r>
        <w:rPr>
          <w:rFonts w:asciiTheme="minorHAnsi" w:hAnsiTheme="minorHAnsi"/>
          <w:color w:val="auto"/>
          <w:sz w:val="22"/>
          <w:szCs w:val="22"/>
        </w:rPr>
        <w:t xml:space="preserve">, </w:t>
      </w:r>
    </w:p>
    <w:p w:rsidR="00423CC4" w:rsidRPr="00800213" w:rsidRDefault="00423CC4" w:rsidP="00423CC4">
      <w:pPr>
        <w:pStyle w:val="Bezmezer"/>
        <w:ind w:left="1985"/>
        <w:jc w:val="both"/>
        <w:rPr>
          <w:rFonts w:asciiTheme="minorHAnsi" w:hAnsiTheme="minorHAnsi"/>
          <w:color w:val="auto"/>
          <w:sz w:val="22"/>
          <w:szCs w:val="22"/>
        </w:rPr>
      </w:pPr>
    </w:p>
    <w:p w:rsidR="00423CC4" w:rsidRDefault="00423CC4" w:rsidP="005C77DD">
      <w:pPr>
        <w:pStyle w:val="Bezmezer"/>
        <w:numPr>
          <w:ilvl w:val="0"/>
          <w:numId w:val="11"/>
        </w:numPr>
        <w:ind w:left="1985" w:hanging="284"/>
        <w:jc w:val="both"/>
        <w:rPr>
          <w:rFonts w:asciiTheme="minorHAnsi" w:hAnsiTheme="minorHAnsi"/>
          <w:color w:val="auto"/>
          <w:sz w:val="22"/>
          <w:szCs w:val="22"/>
        </w:rPr>
      </w:pPr>
      <w:r w:rsidRPr="00EB0251">
        <w:rPr>
          <w:rFonts w:asciiTheme="minorHAnsi" w:hAnsiTheme="minorHAnsi"/>
          <w:color w:val="auto"/>
          <w:sz w:val="22"/>
          <w:szCs w:val="22"/>
        </w:rPr>
        <w:t>Územní rozhodnutí</w:t>
      </w:r>
      <w:r>
        <w:rPr>
          <w:rFonts w:asciiTheme="minorHAnsi" w:hAnsiTheme="minorHAnsi"/>
          <w:color w:val="auto"/>
          <w:sz w:val="22"/>
          <w:szCs w:val="22"/>
        </w:rPr>
        <w:t xml:space="preserve"> </w:t>
      </w:r>
      <w:proofErr w:type="spellStart"/>
      <w:proofErr w:type="gramStart"/>
      <w:r w:rsidRPr="00EB0251">
        <w:rPr>
          <w:rFonts w:asciiTheme="minorHAnsi" w:hAnsiTheme="minorHAnsi" w:cstheme="minorHAnsi"/>
          <w:sz w:val="22"/>
          <w:szCs w:val="22"/>
        </w:rPr>
        <w:t>sp.zn</w:t>
      </w:r>
      <w:proofErr w:type="spellEnd"/>
      <w:r w:rsidRPr="00EB0251">
        <w:rPr>
          <w:rFonts w:asciiTheme="minorHAnsi" w:hAnsiTheme="minorHAnsi" w:cstheme="minorHAnsi"/>
          <w:sz w:val="22"/>
          <w:szCs w:val="22"/>
        </w:rPr>
        <w:t>.</w:t>
      </w:r>
      <w:proofErr w:type="gramEnd"/>
      <w:r>
        <w:rPr>
          <w:rFonts w:asciiTheme="minorHAnsi" w:hAnsiTheme="minorHAnsi" w:cstheme="minorHAnsi"/>
          <w:sz w:val="22"/>
          <w:szCs w:val="22"/>
        </w:rPr>
        <w:t xml:space="preserve"> MCBSLI/02034/15/OVÚP/Haj/83, </w:t>
      </w:r>
      <w:r w:rsidRPr="00EB0251">
        <w:rPr>
          <w:rFonts w:asciiTheme="minorHAnsi" w:hAnsiTheme="minorHAnsi" w:cstheme="minorHAnsi"/>
          <w:sz w:val="22"/>
          <w:szCs w:val="22"/>
        </w:rPr>
        <w:t xml:space="preserve">č.j. </w:t>
      </w:r>
      <w:r>
        <w:rPr>
          <w:rFonts w:asciiTheme="minorHAnsi" w:hAnsiTheme="minorHAnsi" w:cstheme="minorHAnsi"/>
          <w:sz w:val="22"/>
          <w:szCs w:val="22"/>
        </w:rPr>
        <w:t>MCBSLI/04210/15/OVÚP/Haj,</w:t>
      </w:r>
      <w:r w:rsidRPr="00EB0251">
        <w:rPr>
          <w:rFonts w:asciiTheme="minorHAnsi" w:hAnsiTheme="minorHAnsi" w:cstheme="minorHAnsi"/>
          <w:sz w:val="22"/>
          <w:szCs w:val="22"/>
        </w:rPr>
        <w:t xml:space="preserve"> </w:t>
      </w:r>
      <w:r w:rsidRPr="00EB0251">
        <w:rPr>
          <w:rFonts w:asciiTheme="minorHAnsi" w:hAnsiTheme="minorHAnsi"/>
          <w:color w:val="auto"/>
          <w:sz w:val="22"/>
          <w:szCs w:val="22"/>
        </w:rPr>
        <w:t xml:space="preserve">ze dne </w:t>
      </w:r>
      <w:r>
        <w:rPr>
          <w:rFonts w:asciiTheme="minorHAnsi" w:hAnsiTheme="minorHAnsi"/>
          <w:color w:val="auto"/>
          <w:sz w:val="22"/>
          <w:szCs w:val="22"/>
        </w:rPr>
        <w:t>29</w:t>
      </w:r>
      <w:r w:rsidRPr="00EB0251">
        <w:rPr>
          <w:rFonts w:asciiTheme="minorHAnsi" w:hAnsiTheme="minorHAnsi"/>
          <w:color w:val="auto"/>
          <w:sz w:val="22"/>
          <w:szCs w:val="22"/>
        </w:rPr>
        <w:t xml:space="preserve">. 7. 2015, </w:t>
      </w:r>
      <w:r>
        <w:rPr>
          <w:rFonts w:asciiTheme="minorHAnsi" w:hAnsiTheme="minorHAnsi"/>
          <w:color w:val="auto"/>
          <w:sz w:val="22"/>
          <w:szCs w:val="22"/>
        </w:rPr>
        <w:t>vydané</w:t>
      </w:r>
      <w:r w:rsidRPr="00EB0251">
        <w:rPr>
          <w:rFonts w:asciiTheme="minorHAnsi" w:hAnsiTheme="minorHAnsi"/>
          <w:color w:val="auto"/>
          <w:sz w:val="22"/>
          <w:szCs w:val="22"/>
        </w:rPr>
        <w:t xml:space="preserve"> </w:t>
      </w:r>
      <w:r w:rsidRPr="0006129E">
        <w:rPr>
          <w:rFonts w:asciiTheme="minorHAnsi" w:hAnsiTheme="minorHAnsi" w:cstheme="minorHAnsi"/>
          <w:sz w:val="22"/>
          <w:szCs w:val="22"/>
        </w:rPr>
        <w:t xml:space="preserve">Úřadem městské části města Brna, Brno- Starý Lískovec, odbor výstavby a územního plánování, </w:t>
      </w:r>
      <w:r w:rsidRPr="00EB0251">
        <w:rPr>
          <w:rFonts w:asciiTheme="minorHAnsi" w:hAnsiTheme="minorHAnsi"/>
          <w:color w:val="auto"/>
          <w:sz w:val="22"/>
          <w:szCs w:val="22"/>
        </w:rPr>
        <w:t xml:space="preserve"> </w:t>
      </w:r>
      <w:r w:rsidRPr="00EB0251">
        <w:rPr>
          <w:rFonts w:asciiTheme="minorHAnsi" w:hAnsiTheme="minorHAnsi" w:cstheme="minorHAnsi"/>
          <w:sz w:val="22"/>
          <w:szCs w:val="22"/>
        </w:rPr>
        <w:t>které nabylo právní moci ke dni</w:t>
      </w:r>
      <w:r w:rsidRPr="00EB0251">
        <w:rPr>
          <w:rFonts w:asciiTheme="minorHAnsi" w:hAnsiTheme="minorHAnsi"/>
          <w:color w:val="auto"/>
          <w:sz w:val="22"/>
          <w:szCs w:val="22"/>
        </w:rPr>
        <w:t xml:space="preserve"> 19.8. 2015, </w:t>
      </w:r>
      <w:r>
        <w:rPr>
          <w:rFonts w:asciiTheme="minorHAnsi" w:hAnsiTheme="minorHAnsi"/>
          <w:color w:val="auto"/>
          <w:sz w:val="22"/>
          <w:szCs w:val="22"/>
        </w:rPr>
        <w:t xml:space="preserve">(Měnírna </w:t>
      </w:r>
      <w:proofErr w:type="spellStart"/>
      <w:r>
        <w:rPr>
          <w:rFonts w:asciiTheme="minorHAnsi" w:hAnsiTheme="minorHAnsi"/>
          <w:color w:val="auto"/>
          <w:sz w:val="22"/>
          <w:szCs w:val="22"/>
        </w:rPr>
        <w:t>Netroufalky</w:t>
      </w:r>
      <w:proofErr w:type="spellEnd"/>
      <w:r>
        <w:rPr>
          <w:rFonts w:asciiTheme="minorHAnsi" w:hAnsiTheme="minorHAnsi"/>
          <w:color w:val="auto"/>
          <w:sz w:val="22"/>
          <w:szCs w:val="22"/>
        </w:rPr>
        <w:t>)</w:t>
      </w:r>
    </w:p>
    <w:p w:rsidR="00423CC4" w:rsidRDefault="00423CC4" w:rsidP="00423CC4">
      <w:pPr>
        <w:pStyle w:val="Bezmezer"/>
        <w:ind w:left="1985"/>
        <w:jc w:val="both"/>
        <w:rPr>
          <w:rFonts w:asciiTheme="minorHAnsi" w:hAnsiTheme="minorHAnsi"/>
          <w:color w:val="auto"/>
          <w:sz w:val="22"/>
          <w:szCs w:val="22"/>
        </w:rPr>
      </w:pPr>
      <w:r>
        <w:rPr>
          <w:rFonts w:asciiTheme="minorHAnsi" w:hAnsiTheme="minorHAnsi"/>
          <w:color w:val="auto"/>
          <w:sz w:val="22"/>
          <w:szCs w:val="22"/>
        </w:rPr>
        <w:t xml:space="preserve"> </w:t>
      </w:r>
    </w:p>
    <w:p w:rsidR="00423CC4" w:rsidRPr="00800213" w:rsidRDefault="00423CC4" w:rsidP="005C77DD">
      <w:pPr>
        <w:pStyle w:val="Bezmezer"/>
        <w:numPr>
          <w:ilvl w:val="0"/>
          <w:numId w:val="11"/>
        </w:numPr>
        <w:ind w:left="1985" w:hanging="284"/>
        <w:jc w:val="both"/>
        <w:rPr>
          <w:rFonts w:asciiTheme="minorHAnsi" w:hAnsiTheme="minorHAnsi"/>
          <w:color w:val="auto"/>
          <w:sz w:val="22"/>
          <w:szCs w:val="22"/>
        </w:rPr>
      </w:pPr>
      <w:r w:rsidRPr="00800213">
        <w:rPr>
          <w:rFonts w:asciiTheme="minorHAnsi" w:hAnsiTheme="minorHAnsi"/>
          <w:color w:val="auto"/>
          <w:sz w:val="22"/>
          <w:szCs w:val="22"/>
        </w:rPr>
        <w:t xml:space="preserve">Stavební povolení vydané Drážním úřadem, sekce stavební, </w:t>
      </w:r>
      <w:proofErr w:type="spellStart"/>
      <w:r w:rsidRPr="00800213">
        <w:rPr>
          <w:rFonts w:asciiTheme="minorHAnsi" w:hAnsiTheme="minorHAnsi"/>
          <w:color w:val="auto"/>
          <w:sz w:val="22"/>
          <w:szCs w:val="22"/>
        </w:rPr>
        <w:t>úz.odbor</w:t>
      </w:r>
      <w:proofErr w:type="spellEnd"/>
      <w:r w:rsidRPr="00800213">
        <w:rPr>
          <w:rFonts w:asciiTheme="minorHAnsi" w:hAnsiTheme="minorHAnsi"/>
          <w:color w:val="auto"/>
          <w:sz w:val="22"/>
          <w:szCs w:val="22"/>
        </w:rPr>
        <w:t xml:space="preserve"> Olomouc, </w:t>
      </w:r>
      <w:proofErr w:type="gramStart"/>
      <w:r w:rsidRPr="00800213">
        <w:rPr>
          <w:rFonts w:asciiTheme="minorHAnsi" w:hAnsiTheme="minorHAnsi"/>
          <w:color w:val="auto"/>
          <w:sz w:val="22"/>
          <w:szCs w:val="22"/>
        </w:rPr>
        <w:t>sp.zn.</w:t>
      </w:r>
      <w:proofErr w:type="gramEnd"/>
      <w:r w:rsidRPr="00800213">
        <w:rPr>
          <w:rFonts w:asciiTheme="minorHAnsi" w:hAnsiTheme="minorHAnsi"/>
          <w:color w:val="auto"/>
          <w:sz w:val="22"/>
          <w:szCs w:val="22"/>
        </w:rPr>
        <w:t>MO-SDO0668/15-5/Os, sp.zn.DUCR-2613/16/Os, ze dne 12. 1. 2016, které nabylo právní moci ke dni 6. 2. 2016</w:t>
      </w:r>
      <w:r>
        <w:rPr>
          <w:rFonts w:asciiTheme="minorHAnsi" w:hAnsiTheme="minorHAnsi"/>
          <w:color w:val="auto"/>
          <w:sz w:val="22"/>
          <w:szCs w:val="22"/>
        </w:rPr>
        <w:t xml:space="preserve">, (Měnírna </w:t>
      </w:r>
      <w:proofErr w:type="spellStart"/>
      <w:r>
        <w:rPr>
          <w:rFonts w:asciiTheme="minorHAnsi" w:hAnsiTheme="minorHAnsi"/>
          <w:color w:val="auto"/>
          <w:sz w:val="22"/>
          <w:szCs w:val="22"/>
        </w:rPr>
        <w:t>Netroufalky</w:t>
      </w:r>
      <w:proofErr w:type="spellEnd"/>
      <w:r>
        <w:rPr>
          <w:rFonts w:asciiTheme="minorHAnsi" w:hAnsiTheme="minorHAnsi"/>
          <w:color w:val="auto"/>
          <w:sz w:val="22"/>
          <w:szCs w:val="22"/>
        </w:rPr>
        <w:t>)</w:t>
      </w:r>
    </w:p>
    <w:p w:rsidR="00423CC4" w:rsidRPr="002C366F" w:rsidRDefault="00423CC4" w:rsidP="005C77DD">
      <w:pPr>
        <w:pStyle w:val="Odstavecseseznamem"/>
        <w:numPr>
          <w:ilvl w:val="0"/>
          <w:numId w:val="11"/>
        </w:numPr>
        <w:ind w:left="1985" w:hanging="284"/>
        <w:jc w:val="both"/>
        <w:rPr>
          <w:rFonts w:asciiTheme="minorHAnsi" w:hAnsiTheme="minorHAnsi"/>
          <w:szCs w:val="22"/>
        </w:rPr>
      </w:pPr>
      <w:r w:rsidRPr="002C366F">
        <w:rPr>
          <w:rFonts w:asciiTheme="minorHAnsi" w:hAnsiTheme="minorHAnsi"/>
          <w:szCs w:val="22"/>
        </w:rPr>
        <w:t xml:space="preserve">Projektová dokumentace stavby trakční kabeláže </w:t>
      </w:r>
      <w:r w:rsidRPr="002C366F">
        <w:rPr>
          <w:rFonts w:asciiTheme="minorHAnsi" w:hAnsiTheme="minorHAnsi"/>
          <w:bCs/>
          <w:szCs w:val="22"/>
        </w:rPr>
        <w:t xml:space="preserve">„DPMB, a.s.,  - Nové kabely ul. </w:t>
      </w:r>
      <w:proofErr w:type="spellStart"/>
      <w:r w:rsidRPr="002C366F">
        <w:rPr>
          <w:rFonts w:asciiTheme="minorHAnsi" w:hAnsiTheme="minorHAnsi"/>
          <w:bCs/>
          <w:szCs w:val="22"/>
        </w:rPr>
        <w:t>Netroufalky</w:t>
      </w:r>
      <w:proofErr w:type="spellEnd"/>
      <w:r w:rsidRPr="002C366F">
        <w:rPr>
          <w:rFonts w:asciiTheme="minorHAnsi" w:hAnsiTheme="minorHAnsi"/>
          <w:bCs/>
          <w:szCs w:val="22"/>
        </w:rPr>
        <w:t xml:space="preserve">, směr Osová“, „DPMB, a.s.,  - Nové kabely ul. </w:t>
      </w:r>
      <w:proofErr w:type="spellStart"/>
      <w:r w:rsidRPr="002C366F">
        <w:rPr>
          <w:rFonts w:asciiTheme="minorHAnsi" w:hAnsiTheme="minorHAnsi"/>
          <w:bCs/>
          <w:szCs w:val="22"/>
        </w:rPr>
        <w:t>Netroufalky</w:t>
      </w:r>
      <w:proofErr w:type="spellEnd"/>
      <w:r w:rsidRPr="002C366F">
        <w:rPr>
          <w:rFonts w:asciiTheme="minorHAnsi" w:hAnsiTheme="minorHAnsi"/>
          <w:bCs/>
          <w:szCs w:val="22"/>
        </w:rPr>
        <w:t>, úsek ul. Kamenice – Rybnická“</w:t>
      </w:r>
    </w:p>
    <w:p w:rsidR="00642E49" w:rsidRPr="0006129E" w:rsidRDefault="00642E49" w:rsidP="0089757E">
      <w:pPr>
        <w:pStyle w:val="Nadpis1"/>
        <w:jc w:val="both"/>
        <w:rPr>
          <w:rFonts w:asciiTheme="minorHAnsi" w:hAnsiTheme="minorHAnsi"/>
        </w:rPr>
      </w:pPr>
      <w:r w:rsidRPr="0006129E">
        <w:rPr>
          <w:rFonts w:asciiTheme="minorHAnsi" w:hAnsiTheme="minorHAnsi"/>
        </w:rPr>
        <w:t xml:space="preserve">Služby </w:t>
      </w:r>
      <w:r w:rsidR="00A4364A" w:rsidRPr="0006129E">
        <w:rPr>
          <w:rFonts w:asciiTheme="minorHAnsi" w:hAnsiTheme="minorHAnsi"/>
        </w:rPr>
        <w:t>t</w:t>
      </w:r>
      <w:r w:rsidRPr="0006129E">
        <w:rPr>
          <w:rFonts w:asciiTheme="minorHAnsi" w:hAnsiTheme="minorHAnsi"/>
        </w:rPr>
        <w:t xml:space="preserve">řetích osob </w:t>
      </w:r>
    </w:p>
    <w:p w:rsidR="00642E49" w:rsidRPr="00423CC4" w:rsidRDefault="003E58B6" w:rsidP="007124D1">
      <w:pPr>
        <w:pStyle w:val="Odstavecseseznamem"/>
        <w:ind w:left="1418" w:hanging="698"/>
        <w:jc w:val="both"/>
        <w:rPr>
          <w:rFonts w:asciiTheme="minorHAnsi" w:hAnsiTheme="minorHAnsi"/>
        </w:rPr>
      </w:pPr>
      <w:r w:rsidRPr="0006129E">
        <w:rPr>
          <w:rFonts w:asciiTheme="minorHAnsi" w:hAnsiTheme="minorHAnsi"/>
        </w:rPr>
        <w:t>4.1</w:t>
      </w:r>
      <w:r w:rsidRPr="0006129E">
        <w:rPr>
          <w:rFonts w:asciiTheme="minorHAnsi" w:hAnsiTheme="minorHAnsi"/>
        </w:rPr>
        <w:tab/>
      </w:r>
      <w:r w:rsidR="00642E49" w:rsidRPr="0006129E">
        <w:rPr>
          <w:rFonts w:asciiTheme="minorHAnsi" w:hAnsiTheme="minorHAnsi"/>
        </w:rPr>
        <w:t xml:space="preserve">Objednatel na své náklady zajistí služby akreditovaných laboratoří v případě prokazatelně nezbytných dodatečných zkoušek pro ověření kvality prací a dále služby nespadající do kompetence Konzultanta, jejichž nezbytnost vyplyne z průběhu realizace </w:t>
      </w:r>
      <w:r w:rsidR="00642E49" w:rsidRPr="007124D1">
        <w:rPr>
          <w:rFonts w:asciiTheme="minorHAnsi" w:hAnsiTheme="minorHAnsi"/>
        </w:rPr>
        <w:t>Díla</w:t>
      </w:r>
      <w:r w:rsidR="00B516B7" w:rsidRPr="007124D1">
        <w:rPr>
          <w:rFonts w:asciiTheme="minorHAnsi" w:hAnsiTheme="minorHAnsi"/>
        </w:rPr>
        <w:t xml:space="preserve"> a </w:t>
      </w:r>
      <w:r w:rsidR="00B516B7" w:rsidRPr="00423CC4">
        <w:rPr>
          <w:rFonts w:asciiTheme="minorHAnsi" w:hAnsiTheme="minorHAnsi"/>
        </w:rPr>
        <w:t>Objednatel s Konzultantem se na nich dohodnou</w:t>
      </w:r>
      <w:r w:rsidR="00B516B7" w:rsidRPr="00423CC4">
        <w:rPr>
          <w:rFonts w:asciiTheme="minorHAnsi" w:hAnsiTheme="minorHAnsi"/>
          <w:i/>
        </w:rPr>
        <w:t>.</w:t>
      </w:r>
      <w:r w:rsidR="00642E49" w:rsidRPr="00423CC4">
        <w:rPr>
          <w:rFonts w:asciiTheme="minorHAnsi" w:hAnsiTheme="minorHAnsi"/>
        </w:rPr>
        <w:t xml:space="preserve"> </w:t>
      </w:r>
    </w:p>
    <w:p w:rsidR="003E58B6" w:rsidRPr="0006129E" w:rsidRDefault="003E58B6" w:rsidP="0089757E">
      <w:pPr>
        <w:spacing w:after="160" w:line="259" w:lineRule="auto"/>
        <w:jc w:val="both"/>
        <w:rPr>
          <w:rFonts w:asciiTheme="minorHAnsi" w:hAnsiTheme="minorHAnsi"/>
        </w:rPr>
        <w:sectPr w:rsidR="003E58B6" w:rsidRPr="0006129E" w:rsidSect="00642E49">
          <w:headerReference w:type="default" r:id="rId14"/>
          <w:pgSz w:w="11906" w:h="16838"/>
          <w:pgMar w:top="1417" w:right="1417" w:bottom="1417" w:left="1417" w:header="708" w:footer="708" w:gutter="0"/>
          <w:cols w:space="708"/>
          <w:docGrid w:linePitch="360"/>
        </w:sectPr>
      </w:pPr>
      <w:r w:rsidRPr="0006129E">
        <w:rPr>
          <w:rFonts w:asciiTheme="minorHAnsi" w:hAnsiTheme="minorHAnsi"/>
        </w:rPr>
        <w:br w:type="page"/>
      </w:r>
    </w:p>
    <w:p w:rsidR="003E58B6" w:rsidRPr="0006129E" w:rsidRDefault="003E58B6" w:rsidP="00053989">
      <w:pPr>
        <w:pStyle w:val="Nzev"/>
        <w:rPr>
          <w:rFonts w:asciiTheme="minorHAnsi" w:hAnsiTheme="minorHAnsi"/>
        </w:rPr>
      </w:pPr>
      <w:r w:rsidRPr="0006129E">
        <w:rPr>
          <w:rFonts w:asciiTheme="minorHAnsi" w:hAnsiTheme="minorHAnsi"/>
        </w:rPr>
        <w:t>Příloha 3</w:t>
      </w:r>
    </w:p>
    <w:p w:rsidR="003E58B6" w:rsidRPr="0006129E" w:rsidRDefault="003E58B6" w:rsidP="00053989">
      <w:pPr>
        <w:pStyle w:val="Nzev"/>
        <w:rPr>
          <w:rStyle w:val="Nzevknihy"/>
          <w:rFonts w:asciiTheme="minorHAnsi" w:eastAsia="Calibri" w:hAnsiTheme="minorHAnsi"/>
          <w:lang w:eastAsia="en-US"/>
        </w:rPr>
      </w:pPr>
      <w:r w:rsidRPr="0006129E">
        <w:rPr>
          <w:rStyle w:val="Nzevknihy"/>
          <w:rFonts w:asciiTheme="minorHAnsi" w:eastAsia="Calibri" w:hAnsiTheme="minorHAnsi"/>
          <w:lang w:eastAsia="en-US"/>
        </w:rPr>
        <w:t>Odměna a platba</w:t>
      </w:r>
    </w:p>
    <w:p w:rsidR="003E58B6" w:rsidRPr="0006129E" w:rsidRDefault="003E58B6" w:rsidP="005C77DD">
      <w:pPr>
        <w:pStyle w:val="Nadpis1"/>
        <w:numPr>
          <w:ilvl w:val="0"/>
          <w:numId w:val="8"/>
        </w:numPr>
        <w:spacing w:after="160" w:line="259" w:lineRule="auto"/>
        <w:jc w:val="both"/>
        <w:rPr>
          <w:rFonts w:asciiTheme="minorHAnsi" w:hAnsiTheme="minorHAnsi"/>
        </w:rPr>
      </w:pPr>
      <w:r w:rsidRPr="0006129E">
        <w:rPr>
          <w:rFonts w:asciiTheme="minorHAnsi" w:hAnsiTheme="minorHAnsi"/>
        </w:rPr>
        <w:t xml:space="preserve">Smluvní cena </w:t>
      </w:r>
    </w:p>
    <w:p w:rsidR="003E58B6" w:rsidRPr="0006129E" w:rsidRDefault="003E58B6" w:rsidP="007124D1">
      <w:pPr>
        <w:pStyle w:val="Odstavecseseznamem"/>
        <w:ind w:left="0"/>
        <w:jc w:val="both"/>
        <w:rPr>
          <w:rFonts w:asciiTheme="minorHAnsi" w:hAnsiTheme="minorHAnsi"/>
        </w:rPr>
      </w:pPr>
      <w:r w:rsidRPr="0006129E">
        <w:rPr>
          <w:rFonts w:asciiTheme="minorHAnsi" w:hAnsiTheme="minorHAnsi"/>
        </w:rPr>
        <w:t>Smluvní cena je součet plateb, které náleží Konzultantovi v souladu se Smlouvou a pravidly pro platby uvedenými níže.</w:t>
      </w:r>
    </w:p>
    <w:p w:rsidR="000B7AD0" w:rsidRPr="0006129E" w:rsidRDefault="00640B37" w:rsidP="007124D1">
      <w:pPr>
        <w:pStyle w:val="Odstavecseseznamem"/>
        <w:ind w:left="0"/>
        <w:jc w:val="both"/>
        <w:rPr>
          <w:rFonts w:asciiTheme="minorHAnsi" w:hAnsiTheme="minorHAnsi"/>
        </w:rPr>
      </w:pPr>
      <w:r w:rsidRPr="0006129E">
        <w:rPr>
          <w:rFonts w:asciiTheme="minorHAnsi" w:hAnsiTheme="minorHAnsi"/>
        </w:rPr>
        <w:t>U Služeb označených</w:t>
      </w:r>
      <w:r w:rsidR="000446E0" w:rsidRPr="0006129E">
        <w:rPr>
          <w:rFonts w:asciiTheme="minorHAnsi" w:hAnsiTheme="minorHAnsi"/>
        </w:rPr>
        <w:t xml:space="preserve"> </w:t>
      </w:r>
      <w:r w:rsidRPr="0006129E">
        <w:rPr>
          <w:rFonts w:asciiTheme="minorHAnsi" w:hAnsiTheme="minorHAnsi"/>
        </w:rPr>
        <w:t>„</w:t>
      </w:r>
      <w:r w:rsidRPr="0006129E">
        <w:rPr>
          <w:rFonts w:asciiTheme="minorHAnsi" w:hAnsiTheme="minorHAnsi"/>
          <w:i/>
        </w:rPr>
        <w:t>A Revize podkladů předaných zadavatelem“, „C, D, E a F – Poradenské a konzultační služby a další činnosti“, „K Vyřízení reklamací Díla“a „L Závěrečná prohlídka Díla“</w:t>
      </w:r>
      <w:r w:rsidRPr="0006129E">
        <w:rPr>
          <w:rFonts w:asciiTheme="minorHAnsi" w:hAnsiTheme="minorHAnsi"/>
        </w:rPr>
        <w:t xml:space="preserve"> je množství služeb předpokládané Objednatelem a uvedené v</w:t>
      </w:r>
      <w:r w:rsidR="000446E0" w:rsidRPr="0006129E">
        <w:rPr>
          <w:rFonts w:asciiTheme="minorHAnsi" w:hAnsiTheme="minorHAnsi"/>
        </w:rPr>
        <w:t> </w:t>
      </w:r>
      <w:r w:rsidRPr="0006129E">
        <w:rPr>
          <w:rFonts w:asciiTheme="minorHAnsi" w:hAnsiTheme="minorHAnsi"/>
        </w:rPr>
        <w:t xml:space="preserve">Rozpisu služeb sloužícím k nacenění odhadem Objednatele, slouží k určení přijaté smluvní částky a pro účely vyhodnocení nabídek uchazečů v Zadávacím řízení. Konzultantovi bude uhrazeno takové množství </w:t>
      </w:r>
      <w:r w:rsidR="00E23CB0" w:rsidRPr="0006129E">
        <w:rPr>
          <w:rFonts w:asciiTheme="minorHAnsi" w:hAnsiTheme="minorHAnsi"/>
        </w:rPr>
        <w:t xml:space="preserve">těchto </w:t>
      </w:r>
      <w:r w:rsidRPr="0006129E">
        <w:rPr>
          <w:rFonts w:asciiTheme="minorHAnsi" w:hAnsiTheme="minorHAnsi"/>
        </w:rPr>
        <w:t>služeb, které budou v souladu se Smlouvou poskytnuty a</w:t>
      </w:r>
      <w:r w:rsidR="000446E0" w:rsidRPr="0006129E">
        <w:rPr>
          <w:rFonts w:asciiTheme="minorHAnsi" w:hAnsiTheme="minorHAnsi"/>
        </w:rPr>
        <w:t> pokud dojde k překročení nebo nedočerpání odhadovaného množství</w:t>
      </w:r>
      <w:r w:rsidR="00E23CB0" w:rsidRPr="0006129E">
        <w:rPr>
          <w:rFonts w:asciiTheme="minorHAnsi" w:hAnsiTheme="minorHAnsi"/>
        </w:rPr>
        <w:t xml:space="preserve"> těchto služeb</w:t>
      </w:r>
      <w:r w:rsidR="000446E0" w:rsidRPr="0006129E">
        <w:rPr>
          <w:rFonts w:asciiTheme="minorHAnsi" w:hAnsiTheme="minorHAnsi"/>
        </w:rPr>
        <w:t xml:space="preserve">, stanoveného Objednatelem, </w:t>
      </w:r>
      <w:r w:rsidRPr="0006129E">
        <w:rPr>
          <w:rFonts w:asciiTheme="minorHAnsi" w:hAnsiTheme="minorHAnsi"/>
        </w:rPr>
        <w:t xml:space="preserve">jedná se o součást vyhrazené změny závazku podle § 100 odst. 1 </w:t>
      </w:r>
      <w:r w:rsidR="00E23CB0" w:rsidRPr="0006129E">
        <w:rPr>
          <w:rFonts w:asciiTheme="minorHAnsi" w:hAnsiTheme="minorHAnsi"/>
        </w:rPr>
        <w:t xml:space="preserve">a § 222 odst. 2 </w:t>
      </w:r>
      <w:r w:rsidRPr="0006129E">
        <w:rPr>
          <w:rFonts w:asciiTheme="minorHAnsi" w:hAnsiTheme="minorHAnsi"/>
        </w:rPr>
        <w:t>ZZVZ.</w:t>
      </w:r>
      <w:r w:rsidR="000B7AD0" w:rsidRPr="0006129E">
        <w:rPr>
          <w:rFonts w:asciiTheme="minorHAnsi" w:hAnsiTheme="minorHAnsi"/>
        </w:rPr>
        <w:t xml:space="preserve"> </w:t>
      </w:r>
      <w:r w:rsidR="000B7AD0" w:rsidRPr="0006129E">
        <w:rPr>
          <w:rFonts w:asciiTheme="minorHAnsi" w:eastAsiaTheme="minorHAnsi" w:hAnsiTheme="minorHAnsi"/>
          <w:iCs/>
          <w:szCs w:val="22"/>
        </w:rPr>
        <w:t xml:space="preserve">Zadavatel si tedy v souladu s § 100 odst. 1 ZZVZ </w:t>
      </w:r>
      <w:proofErr w:type="gramStart"/>
      <w:r w:rsidR="000B7AD0" w:rsidRPr="0006129E">
        <w:rPr>
          <w:rFonts w:asciiTheme="minorHAnsi" w:eastAsiaTheme="minorHAnsi" w:hAnsiTheme="minorHAnsi"/>
          <w:iCs/>
          <w:szCs w:val="22"/>
        </w:rPr>
        <w:t>vyhrazuje</w:t>
      </w:r>
      <w:proofErr w:type="gramEnd"/>
      <w:r w:rsidR="00FC675A">
        <w:rPr>
          <w:rFonts w:asciiTheme="minorHAnsi" w:eastAsiaTheme="minorHAnsi" w:hAnsiTheme="minorHAnsi"/>
          <w:iCs/>
          <w:szCs w:val="22"/>
        </w:rPr>
        <w:t xml:space="preserve"> </w:t>
      </w:r>
      <w:r w:rsidR="000B7AD0" w:rsidRPr="0006129E">
        <w:rPr>
          <w:rFonts w:asciiTheme="minorHAnsi" w:eastAsiaTheme="minorHAnsi" w:hAnsiTheme="minorHAnsi"/>
          <w:iCs/>
          <w:szCs w:val="22"/>
        </w:rPr>
        <w:t xml:space="preserve">tuto </w:t>
      </w:r>
      <w:proofErr w:type="spellStart"/>
      <w:proofErr w:type="gramStart"/>
      <w:r w:rsidR="000B7AD0" w:rsidRPr="0006129E">
        <w:rPr>
          <w:rFonts w:asciiTheme="minorHAnsi" w:eastAsiaTheme="minorHAnsi" w:hAnsiTheme="minorHAnsi"/>
          <w:iCs/>
          <w:szCs w:val="22"/>
        </w:rPr>
        <w:t>změnu</w:t>
      </w:r>
      <w:proofErr w:type="spellEnd"/>
      <w:proofErr w:type="gramEnd"/>
      <w:r w:rsidR="000B7AD0" w:rsidRPr="0006129E">
        <w:rPr>
          <w:rFonts w:asciiTheme="minorHAnsi" w:eastAsiaTheme="minorHAnsi" w:hAnsiTheme="minorHAnsi"/>
          <w:iCs/>
          <w:szCs w:val="22"/>
        </w:rPr>
        <w:t xml:space="preserve"> </w:t>
      </w:r>
      <w:proofErr w:type="spellStart"/>
      <w:r w:rsidR="000B7AD0" w:rsidRPr="0006129E">
        <w:rPr>
          <w:rFonts w:asciiTheme="minorHAnsi" w:eastAsiaTheme="minorHAnsi" w:hAnsiTheme="minorHAnsi"/>
          <w:iCs/>
          <w:szCs w:val="22"/>
        </w:rPr>
        <w:t>závazku</w:t>
      </w:r>
      <w:proofErr w:type="spellEnd"/>
      <w:r w:rsidR="000B7AD0" w:rsidRPr="0006129E">
        <w:rPr>
          <w:rFonts w:asciiTheme="minorHAnsi" w:eastAsiaTheme="minorHAnsi" w:hAnsiTheme="minorHAnsi"/>
          <w:iCs/>
          <w:szCs w:val="22"/>
        </w:rPr>
        <w:t xml:space="preserve"> ze smlouvy, </w:t>
      </w:r>
      <w:proofErr w:type="spellStart"/>
      <w:r w:rsidR="000B7AD0" w:rsidRPr="0006129E">
        <w:rPr>
          <w:rFonts w:asciiTheme="minorHAnsi" w:eastAsiaTheme="minorHAnsi" w:hAnsiTheme="minorHAnsi"/>
          <w:iCs/>
          <w:szCs w:val="22"/>
        </w:rPr>
        <w:t>ktera</w:t>
      </w:r>
      <w:proofErr w:type="spellEnd"/>
      <w:r w:rsidR="000B7AD0" w:rsidRPr="0006129E">
        <w:rPr>
          <w:rFonts w:asciiTheme="minorHAnsi" w:eastAsiaTheme="minorHAnsi" w:hAnsiTheme="minorHAnsi"/>
          <w:iCs/>
          <w:szCs w:val="22"/>
        </w:rPr>
        <w:t xml:space="preserve">́ bude </w:t>
      </w:r>
      <w:proofErr w:type="spellStart"/>
      <w:r w:rsidR="000B7AD0" w:rsidRPr="0006129E">
        <w:rPr>
          <w:rFonts w:asciiTheme="minorHAnsi" w:eastAsiaTheme="minorHAnsi" w:hAnsiTheme="minorHAnsi"/>
          <w:iCs/>
          <w:szCs w:val="22"/>
        </w:rPr>
        <w:t>uzavřena</w:t>
      </w:r>
      <w:proofErr w:type="spellEnd"/>
      <w:r w:rsidR="000B7AD0" w:rsidRPr="0006129E">
        <w:rPr>
          <w:rFonts w:asciiTheme="minorHAnsi" w:eastAsiaTheme="minorHAnsi" w:hAnsiTheme="minorHAnsi"/>
          <w:iCs/>
          <w:szCs w:val="22"/>
        </w:rPr>
        <w:t xml:space="preserve"> s </w:t>
      </w:r>
      <w:proofErr w:type="spellStart"/>
      <w:r w:rsidR="000B7AD0" w:rsidRPr="0006129E">
        <w:rPr>
          <w:rFonts w:asciiTheme="minorHAnsi" w:eastAsiaTheme="minorHAnsi" w:hAnsiTheme="minorHAnsi"/>
          <w:iCs/>
          <w:szCs w:val="22"/>
        </w:rPr>
        <w:t>vybraným</w:t>
      </w:r>
      <w:proofErr w:type="spellEnd"/>
      <w:r w:rsidR="000B7AD0" w:rsidRPr="0006129E">
        <w:rPr>
          <w:rFonts w:asciiTheme="minorHAnsi" w:eastAsiaTheme="minorHAnsi" w:hAnsiTheme="minorHAnsi"/>
          <w:iCs/>
          <w:szCs w:val="22"/>
        </w:rPr>
        <w:t xml:space="preserve"> dodavatelem. </w:t>
      </w:r>
      <w:proofErr w:type="spellStart"/>
      <w:r w:rsidR="000B7AD0" w:rsidRPr="0006129E">
        <w:rPr>
          <w:rFonts w:asciiTheme="minorHAnsi" w:eastAsiaTheme="minorHAnsi" w:hAnsiTheme="minorHAnsi"/>
          <w:iCs/>
          <w:szCs w:val="22"/>
        </w:rPr>
        <w:t>Množstvi</w:t>
      </w:r>
      <w:proofErr w:type="spellEnd"/>
      <w:r w:rsidR="000B7AD0" w:rsidRPr="0006129E">
        <w:rPr>
          <w:rFonts w:asciiTheme="minorHAnsi" w:eastAsiaTheme="minorHAnsi" w:hAnsiTheme="minorHAnsi"/>
          <w:iCs/>
          <w:szCs w:val="22"/>
        </w:rPr>
        <w:t xml:space="preserve">́ služeb v takto </w:t>
      </w:r>
      <w:proofErr w:type="spellStart"/>
      <w:r w:rsidR="000B7AD0" w:rsidRPr="0006129E">
        <w:rPr>
          <w:rFonts w:asciiTheme="minorHAnsi" w:eastAsiaTheme="minorHAnsi" w:hAnsiTheme="minorHAnsi"/>
          <w:iCs/>
          <w:szCs w:val="22"/>
        </w:rPr>
        <w:t>vyhrazene</w:t>
      </w:r>
      <w:proofErr w:type="spellEnd"/>
      <w:r w:rsidR="000B7AD0" w:rsidRPr="0006129E">
        <w:rPr>
          <w:rFonts w:asciiTheme="minorHAnsi" w:eastAsiaTheme="minorHAnsi" w:hAnsiTheme="minorHAnsi"/>
          <w:iCs/>
          <w:szCs w:val="22"/>
        </w:rPr>
        <w:t xml:space="preserve">́ </w:t>
      </w:r>
      <w:proofErr w:type="spellStart"/>
      <w:r w:rsidR="000B7AD0" w:rsidRPr="0006129E">
        <w:rPr>
          <w:rFonts w:asciiTheme="minorHAnsi" w:eastAsiaTheme="minorHAnsi" w:hAnsiTheme="minorHAnsi"/>
          <w:iCs/>
          <w:szCs w:val="22"/>
        </w:rPr>
        <w:t>změne</w:t>
      </w:r>
      <w:proofErr w:type="spellEnd"/>
      <w:r w:rsidR="000B7AD0" w:rsidRPr="0006129E">
        <w:rPr>
          <w:rFonts w:asciiTheme="minorHAnsi" w:eastAsiaTheme="minorHAnsi" w:hAnsiTheme="minorHAnsi"/>
          <w:iCs/>
          <w:szCs w:val="22"/>
        </w:rPr>
        <w:t xml:space="preserve">̌ se </w:t>
      </w:r>
      <w:proofErr w:type="spellStart"/>
      <w:r w:rsidR="000B7AD0" w:rsidRPr="0006129E">
        <w:rPr>
          <w:rFonts w:asciiTheme="minorHAnsi" w:eastAsiaTheme="minorHAnsi" w:hAnsiTheme="minorHAnsi"/>
          <w:iCs/>
          <w:szCs w:val="22"/>
        </w:rPr>
        <w:t>nezapočítáva</w:t>
      </w:r>
      <w:proofErr w:type="spellEnd"/>
      <w:r w:rsidR="000B7AD0" w:rsidRPr="0006129E">
        <w:rPr>
          <w:rFonts w:asciiTheme="minorHAnsi" w:eastAsiaTheme="minorHAnsi" w:hAnsiTheme="minorHAnsi"/>
          <w:iCs/>
          <w:szCs w:val="22"/>
        </w:rPr>
        <w:t xml:space="preserve">́ do limitů pro </w:t>
      </w:r>
      <w:proofErr w:type="spellStart"/>
      <w:r w:rsidR="000B7AD0" w:rsidRPr="0006129E">
        <w:rPr>
          <w:rFonts w:asciiTheme="minorHAnsi" w:eastAsiaTheme="minorHAnsi" w:hAnsiTheme="minorHAnsi"/>
          <w:iCs/>
          <w:szCs w:val="22"/>
        </w:rPr>
        <w:t>změny</w:t>
      </w:r>
      <w:proofErr w:type="spellEnd"/>
      <w:r w:rsidR="000B7AD0" w:rsidRPr="0006129E">
        <w:rPr>
          <w:rFonts w:asciiTheme="minorHAnsi" w:eastAsiaTheme="minorHAnsi" w:hAnsiTheme="minorHAnsi"/>
          <w:iCs/>
          <w:szCs w:val="22"/>
        </w:rPr>
        <w:t xml:space="preserve"> podle § 222 odst. 4 </w:t>
      </w:r>
      <w:proofErr w:type="spellStart"/>
      <w:r w:rsidR="000B7AD0" w:rsidRPr="0006129E">
        <w:rPr>
          <w:rFonts w:asciiTheme="minorHAnsi" w:eastAsiaTheme="minorHAnsi" w:hAnsiTheme="minorHAnsi"/>
          <w:iCs/>
          <w:szCs w:val="22"/>
        </w:rPr>
        <w:t>az</w:t>
      </w:r>
      <w:proofErr w:type="spellEnd"/>
      <w:r w:rsidR="000B7AD0" w:rsidRPr="0006129E">
        <w:rPr>
          <w:rFonts w:asciiTheme="minorHAnsi" w:eastAsiaTheme="minorHAnsi" w:hAnsiTheme="minorHAnsi"/>
          <w:iCs/>
          <w:szCs w:val="22"/>
        </w:rPr>
        <w:t>̌ 6 a 9 ZZVZ</w:t>
      </w:r>
      <w:r w:rsidR="000B7AD0" w:rsidRPr="0006129E">
        <w:rPr>
          <w:rFonts w:asciiTheme="minorHAnsi" w:eastAsiaTheme="minorHAnsi" w:hAnsiTheme="minorHAnsi"/>
          <w:szCs w:val="22"/>
        </w:rPr>
        <w:t>.</w:t>
      </w:r>
      <w:r w:rsidR="000B7AD0" w:rsidRPr="0006129E">
        <w:rPr>
          <w:rFonts w:asciiTheme="minorHAnsi" w:eastAsiaTheme="minorHAnsi" w:hAnsiTheme="minorHAnsi"/>
          <w:i/>
          <w:iCs/>
          <w:szCs w:val="22"/>
        </w:rPr>
        <w:t xml:space="preserve"> </w:t>
      </w:r>
    </w:p>
    <w:p w:rsidR="00640B37" w:rsidRPr="0006129E" w:rsidRDefault="00640B37" w:rsidP="007124D1">
      <w:pPr>
        <w:pStyle w:val="Odstavecseseznamem"/>
        <w:ind w:left="0"/>
        <w:jc w:val="both"/>
        <w:rPr>
          <w:rFonts w:asciiTheme="minorHAnsi" w:hAnsiTheme="minorHAnsi"/>
        </w:rPr>
      </w:pPr>
      <w:r w:rsidRPr="0006129E">
        <w:rPr>
          <w:rFonts w:asciiTheme="minorHAnsi" w:hAnsiTheme="minorHAnsi"/>
        </w:rPr>
        <w:t>U Služeb</w:t>
      </w:r>
      <w:r w:rsidRPr="0006129E">
        <w:rPr>
          <w:rFonts w:asciiTheme="minorHAnsi" w:hAnsiTheme="minorHAnsi"/>
          <w:i/>
        </w:rPr>
        <w:t xml:space="preserve"> </w:t>
      </w:r>
      <w:r w:rsidRPr="0006129E">
        <w:rPr>
          <w:rFonts w:asciiTheme="minorHAnsi" w:hAnsiTheme="minorHAnsi"/>
        </w:rPr>
        <w:t>označených</w:t>
      </w:r>
      <w:r w:rsidRPr="0006129E">
        <w:rPr>
          <w:rFonts w:asciiTheme="minorHAnsi" w:hAnsiTheme="minorHAnsi"/>
          <w:i/>
        </w:rPr>
        <w:t xml:space="preserve"> „B Příprava a vypracování návrhu technického zadání, tzv. Požadavky Objednatele na Dílo“ </w:t>
      </w:r>
      <w:r w:rsidRPr="0006129E">
        <w:rPr>
          <w:rFonts w:asciiTheme="minorHAnsi" w:hAnsiTheme="minorHAnsi"/>
        </w:rPr>
        <w:t>je cena nabídnutá uchazečem v Rozpisu služeb sloužícím k</w:t>
      </w:r>
      <w:r w:rsidR="000446E0" w:rsidRPr="0006129E">
        <w:rPr>
          <w:rFonts w:asciiTheme="minorHAnsi" w:hAnsiTheme="minorHAnsi"/>
        </w:rPr>
        <w:t> </w:t>
      </w:r>
      <w:r w:rsidRPr="0006129E">
        <w:rPr>
          <w:rFonts w:asciiTheme="minorHAnsi" w:hAnsiTheme="minorHAnsi"/>
        </w:rPr>
        <w:t>nacenění</w:t>
      </w:r>
      <w:r w:rsidR="000446E0" w:rsidRPr="0006129E">
        <w:rPr>
          <w:rFonts w:asciiTheme="minorHAnsi" w:hAnsiTheme="minorHAnsi"/>
        </w:rPr>
        <w:t xml:space="preserve"> cenou paušální vzhledem k</w:t>
      </w:r>
      <w:r w:rsidR="00AD1A15" w:rsidRPr="0006129E">
        <w:rPr>
          <w:rFonts w:asciiTheme="minorHAnsi" w:hAnsiTheme="minorHAnsi"/>
        </w:rPr>
        <w:t xml:space="preserve"> celému </w:t>
      </w:r>
      <w:r w:rsidR="000446E0" w:rsidRPr="0006129E">
        <w:rPr>
          <w:rFonts w:asciiTheme="minorHAnsi" w:hAnsiTheme="minorHAnsi"/>
        </w:rPr>
        <w:t xml:space="preserve">rozsahu </w:t>
      </w:r>
      <w:r w:rsidR="00AD1A15" w:rsidRPr="0006129E">
        <w:rPr>
          <w:rFonts w:asciiTheme="minorHAnsi" w:hAnsiTheme="minorHAnsi"/>
        </w:rPr>
        <w:t xml:space="preserve">těchto </w:t>
      </w:r>
      <w:r w:rsidR="000446E0" w:rsidRPr="0006129E">
        <w:rPr>
          <w:rFonts w:asciiTheme="minorHAnsi" w:hAnsiTheme="minorHAnsi"/>
        </w:rPr>
        <w:t>Služeb specifikovanému ve Smlouvě</w:t>
      </w:r>
      <w:r w:rsidR="000446E0" w:rsidRPr="0006129E">
        <w:rPr>
          <w:rFonts w:asciiTheme="minorHAnsi" w:hAnsiTheme="minorHAnsi"/>
          <w:i/>
        </w:rPr>
        <w:t>.</w:t>
      </w:r>
      <w:r w:rsidR="00A72190" w:rsidRPr="0006129E">
        <w:rPr>
          <w:rFonts w:asciiTheme="minorHAnsi" w:hAnsiTheme="minorHAnsi"/>
          <w:i/>
        </w:rPr>
        <w:t xml:space="preserve"> </w:t>
      </w:r>
      <w:r w:rsidR="00A72190" w:rsidRPr="0006129E">
        <w:rPr>
          <w:rFonts w:asciiTheme="minorHAnsi" w:hAnsiTheme="minorHAnsi"/>
        </w:rPr>
        <w:t>Dojde-li v průběhu plnění Smlouvy ke změně délky poskytování těchto Služeb v návaznosti na změnu harmonogramu poskytování služeb v souladu se Smlouvou, Konzultant bude poskytovat služby i v době event. prodloužení a Služby budou v případě jejich prodloužení z důvodů rizik Objednatele hrazeny na základě paušálních sazeb uvedených v Rozpisu služeb sloužícím k nacenění.</w:t>
      </w:r>
    </w:p>
    <w:p w:rsidR="006D5864" w:rsidRPr="0006129E" w:rsidRDefault="000446E0" w:rsidP="007124D1">
      <w:pPr>
        <w:pStyle w:val="Odstavecseseznamem"/>
        <w:ind w:left="0"/>
        <w:jc w:val="both"/>
        <w:rPr>
          <w:rFonts w:asciiTheme="minorHAnsi" w:hAnsiTheme="minorHAnsi"/>
        </w:rPr>
      </w:pPr>
      <w:r w:rsidRPr="0006129E">
        <w:rPr>
          <w:rFonts w:asciiTheme="minorHAnsi" w:hAnsiTheme="minorHAnsi"/>
        </w:rPr>
        <w:t xml:space="preserve">U Služeb označených </w:t>
      </w:r>
      <w:r w:rsidRPr="0006129E">
        <w:rPr>
          <w:rFonts w:asciiTheme="minorHAnsi" w:hAnsiTheme="minorHAnsi"/>
          <w:i/>
        </w:rPr>
        <w:t>„G Činnost Správce stavby v rozsahu, v jakém ji vymezuje Smlouva Zhotovitele Díla a výkon stálého technického dozoru stavebníka nad prováděním stavby“, „H Činnost úředně oprávněného zeměměřického</w:t>
      </w:r>
      <w:r w:rsidR="00D417D2">
        <w:rPr>
          <w:rFonts w:asciiTheme="minorHAnsi" w:hAnsiTheme="minorHAnsi"/>
          <w:i/>
        </w:rPr>
        <w:t xml:space="preserve"> inženýra Objednatele (ÚOZI-O)</w:t>
      </w:r>
      <w:r w:rsidRPr="0006129E">
        <w:rPr>
          <w:rFonts w:asciiTheme="minorHAnsi" w:hAnsiTheme="minorHAnsi"/>
          <w:i/>
        </w:rPr>
        <w:t>„I Činnost koordinátora bezpečnosti a ochrany zdraví na staveništi Objednatele (BOZP</w:t>
      </w:r>
      <w:r w:rsidRPr="00883C54">
        <w:rPr>
          <w:rFonts w:asciiTheme="minorHAnsi" w:hAnsiTheme="minorHAnsi"/>
          <w:i/>
        </w:rPr>
        <w:t>)“</w:t>
      </w:r>
      <w:r w:rsidR="003917C7" w:rsidRPr="00883C54">
        <w:rPr>
          <w:rFonts w:asciiTheme="minorHAnsi" w:hAnsiTheme="minorHAnsi"/>
          <w:i/>
        </w:rPr>
        <w:t>, „J Komplexní zajištění provozu informačního systému Projektu“ a „M Komplexní zajištění provozu informačního systému Projektu“</w:t>
      </w:r>
      <w:r w:rsidRPr="00883C54">
        <w:rPr>
          <w:rFonts w:asciiTheme="minorHAnsi" w:hAnsiTheme="minorHAnsi"/>
        </w:rPr>
        <w:t xml:space="preserve"> je</w:t>
      </w:r>
      <w:bookmarkStart w:id="1" w:name="_GoBack"/>
      <w:bookmarkEnd w:id="1"/>
      <w:r w:rsidRPr="0006129E">
        <w:rPr>
          <w:rFonts w:asciiTheme="minorHAnsi" w:hAnsiTheme="minorHAnsi"/>
        </w:rPr>
        <w:t xml:space="preserve"> množství služeb předpokládané Objednatelem uvedené v Rozpisu služeb sloužícím k nacenění předpokladem objednatele, který vychází z</w:t>
      </w:r>
      <w:r w:rsidR="00AD1A15" w:rsidRPr="0006129E">
        <w:rPr>
          <w:rFonts w:asciiTheme="minorHAnsi" w:hAnsiTheme="minorHAnsi"/>
        </w:rPr>
        <w:t xml:space="preserve"> předpokládané </w:t>
      </w:r>
      <w:r w:rsidRPr="0006129E">
        <w:rPr>
          <w:rFonts w:asciiTheme="minorHAnsi" w:hAnsiTheme="minorHAnsi"/>
        </w:rPr>
        <w:t xml:space="preserve">délky Etapy výkonu činnosti správce stavby </w:t>
      </w:r>
      <w:r w:rsidR="00AD1A15" w:rsidRPr="0006129E">
        <w:rPr>
          <w:rFonts w:asciiTheme="minorHAnsi" w:hAnsiTheme="minorHAnsi"/>
        </w:rPr>
        <w:t xml:space="preserve">v době uzavření smlouvy. </w:t>
      </w:r>
      <w:r w:rsidR="00A72190" w:rsidRPr="0006129E">
        <w:rPr>
          <w:rFonts w:asciiTheme="minorHAnsi" w:hAnsiTheme="minorHAnsi"/>
        </w:rPr>
        <w:t>Dojde-li v průběhu plnění Smlouvy ke změně délky poskytování těchto Služeb v návaznosti na změnu harmonogramu poskytování služeb v souladu se Smlouvou, Konzultant bude poskytovat služby i v době event. prodloužení a Služby budou v případě jejich prodloužení z důvodů rizik Objednatele hrazeny na základě paušálních sazeb uvedených v Rozpisu služeb sloužícím k nacenění.</w:t>
      </w:r>
      <w:r w:rsidR="006D5864" w:rsidRPr="006D5864">
        <w:rPr>
          <w:rFonts w:asciiTheme="minorHAnsi" w:eastAsiaTheme="minorHAnsi" w:hAnsiTheme="minorHAnsi"/>
          <w:iCs/>
          <w:szCs w:val="22"/>
        </w:rPr>
        <w:t xml:space="preserve"> </w:t>
      </w:r>
      <w:r w:rsidR="006D5864" w:rsidRPr="0006129E">
        <w:rPr>
          <w:rFonts w:asciiTheme="minorHAnsi" w:eastAsiaTheme="minorHAnsi" w:hAnsiTheme="minorHAnsi"/>
          <w:iCs/>
          <w:szCs w:val="22"/>
        </w:rPr>
        <w:t xml:space="preserve">Zadavatel si tedy v souladu s § 100 odst. 1 ZZVZ </w:t>
      </w:r>
      <w:proofErr w:type="gramStart"/>
      <w:r w:rsidR="006D5864" w:rsidRPr="0006129E">
        <w:rPr>
          <w:rFonts w:asciiTheme="minorHAnsi" w:eastAsiaTheme="minorHAnsi" w:hAnsiTheme="minorHAnsi"/>
          <w:iCs/>
          <w:szCs w:val="22"/>
        </w:rPr>
        <w:t>vyhrazuje</w:t>
      </w:r>
      <w:proofErr w:type="gramEnd"/>
      <w:r w:rsidR="00306C0D">
        <w:rPr>
          <w:rFonts w:asciiTheme="minorHAnsi" w:eastAsiaTheme="minorHAnsi" w:hAnsiTheme="minorHAnsi"/>
          <w:iCs/>
          <w:szCs w:val="22"/>
        </w:rPr>
        <w:t xml:space="preserve"> </w:t>
      </w:r>
      <w:r w:rsidR="006D5864" w:rsidRPr="0006129E">
        <w:rPr>
          <w:rFonts w:asciiTheme="minorHAnsi" w:eastAsiaTheme="minorHAnsi" w:hAnsiTheme="minorHAnsi"/>
          <w:iCs/>
          <w:szCs w:val="22"/>
        </w:rPr>
        <w:t xml:space="preserve">tuto </w:t>
      </w:r>
      <w:proofErr w:type="spellStart"/>
      <w:proofErr w:type="gramStart"/>
      <w:r w:rsidR="006D5864" w:rsidRPr="0006129E">
        <w:rPr>
          <w:rFonts w:asciiTheme="minorHAnsi" w:eastAsiaTheme="minorHAnsi" w:hAnsiTheme="minorHAnsi"/>
          <w:iCs/>
          <w:szCs w:val="22"/>
        </w:rPr>
        <w:t>změnu</w:t>
      </w:r>
      <w:proofErr w:type="spellEnd"/>
      <w:proofErr w:type="gramEnd"/>
      <w:r w:rsidR="006D5864" w:rsidRPr="0006129E">
        <w:rPr>
          <w:rFonts w:asciiTheme="minorHAnsi" w:eastAsiaTheme="minorHAnsi" w:hAnsiTheme="minorHAnsi"/>
          <w:iCs/>
          <w:szCs w:val="22"/>
        </w:rPr>
        <w:t xml:space="preserve"> </w:t>
      </w:r>
      <w:proofErr w:type="spellStart"/>
      <w:r w:rsidR="006D5864" w:rsidRPr="0006129E">
        <w:rPr>
          <w:rFonts w:asciiTheme="minorHAnsi" w:eastAsiaTheme="minorHAnsi" w:hAnsiTheme="minorHAnsi"/>
          <w:iCs/>
          <w:szCs w:val="22"/>
        </w:rPr>
        <w:t>závazku</w:t>
      </w:r>
      <w:proofErr w:type="spellEnd"/>
      <w:r w:rsidR="006D5864" w:rsidRPr="0006129E">
        <w:rPr>
          <w:rFonts w:asciiTheme="minorHAnsi" w:eastAsiaTheme="minorHAnsi" w:hAnsiTheme="minorHAnsi"/>
          <w:iCs/>
          <w:szCs w:val="22"/>
        </w:rPr>
        <w:t xml:space="preserve"> ze smlouvy, </w:t>
      </w:r>
      <w:proofErr w:type="spellStart"/>
      <w:r w:rsidR="006D5864" w:rsidRPr="0006129E">
        <w:rPr>
          <w:rFonts w:asciiTheme="minorHAnsi" w:eastAsiaTheme="minorHAnsi" w:hAnsiTheme="minorHAnsi"/>
          <w:iCs/>
          <w:szCs w:val="22"/>
        </w:rPr>
        <w:t>ktera</w:t>
      </w:r>
      <w:proofErr w:type="spellEnd"/>
      <w:r w:rsidR="006D5864" w:rsidRPr="0006129E">
        <w:rPr>
          <w:rFonts w:asciiTheme="minorHAnsi" w:eastAsiaTheme="minorHAnsi" w:hAnsiTheme="minorHAnsi"/>
          <w:iCs/>
          <w:szCs w:val="22"/>
        </w:rPr>
        <w:t xml:space="preserve">́ bude </w:t>
      </w:r>
      <w:proofErr w:type="spellStart"/>
      <w:r w:rsidR="006D5864" w:rsidRPr="0006129E">
        <w:rPr>
          <w:rFonts w:asciiTheme="minorHAnsi" w:eastAsiaTheme="minorHAnsi" w:hAnsiTheme="minorHAnsi"/>
          <w:iCs/>
          <w:szCs w:val="22"/>
        </w:rPr>
        <w:t>uzavřena</w:t>
      </w:r>
      <w:proofErr w:type="spellEnd"/>
      <w:r w:rsidR="006D5864" w:rsidRPr="0006129E">
        <w:rPr>
          <w:rFonts w:asciiTheme="minorHAnsi" w:eastAsiaTheme="minorHAnsi" w:hAnsiTheme="minorHAnsi"/>
          <w:iCs/>
          <w:szCs w:val="22"/>
        </w:rPr>
        <w:t xml:space="preserve"> s </w:t>
      </w:r>
      <w:proofErr w:type="spellStart"/>
      <w:r w:rsidR="006D5864" w:rsidRPr="0006129E">
        <w:rPr>
          <w:rFonts w:asciiTheme="minorHAnsi" w:eastAsiaTheme="minorHAnsi" w:hAnsiTheme="minorHAnsi"/>
          <w:iCs/>
          <w:szCs w:val="22"/>
        </w:rPr>
        <w:t>vybraným</w:t>
      </w:r>
      <w:proofErr w:type="spellEnd"/>
      <w:r w:rsidR="006D5864" w:rsidRPr="0006129E">
        <w:rPr>
          <w:rFonts w:asciiTheme="minorHAnsi" w:eastAsiaTheme="minorHAnsi" w:hAnsiTheme="minorHAnsi"/>
          <w:iCs/>
          <w:szCs w:val="22"/>
        </w:rPr>
        <w:t xml:space="preserve"> dodavatelem. </w:t>
      </w:r>
      <w:proofErr w:type="spellStart"/>
      <w:r w:rsidR="006D5864" w:rsidRPr="0006129E">
        <w:rPr>
          <w:rFonts w:asciiTheme="minorHAnsi" w:eastAsiaTheme="minorHAnsi" w:hAnsiTheme="minorHAnsi"/>
          <w:iCs/>
          <w:szCs w:val="22"/>
        </w:rPr>
        <w:t>Množstvi</w:t>
      </w:r>
      <w:proofErr w:type="spellEnd"/>
      <w:r w:rsidR="006D5864" w:rsidRPr="0006129E">
        <w:rPr>
          <w:rFonts w:asciiTheme="minorHAnsi" w:eastAsiaTheme="minorHAnsi" w:hAnsiTheme="minorHAnsi"/>
          <w:iCs/>
          <w:szCs w:val="22"/>
        </w:rPr>
        <w:t xml:space="preserve">́ služeb v takto </w:t>
      </w:r>
      <w:proofErr w:type="spellStart"/>
      <w:r w:rsidR="006D5864" w:rsidRPr="0006129E">
        <w:rPr>
          <w:rFonts w:asciiTheme="minorHAnsi" w:eastAsiaTheme="minorHAnsi" w:hAnsiTheme="minorHAnsi"/>
          <w:iCs/>
          <w:szCs w:val="22"/>
        </w:rPr>
        <w:t>vyhrazene</w:t>
      </w:r>
      <w:proofErr w:type="spellEnd"/>
      <w:r w:rsidR="006D5864" w:rsidRPr="0006129E">
        <w:rPr>
          <w:rFonts w:asciiTheme="minorHAnsi" w:eastAsiaTheme="minorHAnsi" w:hAnsiTheme="minorHAnsi"/>
          <w:iCs/>
          <w:szCs w:val="22"/>
        </w:rPr>
        <w:t xml:space="preserve">́ </w:t>
      </w:r>
      <w:proofErr w:type="spellStart"/>
      <w:r w:rsidR="006D5864" w:rsidRPr="0006129E">
        <w:rPr>
          <w:rFonts w:asciiTheme="minorHAnsi" w:eastAsiaTheme="minorHAnsi" w:hAnsiTheme="minorHAnsi"/>
          <w:iCs/>
          <w:szCs w:val="22"/>
        </w:rPr>
        <w:t>změne</w:t>
      </w:r>
      <w:proofErr w:type="spellEnd"/>
      <w:r w:rsidR="006D5864" w:rsidRPr="0006129E">
        <w:rPr>
          <w:rFonts w:asciiTheme="minorHAnsi" w:eastAsiaTheme="minorHAnsi" w:hAnsiTheme="minorHAnsi"/>
          <w:iCs/>
          <w:szCs w:val="22"/>
        </w:rPr>
        <w:t xml:space="preserve">̌ se </w:t>
      </w:r>
      <w:proofErr w:type="spellStart"/>
      <w:r w:rsidR="006D5864" w:rsidRPr="0006129E">
        <w:rPr>
          <w:rFonts w:asciiTheme="minorHAnsi" w:eastAsiaTheme="minorHAnsi" w:hAnsiTheme="minorHAnsi"/>
          <w:iCs/>
          <w:szCs w:val="22"/>
        </w:rPr>
        <w:t>nezapočítáva</w:t>
      </w:r>
      <w:proofErr w:type="spellEnd"/>
      <w:r w:rsidR="006D5864" w:rsidRPr="0006129E">
        <w:rPr>
          <w:rFonts w:asciiTheme="minorHAnsi" w:eastAsiaTheme="minorHAnsi" w:hAnsiTheme="minorHAnsi"/>
          <w:iCs/>
          <w:szCs w:val="22"/>
        </w:rPr>
        <w:t xml:space="preserve">́ do limitů pro </w:t>
      </w:r>
      <w:proofErr w:type="spellStart"/>
      <w:r w:rsidR="006D5864" w:rsidRPr="0006129E">
        <w:rPr>
          <w:rFonts w:asciiTheme="minorHAnsi" w:eastAsiaTheme="minorHAnsi" w:hAnsiTheme="minorHAnsi"/>
          <w:iCs/>
          <w:szCs w:val="22"/>
        </w:rPr>
        <w:t>změny</w:t>
      </w:r>
      <w:proofErr w:type="spellEnd"/>
      <w:r w:rsidR="006D5864" w:rsidRPr="0006129E">
        <w:rPr>
          <w:rFonts w:asciiTheme="minorHAnsi" w:eastAsiaTheme="minorHAnsi" w:hAnsiTheme="minorHAnsi"/>
          <w:iCs/>
          <w:szCs w:val="22"/>
        </w:rPr>
        <w:t xml:space="preserve"> podle § 222 odst. 4 </w:t>
      </w:r>
      <w:proofErr w:type="spellStart"/>
      <w:r w:rsidR="006D5864" w:rsidRPr="0006129E">
        <w:rPr>
          <w:rFonts w:asciiTheme="minorHAnsi" w:eastAsiaTheme="minorHAnsi" w:hAnsiTheme="minorHAnsi"/>
          <w:iCs/>
          <w:szCs w:val="22"/>
        </w:rPr>
        <w:t>az</w:t>
      </w:r>
      <w:proofErr w:type="spellEnd"/>
      <w:r w:rsidR="006D5864" w:rsidRPr="0006129E">
        <w:rPr>
          <w:rFonts w:asciiTheme="minorHAnsi" w:eastAsiaTheme="minorHAnsi" w:hAnsiTheme="minorHAnsi"/>
          <w:iCs/>
          <w:szCs w:val="22"/>
        </w:rPr>
        <w:t>̌ 6 a 9 ZZVZ</w:t>
      </w:r>
      <w:r w:rsidR="006D5864" w:rsidRPr="0006129E">
        <w:rPr>
          <w:rFonts w:asciiTheme="minorHAnsi" w:eastAsiaTheme="minorHAnsi" w:hAnsiTheme="minorHAnsi"/>
          <w:szCs w:val="22"/>
        </w:rPr>
        <w:t>.</w:t>
      </w:r>
    </w:p>
    <w:p w:rsidR="003E58B6" w:rsidRPr="0006129E" w:rsidRDefault="003E58B6" w:rsidP="0089757E">
      <w:pPr>
        <w:pStyle w:val="Nadpis2"/>
        <w:jc w:val="both"/>
        <w:rPr>
          <w:rFonts w:asciiTheme="minorHAnsi" w:hAnsiTheme="minorHAnsi"/>
        </w:rPr>
      </w:pPr>
      <w:r w:rsidRPr="0006129E">
        <w:rPr>
          <w:rFonts w:asciiTheme="minorHAnsi" w:hAnsiTheme="minorHAnsi"/>
        </w:rPr>
        <w:t>1.1</w:t>
      </w:r>
      <w:r w:rsidRPr="0006129E">
        <w:rPr>
          <w:rFonts w:asciiTheme="minorHAnsi" w:hAnsiTheme="minorHAnsi"/>
        </w:rPr>
        <w:tab/>
        <w:t>Přípravná</w:t>
      </w:r>
      <w:r w:rsidR="00B576F5" w:rsidRPr="0006129E">
        <w:rPr>
          <w:rFonts w:asciiTheme="minorHAnsi" w:hAnsiTheme="minorHAnsi"/>
        </w:rPr>
        <w:t xml:space="preserve">/projektová </w:t>
      </w:r>
      <w:r w:rsidRPr="0006129E">
        <w:rPr>
          <w:rFonts w:asciiTheme="minorHAnsi" w:hAnsiTheme="minorHAnsi"/>
        </w:rPr>
        <w:t xml:space="preserve"> etapa</w:t>
      </w:r>
    </w:p>
    <w:p w:rsidR="003E58B6" w:rsidRPr="0006129E" w:rsidRDefault="003E58B6" w:rsidP="0089757E">
      <w:pPr>
        <w:pStyle w:val="Nadpis3"/>
        <w:jc w:val="both"/>
        <w:rPr>
          <w:rFonts w:asciiTheme="minorHAnsi" w:hAnsiTheme="minorHAnsi"/>
        </w:rPr>
      </w:pPr>
      <w:r w:rsidRPr="0006129E">
        <w:rPr>
          <w:rFonts w:asciiTheme="minorHAnsi" w:hAnsiTheme="minorHAnsi"/>
        </w:rPr>
        <w:t>1.1.1</w:t>
      </w:r>
      <w:r w:rsidRPr="0006129E">
        <w:rPr>
          <w:rFonts w:asciiTheme="minorHAnsi" w:hAnsiTheme="minorHAnsi"/>
        </w:rPr>
        <w:tab/>
        <w:t>Revize podkladů předaných zadavatelem</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Objednatel bude Konzultantovi hradit odměnu za Běžné služby, Dodatečné služby a Výjimečné služby vždy zpětně za období 1 měsíce na základě soupisu skutečně vykonaných služeb v daném období. Soupis sestaví konzultant na základě Objednatelem odsouhlasených odhadů pracnosti jednotlivých úkolů, předložených Konzultantem. Konzultant je oprávněn na měsíční soupis uvést pro každý jemu svěřený úkol nejvýše takové množství jednotek jednotlivých typů vykonaných služeb, které odpovídá celkové výši Objednatelem odsouhlaseného odhadu pracnosti po daný úkol po odečtení množství vykázaného pro stejný úkol v předchozích obdobích. </w:t>
      </w:r>
    </w:p>
    <w:p w:rsidR="003E58B6" w:rsidRPr="0006129E" w:rsidRDefault="00A4364A" w:rsidP="0089757E">
      <w:pPr>
        <w:pStyle w:val="Odstavecseseznamem"/>
        <w:jc w:val="both"/>
        <w:rPr>
          <w:rFonts w:asciiTheme="minorHAnsi" w:hAnsiTheme="minorHAnsi"/>
        </w:rPr>
      </w:pPr>
      <w:r w:rsidRPr="0006129E">
        <w:rPr>
          <w:rFonts w:asciiTheme="minorHAnsi" w:hAnsiTheme="minorHAnsi"/>
        </w:rPr>
        <w:t>Cena B</w:t>
      </w:r>
      <w:r w:rsidR="003E58B6" w:rsidRPr="0006129E">
        <w:rPr>
          <w:rFonts w:asciiTheme="minorHAnsi" w:hAnsiTheme="minorHAnsi"/>
        </w:rPr>
        <w:t>ěžných služeb bude v každém období vypočtena jako součin vykázaného množství služeb a jednotkové ceny pro daný typ služeb, který Konzultant převezme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Cena Dodatečných a Výjimečných služeb bude v každém období vypočtena jako součin vykázaného množství služeb a jednotkové ceny, která bude pro každý případ určena v souladu s </w:t>
      </w:r>
      <w:proofErr w:type="spellStart"/>
      <w:r w:rsidRPr="0006129E">
        <w:rPr>
          <w:rFonts w:asciiTheme="minorHAnsi" w:hAnsiTheme="minorHAnsi"/>
        </w:rPr>
        <w:t>podčl</w:t>
      </w:r>
      <w:proofErr w:type="spellEnd"/>
      <w:r w:rsidRPr="0006129E">
        <w:rPr>
          <w:rFonts w:asciiTheme="minorHAnsi" w:hAnsiTheme="minorHAnsi"/>
        </w:rPr>
        <w:t xml:space="preserve">. 5.1 obchodních podmínek. </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služeb, které věcně odpovídají běžným službám, které jsou však Konzultantem poskytovány v Době pro dokončení, avšak mimo dobu pro plnění Přípravné etapy, nebo v Době pro dokončení, avšak nad rámec celkového předpokládaného počtu hodin stanoveného Objednatelem v tabulce Rozpisu služeb sloužícím k nacenění, je konzultant k jejich ocenění povinen použít příslušné sazby pro </w:t>
      </w:r>
      <w:r w:rsidR="00A4364A" w:rsidRPr="0006129E">
        <w:rPr>
          <w:rFonts w:asciiTheme="minorHAnsi" w:hAnsiTheme="minorHAnsi"/>
        </w:rPr>
        <w:t>D</w:t>
      </w:r>
      <w:r w:rsidRPr="0006129E">
        <w:rPr>
          <w:rFonts w:asciiTheme="minorHAnsi" w:hAnsiTheme="minorHAnsi"/>
        </w:rPr>
        <w:t>odatečné služby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V případě poskytování Dodatečných služeb, které věcně neodpovídají vymezení běžných služeb, nebo je vzhledem k</w:t>
      </w:r>
      <w:r w:rsidRPr="0006129E">
        <w:rPr>
          <w:rStyle w:val="OdstavecseseznamemChar"/>
          <w:rFonts w:asciiTheme="minorHAnsi" w:hAnsiTheme="minorHAnsi"/>
        </w:rPr>
        <w:t xml:space="preserve"> </w:t>
      </w:r>
      <w:r w:rsidRPr="0006129E">
        <w:rPr>
          <w:rFonts w:asciiTheme="minorHAnsi" w:hAnsiTheme="minorHAnsi"/>
        </w:rPr>
        <w:t xml:space="preserve">jejich povaze je třeba vykonat jinými osobami, než které tvoří Realizační tým správce stavby, je konzultant jejich ocenění provést </w:t>
      </w:r>
      <w:r w:rsidR="00A4364A" w:rsidRPr="0006129E">
        <w:rPr>
          <w:rFonts w:asciiTheme="minorHAnsi" w:hAnsiTheme="minorHAnsi"/>
        </w:rPr>
        <w:t>s využitím příslušné sazby pro D</w:t>
      </w:r>
      <w:r w:rsidRPr="0006129E">
        <w:rPr>
          <w:rFonts w:asciiTheme="minorHAnsi" w:hAnsiTheme="minorHAnsi"/>
        </w:rPr>
        <w:t>odatečné služby z tabulky „Rozpis služeb sloužící k nacenění“, který je součástí Přílohy 1 Smlouvy ROZSAH SLUŽEB do takové míry, jak je to vhodné.</w:t>
      </w:r>
    </w:p>
    <w:p w:rsidR="003E58B6" w:rsidRPr="0006129E" w:rsidRDefault="003E58B6" w:rsidP="0089757E">
      <w:pPr>
        <w:pStyle w:val="Nadpis3"/>
        <w:jc w:val="both"/>
        <w:rPr>
          <w:rFonts w:asciiTheme="minorHAnsi" w:hAnsiTheme="minorHAnsi"/>
        </w:rPr>
      </w:pPr>
      <w:r w:rsidRPr="0006129E">
        <w:rPr>
          <w:rFonts w:asciiTheme="minorHAnsi" w:hAnsiTheme="minorHAnsi"/>
        </w:rPr>
        <w:t>1.1.2</w:t>
      </w:r>
      <w:r w:rsidRPr="0006129E">
        <w:rPr>
          <w:rFonts w:asciiTheme="minorHAnsi" w:hAnsiTheme="minorHAnsi"/>
        </w:rPr>
        <w:tab/>
        <w:t>Příprava a vypracování návrhu technického zadání, tzv. Požadavky Objednatele na Dílo</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Objednatel Konzultantovi uhradí odměnu za Běžné služby, Dodatečné služby a Výjimečné služby formou paušální platby ve výši ceny </w:t>
      </w:r>
      <w:r w:rsidR="00A4364A" w:rsidRPr="0006129E">
        <w:rPr>
          <w:rFonts w:asciiTheme="minorHAnsi" w:hAnsiTheme="minorHAnsi"/>
        </w:rPr>
        <w:t>B</w:t>
      </w:r>
      <w:r w:rsidRPr="0006129E">
        <w:rPr>
          <w:rFonts w:asciiTheme="minorHAnsi" w:hAnsiTheme="minorHAnsi"/>
        </w:rPr>
        <w:t xml:space="preserve">ěžných služeb, uvedené Konzultantem do tabulky „Rozpis služeb sloužící k nacenění“, který je součástí Přílohy 1 Smlouvy ROZSAH SLUŽEB, a ve výši ceny Dodatečných a Výjimečných služeb stanovených v souladu se Smlouvou a to ve dvou splátkách: </w:t>
      </w:r>
    </w:p>
    <w:p w:rsidR="003E58B6" w:rsidRPr="0006129E" w:rsidRDefault="003E58B6" w:rsidP="00306C0D">
      <w:pPr>
        <w:pStyle w:val="Odstavecseseznamem"/>
        <w:ind w:left="2127" w:hanging="711"/>
        <w:jc w:val="both"/>
        <w:rPr>
          <w:rFonts w:asciiTheme="minorHAnsi" w:hAnsiTheme="minorHAnsi"/>
        </w:rPr>
      </w:pPr>
      <w:r w:rsidRPr="0006129E">
        <w:rPr>
          <w:rFonts w:asciiTheme="minorHAnsi" w:hAnsiTheme="minorHAnsi"/>
        </w:rPr>
        <w:t>(i)</w:t>
      </w:r>
      <w:r w:rsidRPr="0006129E">
        <w:rPr>
          <w:rFonts w:asciiTheme="minorHAnsi" w:hAnsiTheme="minorHAnsi"/>
        </w:rPr>
        <w:tab/>
        <w:t xml:space="preserve">80 % z celkové ceny po odevzdání konceptu dokumentace Požadavky Objednatele a </w:t>
      </w:r>
    </w:p>
    <w:p w:rsidR="003E58B6" w:rsidRPr="0006129E" w:rsidRDefault="003E58B6" w:rsidP="0089757E">
      <w:pPr>
        <w:pStyle w:val="Odstavecseseznamem"/>
        <w:ind w:left="1416"/>
        <w:jc w:val="both"/>
        <w:rPr>
          <w:rFonts w:asciiTheme="minorHAnsi" w:hAnsiTheme="minorHAnsi"/>
        </w:rPr>
      </w:pPr>
      <w:r w:rsidRPr="0006129E">
        <w:rPr>
          <w:rFonts w:asciiTheme="minorHAnsi" w:hAnsiTheme="minorHAnsi"/>
        </w:rPr>
        <w:t>(ii)</w:t>
      </w:r>
      <w:r w:rsidRPr="0006129E">
        <w:rPr>
          <w:rFonts w:asciiTheme="minorHAnsi" w:hAnsiTheme="minorHAnsi"/>
        </w:rPr>
        <w:tab/>
        <w:t>zbylá část ceny po odevzdání čistopisu dokumentace Požadavky Objednatele.</w:t>
      </w:r>
    </w:p>
    <w:p w:rsidR="003E58B6" w:rsidRPr="0006129E" w:rsidRDefault="003E58B6" w:rsidP="0089757E">
      <w:pPr>
        <w:pStyle w:val="Nadpis2"/>
        <w:jc w:val="both"/>
        <w:rPr>
          <w:rFonts w:asciiTheme="minorHAnsi" w:hAnsiTheme="minorHAnsi"/>
        </w:rPr>
      </w:pPr>
      <w:r w:rsidRPr="0006129E">
        <w:rPr>
          <w:rFonts w:asciiTheme="minorHAnsi" w:hAnsiTheme="minorHAnsi"/>
        </w:rPr>
        <w:t>1.2</w:t>
      </w:r>
      <w:r w:rsidRPr="0006129E">
        <w:rPr>
          <w:rFonts w:asciiTheme="minorHAnsi" w:hAnsiTheme="minorHAnsi"/>
        </w:rPr>
        <w:tab/>
        <w:t>Etapa zadávacího řízení na zhotovitele Díla</w:t>
      </w:r>
    </w:p>
    <w:p w:rsidR="003E58B6" w:rsidRPr="0006129E" w:rsidRDefault="003E58B6" w:rsidP="0089757E">
      <w:pPr>
        <w:pStyle w:val="Nadpis3"/>
        <w:jc w:val="both"/>
        <w:rPr>
          <w:rFonts w:asciiTheme="minorHAnsi" w:hAnsiTheme="minorHAnsi"/>
        </w:rPr>
      </w:pPr>
      <w:r w:rsidRPr="0006129E">
        <w:rPr>
          <w:rFonts w:asciiTheme="minorHAnsi" w:hAnsiTheme="minorHAnsi"/>
        </w:rPr>
        <w:t>1.2.1</w:t>
      </w:r>
      <w:r w:rsidRPr="0006129E">
        <w:rPr>
          <w:rFonts w:asciiTheme="minorHAnsi" w:hAnsiTheme="minorHAnsi"/>
        </w:rPr>
        <w:tab/>
        <w:t>poradenské a konzultační služby při přípravě odpovědí Objednatele na žádosti o dodatečné informace účastníků zadávacího řízení na Zhotovitele Díla</w:t>
      </w:r>
    </w:p>
    <w:p w:rsidR="003E58B6" w:rsidRPr="0006129E" w:rsidRDefault="003E58B6" w:rsidP="0089757E">
      <w:pPr>
        <w:pStyle w:val="Nadpis3"/>
        <w:jc w:val="both"/>
        <w:rPr>
          <w:rFonts w:asciiTheme="minorHAnsi" w:hAnsiTheme="minorHAnsi"/>
        </w:rPr>
      </w:pPr>
      <w:r w:rsidRPr="0006129E">
        <w:rPr>
          <w:rFonts w:asciiTheme="minorHAnsi" w:hAnsiTheme="minorHAnsi"/>
        </w:rPr>
        <w:t>1.2.2</w:t>
      </w:r>
      <w:r w:rsidRPr="0006129E">
        <w:rPr>
          <w:rFonts w:asciiTheme="minorHAnsi" w:hAnsiTheme="minorHAnsi"/>
        </w:rPr>
        <w:tab/>
        <w:t>poradenské a konzultační služby při posouzení kvalifikace a hodnocení nabídek v rámci zadávacího řízení na Zhotovitele Díla</w:t>
      </w:r>
    </w:p>
    <w:p w:rsidR="003E58B6" w:rsidRPr="0006129E" w:rsidRDefault="003E58B6" w:rsidP="0089757E">
      <w:pPr>
        <w:pStyle w:val="Nadpis3"/>
        <w:jc w:val="both"/>
        <w:rPr>
          <w:rFonts w:asciiTheme="minorHAnsi" w:hAnsiTheme="minorHAnsi"/>
        </w:rPr>
      </w:pPr>
      <w:r w:rsidRPr="0006129E">
        <w:rPr>
          <w:rFonts w:asciiTheme="minorHAnsi" w:hAnsiTheme="minorHAnsi"/>
        </w:rPr>
        <w:t>1.2.3</w:t>
      </w:r>
      <w:r w:rsidRPr="0006129E">
        <w:rPr>
          <w:rFonts w:asciiTheme="minorHAnsi" w:hAnsiTheme="minorHAnsi"/>
        </w:rPr>
        <w:tab/>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rsidR="003E58B6" w:rsidRPr="0006129E" w:rsidRDefault="003E58B6" w:rsidP="0089757E">
      <w:pPr>
        <w:pStyle w:val="Nadpis3"/>
        <w:jc w:val="both"/>
        <w:rPr>
          <w:rFonts w:asciiTheme="minorHAnsi" w:hAnsiTheme="minorHAnsi"/>
        </w:rPr>
      </w:pPr>
      <w:r w:rsidRPr="0006129E">
        <w:rPr>
          <w:rFonts w:asciiTheme="minorHAnsi" w:hAnsiTheme="minorHAnsi"/>
        </w:rPr>
        <w:t>1.2.4</w:t>
      </w:r>
      <w:r w:rsidRPr="0006129E">
        <w:rPr>
          <w:rFonts w:asciiTheme="minorHAnsi" w:hAnsiTheme="minorHAnsi"/>
        </w:rPr>
        <w:tab/>
        <w:t>další činnosti, které zadavatel požaduje po Konzultantovi v souladu s jeho kvalifikací a zkušenostmi ve vztahu k zadání veřejné zakázky na zhotovení Díla</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Objednatel bude Konzultantovi hradit odměnu za Běžné služby, Dodatečné služb</w:t>
      </w:r>
      <w:r w:rsidR="00EB0AD2" w:rsidRPr="0006129E">
        <w:rPr>
          <w:rFonts w:asciiTheme="minorHAnsi" w:hAnsiTheme="minorHAnsi"/>
        </w:rPr>
        <w:t>y a Výjimečné služby dle čl. 1.2.1 – 1.2</w:t>
      </w:r>
      <w:r w:rsidRPr="0006129E">
        <w:rPr>
          <w:rFonts w:asciiTheme="minorHAnsi" w:hAnsiTheme="minorHAnsi"/>
        </w:rPr>
        <w:t>.4 vždy zpětně za období 1 měsíce na základě soupisu skutečně vykonaných služeb v daném období. Soupis předloží Konzultant Objednateli k odsouhlasení vždy nejpozději k třetímu pracovnímu dni měsíce následujícího po měsíci, v němž byly služby poskytnuty. Objednatel se k předloženému soupisu vyjádří nejpozději do 3 pracovních dnů po jeho předložení Konzultantem.</w:t>
      </w:r>
    </w:p>
    <w:p w:rsidR="003E58B6" w:rsidRPr="0006129E" w:rsidRDefault="00A4364A" w:rsidP="0089757E">
      <w:pPr>
        <w:pStyle w:val="Odstavecseseznamem"/>
        <w:jc w:val="both"/>
        <w:rPr>
          <w:rFonts w:asciiTheme="minorHAnsi" w:hAnsiTheme="minorHAnsi"/>
        </w:rPr>
      </w:pPr>
      <w:r w:rsidRPr="0006129E">
        <w:rPr>
          <w:rFonts w:asciiTheme="minorHAnsi" w:hAnsiTheme="minorHAnsi"/>
        </w:rPr>
        <w:t>Cena B</w:t>
      </w:r>
      <w:r w:rsidR="003E58B6" w:rsidRPr="0006129E">
        <w:rPr>
          <w:rFonts w:asciiTheme="minorHAnsi" w:hAnsiTheme="minorHAnsi"/>
        </w:rPr>
        <w:t>ěžných služeb bude v každém měsíčním období vypočtena jako součin vykázaného množství služeb a jednotkové ceny pro daný typ služeb, který Konzultant převezme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Cena Dodatečných a Výjimečných služeb bude v každém období vypočtena jako součin vykázaného množství služeb a jednotkové ceny, která bude pro každý případ určena v souladu s </w:t>
      </w:r>
      <w:proofErr w:type="spellStart"/>
      <w:r w:rsidRPr="0006129E">
        <w:rPr>
          <w:rFonts w:asciiTheme="minorHAnsi" w:hAnsiTheme="minorHAnsi"/>
        </w:rPr>
        <w:t>podčl</w:t>
      </w:r>
      <w:proofErr w:type="spellEnd"/>
      <w:r w:rsidRPr="0006129E">
        <w:rPr>
          <w:rFonts w:asciiTheme="minorHAnsi" w:hAnsiTheme="minorHAnsi"/>
        </w:rPr>
        <w:t xml:space="preserve">. 5.1 obchodních podmínek. </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V případě, poskytování Dodatečných služeb, které věcně odpovídají běžným službám, které jsou však Konzultantem poskytovány v Době pro dokončení, avšak mimo dobu pro plnění Přípravné etapy, nebo v Době pro dokončení, avšak nad rámec celkového předpokládaného počtu hodin stanoveného Objednatelem v tabulce Rozpisu služeb sloužícího k nacenění, je konzultant k jejich ocenění povinen použít příslušné sazby pro běžné služby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služeb, které věcně neodpovídají vymezení </w:t>
      </w:r>
      <w:r w:rsidR="00A4364A" w:rsidRPr="0006129E">
        <w:rPr>
          <w:rFonts w:asciiTheme="minorHAnsi" w:hAnsiTheme="minorHAnsi"/>
        </w:rPr>
        <w:t>B</w:t>
      </w:r>
      <w:r w:rsidRPr="0006129E">
        <w:rPr>
          <w:rFonts w:asciiTheme="minorHAnsi" w:hAnsiTheme="minorHAnsi"/>
        </w:rPr>
        <w:t xml:space="preserve">ěžných služeb, nebo je </w:t>
      </w:r>
      <w:r w:rsidRPr="0006129E">
        <w:rPr>
          <w:rStyle w:val="OdstavecseseznamemChar"/>
          <w:rFonts w:asciiTheme="minorHAnsi" w:hAnsiTheme="minorHAnsi"/>
        </w:rPr>
        <w:t>vzhledem k jejich povaze je třeba vykonat jinými osobami, než které tvoří Realizační tým sprá</w:t>
      </w:r>
      <w:r w:rsidRPr="0006129E">
        <w:rPr>
          <w:rFonts w:asciiTheme="minorHAnsi" w:hAnsiTheme="minorHAnsi"/>
        </w:rPr>
        <w:t xml:space="preserve">vce stavby, je konzultant k jejich ocenění povinen použít příslušné sazby pro dodatečné služby z tabulky Rozpis služeb sloužící k nacenění, který je součástí Přílohy 1 Smlouvy ROZSAH SLUŽEB. </w:t>
      </w:r>
    </w:p>
    <w:p w:rsidR="003E58B6" w:rsidRPr="0006129E" w:rsidRDefault="003E58B6" w:rsidP="0089757E">
      <w:pPr>
        <w:pStyle w:val="Nadpis2"/>
        <w:jc w:val="both"/>
        <w:rPr>
          <w:rFonts w:asciiTheme="minorHAnsi" w:hAnsiTheme="minorHAnsi"/>
        </w:rPr>
      </w:pPr>
      <w:r w:rsidRPr="0006129E">
        <w:rPr>
          <w:rFonts w:asciiTheme="minorHAnsi" w:hAnsiTheme="minorHAnsi"/>
        </w:rPr>
        <w:t>1.3</w:t>
      </w:r>
      <w:r w:rsidRPr="0006129E">
        <w:rPr>
          <w:rFonts w:asciiTheme="minorHAnsi" w:hAnsiTheme="minorHAnsi"/>
        </w:rPr>
        <w:tab/>
        <w:t>Etapa výkonu činnosti správce stavby</w:t>
      </w:r>
    </w:p>
    <w:p w:rsidR="003E58B6" w:rsidRPr="0006129E" w:rsidRDefault="003E58B6" w:rsidP="00053989">
      <w:pPr>
        <w:pStyle w:val="Nadpis3"/>
        <w:ind w:left="1407" w:hanging="840"/>
        <w:jc w:val="both"/>
        <w:rPr>
          <w:rFonts w:asciiTheme="minorHAnsi" w:hAnsiTheme="minorHAnsi"/>
        </w:rPr>
      </w:pPr>
      <w:r w:rsidRPr="0006129E">
        <w:rPr>
          <w:rFonts w:asciiTheme="minorHAnsi" w:hAnsiTheme="minorHAnsi"/>
        </w:rPr>
        <w:t>1.3.1</w:t>
      </w:r>
      <w:r w:rsidRPr="0006129E">
        <w:rPr>
          <w:rFonts w:asciiTheme="minorHAnsi" w:hAnsiTheme="minorHAnsi"/>
        </w:rPr>
        <w:tab/>
        <w:t xml:space="preserve">Činnost správce stavby v rozsahu, v jakém ji vymezuje Smlouva Zhotovitele Díla </w:t>
      </w:r>
    </w:p>
    <w:p w:rsidR="003E58B6" w:rsidRPr="0006129E" w:rsidRDefault="003E58B6" w:rsidP="0089757E">
      <w:pPr>
        <w:pStyle w:val="Nadpis3"/>
        <w:jc w:val="both"/>
        <w:rPr>
          <w:rFonts w:asciiTheme="minorHAnsi" w:hAnsiTheme="minorHAnsi"/>
        </w:rPr>
      </w:pPr>
      <w:r w:rsidRPr="0006129E">
        <w:rPr>
          <w:rFonts w:asciiTheme="minorHAnsi" w:hAnsiTheme="minorHAnsi"/>
        </w:rPr>
        <w:t>1.3.2</w:t>
      </w:r>
      <w:r w:rsidRPr="0006129E">
        <w:rPr>
          <w:rFonts w:asciiTheme="minorHAnsi" w:hAnsiTheme="minorHAnsi"/>
        </w:rPr>
        <w:tab/>
        <w:t>Činnost ÚOZI-O</w:t>
      </w:r>
    </w:p>
    <w:p w:rsidR="003E58B6" w:rsidRPr="0006129E" w:rsidRDefault="003E58B6" w:rsidP="0089757E">
      <w:pPr>
        <w:pStyle w:val="Nadpis3"/>
        <w:jc w:val="both"/>
        <w:rPr>
          <w:rFonts w:asciiTheme="minorHAnsi" w:hAnsiTheme="minorHAnsi"/>
        </w:rPr>
      </w:pPr>
      <w:r w:rsidRPr="0006129E">
        <w:rPr>
          <w:rFonts w:asciiTheme="minorHAnsi" w:hAnsiTheme="minorHAnsi"/>
        </w:rPr>
        <w:t>1.3.3</w:t>
      </w:r>
      <w:r w:rsidRPr="0006129E">
        <w:rPr>
          <w:rFonts w:asciiTheme="minorHAnsi" w:hAnsiTheme="minorHAnsi"/>
        </w:rPr>
        <w:tab/>
        <w:t>Činnost koordinátora BOZP</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Objednatel Konzultantovi uhradí odměnu za Běžné služby, Dodatečné služby a Výjimečné služby dle čl. 1.</w:t>
      </w:r>
      <w:r w:rsidR="00EB0AD2" w:rsidRPr="0006129E">
        <w:rPr>
          <w:rFonts w:asciiTheme="minorHAnsi" w:hAnsiTheme="minorHAnsi"/>
        </w:rPr>
        <w:t>3</w:t>
      </w:r>
      <w:r w:rsidRPr="0006129E">
        <w:rPr>
          <w:rFonts w:asciiTheme="minorHAnsi" w:hAnsiTheme="minorHAnsi"/>
        </w:rPr>
        <w:t>.1 – 1.</w:t>
      </w:r>
      <w:r w:rsidR="00EB0AD2" w:rsidRPr="0006129E">
        <w:rPr>
          <w:rFonts w:asciiTheme="minorHAnsi" w:hAnsiTheme="minorHAnsi"/>
        </w:rPr>
        <w:t>3</w:t>
      </w:r>
      <w:r w:rsidRPr="0006129E">
        <w:rPr>
          <w:rFonts w:asciiTheme="minorHAnsi" w:hAnsiTheme="minorHAnsi"/>
        </w:rPr>
        <w:t>.3 vždy zpětně za období 1 měsíce výkonu těchto služeb formou paušální platby ve výši součtu ceny běžných služeb, poskytovaných Konzultantem v období 1</w:t>
      </w:r>
      <w:r w:rsidR="00EB0AD2" w:rsidRPr="0006129E">
        <w:rPr>
          <w:rFonts w:asciiTheme="minorHAnsi" w:hAnsiTheme="minorHAnsi"/>
        </w:rPr>
        <w:t> </w:t>
      </w:r>
      <w:r w:rsidRPr="0006129E">
        <w:rPr>
          <w:rFonts w:asciiTheme="minorHAnsi" w:hAnsiTheme="minorHAnsi"/>
        </w:rPr>
        <w:t>měsíce v příslušné dílčí fázi přípravy resp. realizace stavby, uvedené Konzultantem do tabulky „Rozpis služeb sloužící k nacenění“, který je součástí Přílohy 1 Smlouvy ROZSAH SLUŽEB, a ceny Dodatečných a Výjimečných služeb poskytovaných Konzultantem v příslušném období, ve výši stanovené v souladu se Smlouvou.</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w:t>
      </w:r>
      <w:r w:rsidR="00A4364A" w:rsidRPr="0006129E">
        <w:rPr>
          <w:rFonts w:asciiTheme="minorHAnsi" w:hAnsiTheme="minorHAnsi"/>
        </w:rPr>
        <w:t>služeb, které věcně odpovídají B</w:t>
      </w:r>
      <w:r w:rsidRPr="0006129E">
        <w:rPr>
          <w:rFonts w:asciiTheme="minorHAnsi" w:hAnsiTheme="minorHAnsi"/>
        </w:rPr>
        <w:t>ěžným službám, je konzultant k jejich ocenění povi</w:t>
      </w:r>
      <w:r w:rsidR="00A4364A" w:rsidRPr="0006129E">
        <w:rPr>
          <w:rFonts w:asciiTheme="minorHAnsi" w:hAnsiTheme="minorHAnsi"/>
        </w:rPr>
        <w:t>nen použít příslušné sazby pro B</w:t>
      </w:r>
      <w:r w:rsidRPr="0006129E">
        <w:rPr>
          <w:rFonts w:asciiTheme="minorHAnsi" w:hAnsiTheme="minorHAnsi"/>
        </w:rPr>
        <w:t>ěžné služby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V případě poskytování Dodatečných služeb, které věcně neodpovídají vymezení běžných služeb, nebo je vzhledem k jejich povaze je třeba vykonat jinými osobami, než které tvoří Realizační tým správce stavby, je konzultant k jejich ocenění povinen přednostně použít příslušné odpovídající sazby pro dodatečné služby z tabulky Rozpis služeb sloužící k</w:t>
      </w:r>
      <w:r w:rsidR="00EB0AD2" w:rsidRPr="0006129E">
        <w:rPr>
          <w:rFonts w:asciiTheme="minorHAnsi" w:hAnsiTheme="minorHAnsi"/>
        </w:rPr>
        <w:t> </w:t>
      </w:r>
      <w:r w:rsidRPr="0006129E">
        <w:rPr>
          <w:rFonts w:asciiTheme="minorHAnsi" w:hAnsiTheme="minorHAnsi"/>
        </w:rPr>
        <w:t>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přerušení výkonu činnosti správce stavby po období delší než jeden kalendářní měsíc nebude za příslušný měsíc příslušná část ceny za běžné služby Objednatelem uhrazena. V případě přerušení, zahájení či obnovení výkonu inženýrské činnosti v průběhu kalendářního měsíce přísluší zhotoviteli poměrná měsíční platby za </w:t>
      </w:r>
      <w:r w:rsidR="00A4364A" w:rsidRPr="0006129E">
        <w:rPr>
          <w:rFonts w:asciiTheme="minorHAnsi" w:hAnsiTheme="minorHAnsi"/>
        </w:rPr>
        <w:t>B</w:t>
      </w:r>
      <w:r w:rsidRPr="0006129E">
        <w:rPr>
          <w:rFonts w:asciiTheme="minorHAnsi" w:hAnsiTheme="minorHAnsi"/>
        </w:rPr>
        <w:t>ěžné služby. Na veškeré práce a</w:t>
      </w:r>
      <w:r w:rsidR="00EB0AD2" w:rsidRPr="0006129E">
        <w:rPr>
          <w:rFonts w:asciiTheme="minorHAnsi" w:hAnsiTheme="minorHAnsi"/>
        </w:rPr>
        <w:t> </w:t>
      </w:r>
      <w:r w:rsidRPr="0006129E">
        <w:rPr>
          <w:rFonts w:asciiTheme="minorHAnsi" w:hAnsiTheme="minorHAnsi"/>
        </w:rPr>
        <w:t>náklady konzultanta navíc se v souladu s čl. 4.8 Všeobecných obchodních podmínek Smlouvy pohlíží jako na Výjimečné služby.</w:t>
      </w:r>
    </w:p>
    <w:p w:rsidR="003E58B6" w:rsidRPr="0006129E" w:rsidRDefault="003E58B6" w:rsidP="0089757E">
      <w:pPr>
        <w:pStyle w:val="Nadpis3"/>
        <w:jc w:val="both"/>
        <w:rPr>
          <w:rFonts w:asciiTheme="minorHAnsi" w:hAnsiTheme="minorHAnsi"/>
        </w:rPr>
      </w:pPr>
      <w:r w:rsidRPr="0006129E">
        <w:rPr>
          <w:rFonts w:asciiTheme="minorHAnsi" w:hAnsiTheme="minorHAnsi"/>
        </w:rPr>
        <w:t>1.3.4</w:t>
      </w:r>
      <w:r w:rsidRPr="0006129E">
        <w:rPr>
          <w:rFonts w:asciiTheme="minorHAnsi" w:hAnsiTheme="minorHAnsi"/>
        </w:rPr>
        <w:tab/>
        <w:t>Komplexní zajiš</w:t>
      </w:r>
      <w:r w:rsidRPr="0006129E">
        <w:rPr>
          <w:rStyle w:val="Nadpis3Char"/>
          <w:rFonts w:asciiTheme="minorHAnsi" w:hAnsiTheme="minorHAnsi"/>
        </w:rPr>
        <w:t>t</w:t>
      </w:r>
      <w:r w:rsidRPr="0006129E">
        <w:rPr>
          <w:rFonts w:asciiTheme="minorHAnsi" w:hAnsiTheme="minorHAnsi"/>
        </w:rPr>
        <w:t>ění provozu Informačního systému Projektu</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Objednatel Konzultantovi uhradí odměnu za Běžné služby, Dodatečné služby a Výjimečné služby vždy zpětně za období 1 měsíce formou paušální platby ve výši součtu ceny běžných služeb, uvedené Kon</w:t>
      </w:r>
      <w:r w:rsidRPr="0006129E">
        <w:rPr>
          <w:rStyle w:val="OdstavecseseznamemChar"/>
          <w:rFonts w:asciiTheme="minorHAnsi" w:hAnsiTheme="minorHAnsi"/>
        </w:rPr>
        <w:t>z</w:t>
      </w:r>
      <w:r w:rsidRPr="0006129E">
        <w:rPr>
          <w:rFonts w:asciiTheme="minorHAnsi" w:hAnsiTheme="minorHAnsi"/>
        </w:rPr>
        <w:t>ultantem do tabulky „Rozpis služeb sloužící k nacenění“, který je součástí Přílohy 1 Smlouvy ROZSAH SLUŽEB, a ceny Dodatečných a Výjimečných služeb poskytovaných Konzultantem v</w:t>
      </w:r>
      <w:r w:rsidRPr="0006129E">
        <w:rPr>
          <w:rStyle w:val="OdstavecseseznamemChar"/>
          <w:rFonts w:asciiTheme="minorHAnsi" w:hAnsiTheme="minorHAnsi"/>
        </w:rPr>
        <w:t xml:space="preserve"> </w:t>
      </w:r>
      <w:r w:rsidRPr="0006129E">
        <w:rPr>
          <w:rFonts w:asciiTheme="minorHAnsi" w:hAnsiTheme="minorHAnsi"/>
        </w:rPr>
        <w:t>příslušném období, ve výši stanovené v souladu se Smlouvou.</w:t>
      </w:r>
    </w:p>
    <w:p w:rsidR="003E58B6" w:rsidRPr="0006129E" w:rsidRDefault="003E58B6" w:rsidP="0089757E">
      <w:pPr>
        <w:pStyle w:val="Nadpis2"/>
        <w:jc w:val="both"/>
        <w:rPr>
          <w:rFonts w:asciiTheme="minorHAnsi" w:hAnsiTheme="minorHAnsi"/>
        </w:rPr>
      </w:pPr>
      <w:r w:rsidRPr="0006129E">
        <w:rPr>
          <w:rFonts w:asciiTheme="minorHAnsi" w:hAnsiTheme="minorHAnsi"/>
        </w:rPr>
        <w:t>1.4</w:t>
      </w:r>
      <w:r w:rsidRPr="0006129E">
        <w:rPr>
          <w:rFonts w:asciiTheme="minorHAnsi" w:hAnsiTheme="minorHAnsi"/>
        </w:rPr>
        <w:tab/>
        <w:t>Etapa poskytování podpory zadavateli v záruční době Díla</w:t>
      </w:r>
    </w:p>
    <w:p w:rsidR="003E58B6" w:rsidRPr="0006129E" w:rsidRDefault="003E58B6" w:rsidP="0089757E">
      <w:pPr>
        <w:pStyle w:val="Nadpis3"/>
        <w:jc w:val="both"/>
        <w:rPr>
          <w:rFonts w:asciiTheme="minorHAnsi" w:hAnsiTheme="minorHAnsi"/>
        </w:rPr>
      </w:pPr>
      <w:r w:rsidRPr="0006129E">
        <w:rPr>
          <w:rFonts w:asciiTheme="minorHAnsi" w:hAnsiTheme="minorHAnsi"/>
        </w:rPr>
        <w:t>1.4.1</w:t>
      </w:r>
      <w:r w:rsidRPr="0006129E">
        <w:rPr>
          <w:rFonts w:asciiTheme="minorHAnsi" w:hAnsiTheme="minorHAnsi"/>
        </w:rPr>
        <w:tab/>
        <w:t>Vyřízení reklamací Díla</w:t>
      </w:r>
    </w:p>
    <w:p w:rsidR="003E58B6" w:rsidRPr="0006129E" w:rsidRDefault="003E58B6" w:rsidP="0089757E">
      <w:pPr>
        <w:pStyle w:val="Nadpis3"/>
        <w:jc w:val="both"/>
        <w:rPr>
          <w:rFonts w:asciiTheme="minorHAnsi" w:hAnsiTheme="minorHAnsi"/>
        </w:rPr>
      </w:pPr>
      <w:r w:rsidRPr="0006129E">
        <w:rPr>
          <w:rFonts w:asciiTheme="minorHAnsi" w:hAnsiTheme="minorHAnsi"/>
        </w:rPr>
        <w:t>1.4.2</w:t>
      </w:r>
      <w:r w:rsidRPr="0006129E">
        <w:rPr>
          <w:rFonts w:asciiTheme="minorHAnsi" w:hAnsiTheme="minorHAnsi"/>
        </w:rPr>
        <w:tab/>
        <w:t>Závěrečná prohlídka Díla</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Objednatel Konzultantovi uhradí odměnu za Běžné služby, Dodatečné služby a Výjimečné služby dle čl. 1.4.1 – 1.4.2 vždy zpětně za období uplynulých 6 měsíců na základě soupisu skutečně vykonaných služeb v daném období. Soupis předloží Konzultant Objednateli k odsouhlasení vždy nejpozději k třetímu pracovnímu dni měsíce následujícího po skončení </w:t>
      </w:r>
      <w:r w:rsidR="00053989">
        <w:rPr>
          <w:rFonts w:asciiTheme="minorHAnsi" w:hAnsiTheme="minorHAnsi"/>
        </w:rPr>
        <w:t>šesti</w:t>
      </w:r>
      <w:r w:rsidRPr="0006129E">
        <w:rPr>
          <w:rFonts w:asciiTheme="minorHAnsi" w:hAnsiTheme="minorHAnsi"/>
        </w:rPr>
        <w:t xml:space="preserve">měsíčního období, v němž byly </w:t>
      </w:r>
      <w:r w:rsidR="00A4364A" w:rsidRPr="0006129E">
        <w:rPr>
          <w:rFonts w:asciiTheme="minorHAnsi" w:hAnsiTheme="minorHAnsi"/>
        </w:rPr>
        <w:t>S</w:t>
      </w:r>
      <w:r w:rsidRPr="0006129E">
        <w:rPr>
          <w:rFonts w:asciiTheme="minorHAnsi" w:hAnsiTheme="minorHAnsi"/>
        </w:rPr>
        <w:t>lužby poskytnuty. Objednatel se k předloženému soupisu vyjádří nejpozději do 3 pracovních dnů po jeho předložení Konzultantem.</w:t>
      </w:r>
    </w:p>
    <w:p w:rsidR="003E58B6" w:rsidRPr="0006129E" w:rsidRDefault="00A4364A" w:rsidP="0089757E">
      <w:pPr>
        <w:pStyle w:val="Odstavecseseznamem"/>
        <w:jc w:val="both"/>
        <w:rPr>
          <w:rFonts w:asciiTheme="minorHAnsi" w:hAnsiTheme="minorHAnsi"/>
        </w:rPr>
      </w:pPr>
      <w:r w:rsidRPr="0006129E">
        <w:rPr>
          <w:rFonts w:asciiTheme="minorHAnsi" w:hAnsiTheme="minorHAnsi"/>
        </w:rPr>
        <w:t>Cena B</w:t>
      </w:r>
      <w:r w:rsidR="003E58B6" w:rsidRPr="0006129E">
        <w:rPr>
          <w:rFonts w:asciiTheme="minorHAnsi" w:hAnsiTheme="minorHAnsi"/>
        </w:rPr>
        <w:t>ěžných služeb bude v každém období vypočtena jako součin vykázaného množství služeb a j</w:t>
      </w:r>
      <w:r w:rsidR="003E58B6" w:rsidRPr="0006129E">
        <w:rPr>
          <w:rStyle w:val="OdstavecseseznamemChar"/>
          <w:rFonts w:asciiTheme="minorHAnsi" w:hAnsiTheme="minorHAnsi"/>
        </w:rPr>
        <w:t>e</w:t>
      </w:r>
      <w:r w:rsidR="003E58B6" w:rsidRPr="0006129E">
        <w:rPr>
          <w:rFonts w:asciiTheme="minorHAnsi" w:hAnsiTheme="minorHAnsi"/>
        </w:rPr>
        <w:t>dnotkové ceny příslušné danému členu týmu Správce stavby, kterou Konzultant převezme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Cena Dodatečných a Výjimečných služeb bude v každém období vypočtena jako součin vykázaného množství služeb a jednotkové ceny, která bude pro každý případ určena v souladu s </w:t>
      </w:r>
      <w:proofErr w:type="spellStart"/>
      <w:r w:rsidRPr="0006129E">
        <w:rPr>
          <w:rFonts w:asciiTheme="minorHAnsi" w:hAnsiTheme="minorHAnsi"/>
        </w:rPr>
        <w:t>podčl</w:t>
      </w:r>
      <w:proofErr w:type="spellEnd"/>
      <w:r w:rsidRPr="0006129E">
        <w:rPr>
          <w:rFonts w:asciiTheme="minorHAnsi" w:hAnsiTheme="minorHAnsi"/>
        </w:rPr>
        <w:t>. 5.1 obchodních podmínek. V případě, poskytování Dodatečných služeb, které věcně odpovídají běžným službám, je konzultant k jejich ocenění povi</w:t>
      </w:r>
      <w:r w:rsidR="00A4364A" w:rsidRPr="0006129E">
        <w:rPr>
          <w:rFonts w:asciiTheme="minorHAnsi" w:hAnsiTheme="minorHAnsi"/>
        </w:rPr>
        <w:t>nen použít příslušné sazby pro B</w:t>
      </w:r>
      <w:r w:rsidRPr="0006129E">
        <w:rPr>
          <w:rFonts w:asciiTheme="minorHAnsi" w:hAnsiTheme="minorHAnsi"/>
        </w:rPr>
        <w:t>ěžné služby z tabulky Rozpis služeb sloužící k nacenění, který je součástí Přílohy 1 Smlouvy ROZSAH SLUŽEB.</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služeb, které věcně neodpovídají vymezení běžných služeb, nebo je vzhledem k jejich povaze je třeba vykonat jinými osobami, než které tvoří Realizační tým správce stavby, je konzultant k jejich ocenění povinen přednostně použít příslušné odpovídající sazby pro </w:t>
      </w:r>
      <w:r w:rsidR="00A4364A" w:rsidRPr="0006129E">
        <w:rPr>
          <w:rFonts w:asciiTheme="minorHAnsi" w:hAnsiTheme="minorHAnsi"/>
        </w:rPr>
        <w:t>D</w:t>
      </w:r>
      <w:r w:rsidRPr="0006129E">
        <w:rPr>
          <w:rFonts w:asciiTheme="minorHAnsi" w:hAnsiTheme="minorHAnsi"/>
        </w:rPr>
        <w:t>odatečné služby z tabulky Rozpis služeb sloužící k</w:t>
      </w:r>
      <w:r w:rsidR="00EB0AD2" w:rsidRPr="0006129E">
        <w:rPr>
          <w:rFonts w:asciiTheme="minorHAnsi" w:hAnsiTheme="minorHAnsi"/>
        </w:rPr>
        <w:t> </w:t>
      </w:r>
      <w:r w:rsidRPr="0006129E">
        <w:rPr>
          <w:rFonts w:asciiTheme="minorHAnsi" w:hAnsiTheme="minorHAnsi"/>
        </w:rPr>
        <w:t>nacenění, který je součástí Přílohy 1 Smlouvy ROZSAH SLUŽEB.</w:t>
      </w:r>
    </w:p>
    <w:p w:rsidR="003E58B6" w:rsidRPr="0006129E" w:rsidRDefault="003E58B6" w:rsidP="0089757E">
      <w:pPr>
        <w:pStyle w:val="Nadpis1"/>
        <w:jc w:val="both"/>
        <w:rPr>
          <w:rFonts w:asciiTheme="minorHAnsi" w:hAnsiTheme="minorHAnsi"/>
        </w:rPr>
      </w:pPr>
      <w:r w:rsidRPr="0006129E">
        <w:rPr>
          <w:rFonts w:asciiTheme="minorHAnsi" w:hAnsiTheme="minorHAnsi"/>
        </w:rPr>
        <w:t>Společná ustanovení k fakturám</w:t>
      </w:r>
    </w:p>
    <w:p w:rsidR="00B576F5" w:rsidRPr="00053989" w:rsidRDefault="00B576F5" w:rsidP="0089757E">
      <w:pPr>
        <w:pStyle w:val="Odstavecseseznamem"/>
        <w:jc w:val="both"/>
        <w:rPr>
          <w:rFonts w:asciiTheme="minorHAnsi" w:hAnsiTheme="minorHAnsi"/>
        </w:rPr>
      </w:pPr>
      <w:r w:rsidRPr="00053989">
        <w:rPr>
          <w:rFonts w:asciiTheme="minorHAnsi" w:hAnsiTheme="minorHAnsi"/>
        </w:rPr>
        <w:t xml:space="preserve">Konzultant je povinen předložit </w:t>
      </w:r>
      <w:r w:rsidRPr="0006129E">
        <w:rPr>
          <w:rFonts w:asciiTheme="minorHAnsi" w:hAnsiTheme="minorHAnsi"/>
        </w:rPr>
        <w:t>dvě faktury</w:t>
      </w:r>
      <w:r w:rsidR="00053989">
        <w:rPr>
          <w:rFonts w:asciiTheme="minorHAnsi" w:hAnsiTheme="minorHAnsi"/>
        </w:rPr>
        <w:t xml:space="preserve"> každému z objednatelů</w:t>
      </w:r>
      <w:r w:rsidRPr="00053989">
        <w:rPr>
          <w:rFonts w:asciiTheme="minorHAnsi" w:hAnsiTheme="minorHAnsi"/>
        </w:rPr>
        <w:t>, a to vždy jedn</w:t>
      </w:r>
      <w:r w:rsidRPr="0006129E">
        <w:rPr>
          <w:rFonts w:asciiTheme="minorHAnsi" w:hAnsiTheme="minorHAnsi"/>
        </w:rPr>
        <w:t>u</w:t>
      </w:r>
      <w:r w:rsidRPr="00053989">
        <w:rPr>
          <w:rFonts w:asciiTheme="minorHAnsi" w:hAnsiTheme="minorHAnsi"/>
        </w:rPr>
        <w:t xml:space="preserve"> pro</w:t>
      </w:r>
      <w:r w:rsidR="0048420E" w:rsidRPr="0006129E">
        <w:rPr>
          <w:rFonts w:asciiTheme="minorHAnsi" w:hAnsiTheme="minorHAnsi"/>
        </w:rPr>
        <w:t xml:space="preserve"> služ</w:t>
      </w:r>
      <w:r w:rsidR="00053989">
        <w:rPr>
          <w:rFonts w:asciiTheme="minorHAnsi" w:hAnsiTheme="minorHAnsi"/>
        </w:rPr>
        <w:t xml:space="preserve">by Konzultanta uskutečněné pro </w:t>
      </w:r>
      <w:r w:rsidRPr="00053989">
        <w:rPr>
          <w:rFonts w:asciiTheme="minorHAnsi" w:hAnsiTheme="minorHAnsi"/>
        </w:rPr>
        <w:t>stavební objekty realizované v rámci Stavby v zájmu Statutárního města Brna,</w:t>
      </w:r>
      <w:r w:rsidRPr="0006129E">
        <w:rPr>
          <w:rFonts w:asciiTheme="minorHAnsi" w:hAnsiTheme="minorHAnsi"/>
        </w:rPr>
        <w:t xml:space="preserve"> a jednu </w:t>
      </w:r>
      <w:r w:rsidR="0048420E" w:rsidRPr="0006129E">
        <w:rPr>
          <w:rFonts w:asciiTheme="minorHAnsi" w:hAnsiTheme="minorHAnsi"/>
        </w:rPr>
        <w:t>pro služby Konzultanta uskutečněné pro</w:t>
      </w:r>
      <w:r w:rsidRPr="00053989">
        <w:rPr>
          <w:rFonts w:asciiTheme="minorHAnsi" w:hAnsiTheme="minorHAnsi"/>
        </w:rPr>
        <w:t xml:space="preserve"> stavební objekty realizované v rámci Stavby v zájmu Dopravního podniku města Brna, a.s</w:t>
      </w:r>
      <w:r w:rsidR="00053989">
        <w:rPr>
          <w:rFonts w:asciiTheme="minorHAnsi" w:hAnsiTheme="minorHAnsi"/>
        </w:rPr>
        <w:t>.</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Každá faktura je splatná vždy do 30 dní ode dne vystavení, přičemž musí být doručena nejpozději 25 dní před její splatností na adresu Objednatele.</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Faktura – daňový doklad – vystavená Konzultantem, musí obsahovat náležitosti podle zákona č. 235/2004 Sb., o dani z přidané hodnoty, ve znění pozdějších předpisů.</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Faktury budou objednatelem hrazeny převodními příkazy.</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Termínem úhrady faktury se rozumí termín odepsání částky z účtu </w:t>
      </w:r>
      <w:r w:rsidR="00FA110D" w:rsidRPr="0006129E">
        <w:rPr>
          <w:rFonts w:asciiTheme="minorHAnsi" w:hAnsiTheme="minorHAnsi"/>
        </w:rPr>
        <w:t xml:space="preserve">každého z objednatelů </w:t>
      </w:r>
      <w:r w:rsidRPr="0006129E">
        <w:rPr>
          <w:rFonts w:asciiTheme="minorHAnsi" w:hAnsiTheme="minorHAnsi"/>
        </w:rPr>
        <w:t>ve prospěch účtu Konzultanta.</w:t>
      </w:r>
    </w:p>
    <w:p w:rsidR="003E58B6" w:rsidRPr="0006129E" w:rsidRDefault="00FA110D" w:rsidP="0089757E">
      <w:pPr>
        <w:pStyle w:val="Odstavecseseznamem"/>
        <w:jc w:val="both"/>
        <w:rPr>
          <w:rFonts w:asciiTheme="minorHAnsi" w:hAnsiTheme="minorHAnsi"/>
        </w:rPr>
      </w:pPr>
      <w:r w:rsidRPr="0006129E">
        <w:rPr>
          <w:rFonts w:asciiTheme="minorHAnsi" w:hAnsiTheme="minorHAnsi"/>
        </w:rPr>
        <w:t xml:space="preserve">Každý z objednatelů </w:t>
      </w:r>
      <w:r w:rsidR="003E58B6" w:rsidRPr="0006129E">
        <w:rPr>
          <w:rFonts w:asciiTheme="minorHAnsi" w:hAnsiTheme="minorHAnsi"/>
        </w:rPr>
        <w:t xml:space="preserve">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w:t>
      </w:r>
      <w:r w:rsidRPr="0006129E">
        <w:rPr>
          <w:rFonts w:asciiTheme="minorHAnsi" w:hAnsiTheme="minorHAnsi"/>
        </w:rPr>
        <w:t xml:space="preserve">Konzultant </w:t>
      </w:r>
      <w:r w:rsidR="003E58B6" w:rsidRPr="0006129E">
        <w:rPr>
          <w:rFonts w:asciiTheme="minorHAnsi" w:hAnsiTheme="minorHAnsi"/>
        </w:rPr>
        <w:t>je povinen podle povahy nesprávnosti fakturu opravit nebo nově vyhotovit.</w:t>
      </w:r>
    </w:p>
    <w:p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Datum uskutečnění zdanitelného plnění je: </w:t>
      </w:r>
    </w:p>
    <w:p w:rsidR="003E58B6" w:rsidRPr="0006129E" w:rsidRDefault="003E58B6" w:rsidP="00DF0141">
      <w:pPr>
        <w:pStyle w:val="Odstavecseseznamem"/>
        <w:ind w:left="1418" w:hanging="698"/>
        <w:jc w:val="both"/>
        <w:rPr>
          <w:rFonts w:asciiTheme="minorHAnsi" w:hAnsiTheme="minorHAnsi"/>
        </w:rPr>
      </w:pPr>
      <w:r w:rsidRPr="0006129E">
        <w:rPr>
          <w:rFonts w:asciiTheme="minorHAnsi" w:hAnsiTheme="minorHAnsi"/>
        </w:rPr>
        <w:t>a)</w:t>
      </w:r>
      <w:r w:rsidRPr="0006129E">
        <w:rPr>
          <w:rFonts w:asciiTheme="minorHAnsi" w:hAnsiTheme="minorHAnsi"/>
        </w:rPr>
        <w:tab/>
        <w:t xml:space="preserve">vždy poslední den kalendářního měsíce, za který je odměna účtována, pro služby hrazené jednou měsíčně, </w:t>
      </w:r>
    </w:p>
    <w:p w:rsidR="003E58B6" w:rsidRPr="0006129E" w:rsidRDefault="003E58B6" w:rsidP="00DF0141">
      <w:pPr>
        <w:pStyle w:val="Odstavecseseznamem"/>
        <w:ind w:left="1418" w:hanging="698"/>
        <w:jc w:val="both"/>
        <w:rPr>
          <w:rFonts w:asciiTheme="minorHAnsi" w:hAnsiTheme="minorHAnsi"/>
        </w:rPr>
      </w:pPr>
      <w:r w:rsidRPr="0006129E">
        <w:rPr>
          <w:rFonts w:asciiTheme="minorHAnsi" w:hAnsiTheme="minorHAnsi"/>
        </w:rPr>
        <w:t>b)</w:t>
      </w:r>
      <w:r w:rsidRPr="0006129E">
        <w:rPr>
          <w:rFonts w:asciiTheme="minorHAnsi" w:hAnsiTheme="minorHAnsi"/>
        </w:rPr>
        <w:tab/>
        <w:t xml:space="preserve">vždy poslední den </w:t>
      </w:r>
      <w:r w:rsidR="00EB0AD2" w:rsidRPr="0006129E">
        <w:rPr>
          <w:rFonts w:asciiTheme="minorHAnsi" w:hAnsiTheme="minorHAnsi"/>
        </w:rPr>
        <w:t>období o délce 6 měsíců</w:t>
      </w:r>
      <w:r w:rsidRPr="0006129E">
        <w:rPr>
          <w:rFonts w:asciiTheme="minorHAnsi" w:hAnsiTheme="minorHAnsi"/>
        </w:rPr>
        <w:t>, za které je odměna účtována, pro služby hrazené jednou za 6 měsíců</w:t>
      </w:r>
    </w:p>
    <w:p w:rsidR="003E58B6" w:rsidRPr="0006129E" w:rsidRDefault="003E58B6" w:rsidP="00DF0141">
      <w:pPr>
        <w:pStyle w:val="Odstavecseseznamem"/>
        <w:ind w:left="1418" w:hanging="698"/>
        <w:jc w:val="both"/>
        <w:rPr>
          <w:rFonts w:asciiTheme="minorHAnsi" w:hAnsiTheme="minorHAnsi"/>
        </w:rPr>
      </w:pPr>
      <w:r w:rsidRPr="0006129E">
        <w:rPr>
          <w:rFonts w:asciiTheme="minorHAnsi" w:hAnsiTheme="minorHAnsi"/>
        </w:rPr>
        <w:t>c)</w:t>
      </w:r>
      <w:r w:rsidRPr="0006129E">
        <w:rPr>
          <w:rFonts w:asciiTheme="minorHAnsi" w:hAnsiTheme="minorHAnsi"/>
        </w:rPr>
        <w:tab/>
        <w:t xml:space="preserve">v den podpisu písemného potvrzení o převzetí služeb bez vad a nedodělků Objednatelem pro </w:t>
      </w:r>
      <w:r w:rsidR="00EB0AD2" w:rsidRPr="0006129E">
        <w:rPr>
          <w:rFonts w:asciiTheme="minorHAnsi" w:hAnsiTheme="minorHAnsi"/>
        </w:rPr>
        <w:t>S</w:t>
      </w:r>
      <w:r w:rsidRPr="0006129E">
        <w:rPr>
          <w:rFonts w:asciiTheme="minorHAnsi" w:hAnsiTheme="minorHAnsi"/>
        </w:rPr>
        <w:t xml:space="preserve">lužby hrazené jednorázově po jejich splnění nebo ve splátkách odpovídajících splnění dílčích částí služeb </w:t>
      </w:r>
    </w:p>
    <w:p w:rsidR="003E58B6" w:rsidRPr="0006129E" w:rsidRDefault="003E58B6" w:rsidP="0089757E">
      <w:pPr>
        <w:pStyle w:val="Nadpis1"/>
        <w:jc w:val="both"/>
        <w:rPr>
          <w:rFonts w:asciiTheme="minorHAnsi" w:hAnsiTheme="minorHAnsi"/>
        </w:rPr>
      </w:pPr>
      <w:r w:rsidRPr="0006129E">
        <w:rPr>
          <w:rFonts w:asciiTheme="minorHAnsi" w:hAnsiTheme="minorHAnsi"/>
        </w:rPr>
        <w:t xml:space="preserve">Termíny a </w:t>
      </w:r>
      <w:r w:rsidRPr="0006129E">
        <w:rPr>
          <w:rStyle w:val="Nadpis1Char"/>
          <w:rFonts w:asciiTheme="minorHAnsi" w:hAnsiTheme="minorHAnsi"/>
        </w:rPr>
        <w:t>z</w:t>
      </w:r>
      <w:r w:rsidRPr="0006129E">
        <w:rPr>
          <w:rFonts w:asciiTheme="minorHAnsi" w:hAnsiTheme="minorHAnsi"/>
        </w:rPr>
        <w:t>působ plateb</w:t>
      </w:r>
    </w:p>
    <w:p w:rsidR="003E58B6" w:rsidRPr="0006129E" w:rsidRDefault="0039044E" w:rsidP="00DF0141">
      <w:pPr>
        <w:pStyle w:val="Odstavecseseznamem"/>
        <w:ind w:left="1418" w:hanging="709"/>
        <w:jc w:val="both"/>
        <w:rPr>
          <w:rFonts w:asciiTheme="minorHAnsi" w:hAnsiTheme="minorHAnsi"/>
        </w:rPr>
      </w:pPr>
      <w:r>
        <w:rPr>
          <w:rFonts w:asciiTheme="minorHAnsi" w:hAnsiTheme="minorHAnsi"/>
        </w:rPr>
        <w:t>3</w:t>
      </w:r>
      <w:r w:rsidR="003E58B6" w:rsidRPr="0006129E">
        <w:rPr>
          <w:rFonts w:asciiTheme="minorHAnsi" w:hAnsiTheme="minorHAnsi"/>
        </w:rPr>
        <w:t>.1</w:t>
      </w:r>
      <w:r w:rsidR="003E58B6" w:rsidRPr="0006129E">
        <w:rPr>
          <w:rFonts w:asciiTheme="minorHAnsi" w:hAnsiTheme="minorHAnsi"/>
        </w:rPr>
        <w:tab/>
        <w:t>Zálohy nebudou poskytovány. Smluvní strany výslovně vylučují použití § 2611 Občanského zákoníku.</w:t>
      </w:r>
    </w:p>
    <w:p w:rsidR="003E58B6" w:rsidRPr="0006129E" w:rsidRDefault="0039044E" w:rsidP="00DF0141">
      <w:pPr>
        <w:pStyle w:val="Odstavecseseznamem"/>
        <w:ind w:left="1418" w:hanging="698"/>
        <w:jc w:val="both"/>
        <w:rPr>
          <w:rFonts w:asciiTheme="minorHAnsi" w:hAnsiTheme="minorHAnsi"/>
        </w:rPr>
      </w:pPr>
      <w:r>
        <w:rPr>
          <w:rFonts w:asciiTheme="minorHAnsi" w:hAnsiTheme="minorHAnsi"/>
        </w:rPr>
        <w:t>3</w:t>
      </w:r>
      <w:r w:rsidR="003E58B6" w:rsidRPr="0006129E">
        <w:rPr>
          <w:rFonts w:asciiTheme="minorHAnsi" w:hAnsiTheme="minorHAnsi"/>
        </w:rPr>
        <w:t>.2</w:t>
      </w:r>
      <w:r w:rsidR="003E58B6" w:rsidRPr="0006129E">
        <w:rPr>
          <w:rFonts w:asciiTheme="minorHAnsi" w:hAnsiTheme="minorHAnsi"/>
        </w:rPr>
        <w:tab/>
        <w:t xml:space="preserve">Cena za </w:t>
      </w:r>
      <w:r w:rsidR="00A4364A" w:rsidRPr="0006129E">
        <w:rPr>
          <w:rFonts w:asciiTheme="minorHAnsi" w:hAnsiTheme="minorHAnsi"/>
        </w:rPr>
        <w:t>S</w:t>
      </w:r>
      <w:r w:rsidR="003E58B6" w:rsidRPr="0006129E">
        <w:rPr>
          <w:rFonts w:asciiTheme="minorHAnsi" w:hAnsiTheme="minorHAnsi"/>
        </w:rPr>
        <w:t xml:space="preserve">lužby bude hrazena pro jednotlivá plnění konzultanta způsobem uvedeným výše. Změna ceny je možná pouze za podmínek uvedených ve Smlouvě. Pakliže není ve Smlouvě výslovně stanoveno jinak, jednotkové ceny, uvedené Konzultantem v Rozpisu služeb sloužícím k nacenění zahrnují veškeré režijní náklady, souvisící výdaje, daně a další závazky, správní a jiné poplatky, dopravné, stravné apod. </w:t>
      </w:r>
    </w:p>
    <w:p w:rsidR="00AC241D" w:rsidRPr="0006129E" w:rsidRDefault="0039044E" w:rsidP="0089757E">
      <w:pPr>
        <w:pStyle w:val="Odstavecseseznamem"/>
        <w:jc w:val="both"/>
        <w:rPr>
          <w:rFonts w:asciiTheme="minorHAnsi" w:hAnsiTheme="minorHAnsi"/>
        </w:rPr>
      </w:pPr>
      <w:r>
        <w:rPr>
          <w:rFonts w:asciiTheme="minorHAnsi" w:hAnsiTheme="minorHAnsi"/>
        </w:rPr>
        <w:t>3</w:t>
      </w:r>
      <w:r w:rsidR="003E58B6" w:rsidRPr="0006129E">
        <w:rPr>
          <w:rFonts w:asciiTheme="minorHAnsi" w:hAnsiTheme="minorHAnsi"/>
        </w:rPr>
        <w:t>.3</w:t>
      </w:r>
      <w:r w:rsidR="003E58B6" w:rsidRPr="0006129E">
        <w:rPr>
          <w:rFonts w:asciiTheme="minorHAnsi" w:hAnsiTheme="minorHAnsi"/>
        </w:rPr>
        <w:tab/>
        <w:t>DPH bude fakturováno podle platných právních předpisů.</w:t>
      </w:r>
    </w:p>
    <w:p w:rsidR="00F8389C" w:rsidRPr="0006129E" w:rsidRDefault="00F8389C" w:rsidP="0089757E">
      <w:pPr>
        <w:spacing w:line="276" w:lineRule="auto"/>
        <w:jc w:val="both"/>
        <w:rPr>
          <w:rFonts w:asciiTheme="minorHAnsi" w:hAnsiTheme="minorHAnsi"/>
        </w:rPr>
      </w:pPr>
    </w:p>
    <w:p w:rsidR="00F8389C" w:rsidRPr="0006129E" w:rsidRDefault="00F8389C" w:rsidP="0089757E">
      <w:pPr>
        <w:spacing w:after="160" w:line="259" w:lineRule="auto"/>
        <w:jc w:val="both"/>
        <w:rPr>
          <w:rFonts w:asciiTheme="minorHAnsi" w:hAnsiTheme="minorHAnsi"/>
        </w:rPr>
      </w:pPr>
      <w:r w:rsidRPr="0006129E">
        <w:rPr>
          <w:rFonts w:asciiTheme="minorHAnsi" w:hAnsiTheme="minorHAnsi"/>
        </w:rPr>
        <w:br w:type="page"/>
      </w:r>
    </w:p>
    <w:p w:rsidR="00F8389C" w:rsidRPr="0006129E" w:rsidRDefault="00F8389C" w:rsidP="0089757E">
      <w:pPr>
        <w:spacing w:line="276" w:lineRule="auto"/>
        <w:jc w:val="both"/>
        <w:rPr>
          <w:rFonts w:asciiTheme="minorHAnsi" w:hAnsiTheme="minorHAnsi"/>
        </w:rPr>
        <w:sectPr w:rsidR="00F8389C" w:rsidRPr="0006129E" w:rsidSect="00642E49">
          <w:headerReference w:type="default" r:id="rId15"/>
          <w:pgSz w:w="11906" w:h="16838"/>
          <w:pgMar w:top="1417" w:right="1417" w:bottom="1417" w:left="1417" w:header="708" w:footer="708" w:gutter="0"/>
          <w:cols w:space="708"/>
          <w:docGrid w:linePitch="360"/>
        </w:sectPr>
      </w:pPr>
    </w:p>
    <w:p w:rsidR="00053989" w:rsidRPr="002334E3" w:rsidRDefault="00053989" w:rsidP="00053989">
      <w:pPr>
        <w:pStyle w:val="Nzev"/>
        <w:rPr>
          <w:rFonts w:asciiTheme="minorHAnsi" w:hAnsiTheme="minorHAnsi"/>
        </w:rPr>
      </w:pPr>
      <w:r w:rsidRPr="002334E3">
        <w:rPr>
          <w:rFonts w:asciiTheme="minorHAnsi" w:hAnsiTheme="minorHAnsi"/>
        </w:rPr>
        <w:t>Příloha 4</w:t>
      </w:r>
    </w:p>
    <w:p w:rsidR="00053989" w:rsidRPr="002334E3" w:rsidRDefault="00053989" w:rsidP="00053989">
      <w:pPr>
        <w:pStyle w:val="Nzev"/>
        <w:rPr>
          <w:rStyle w:val="Nzevknihy"/>
          <w:rFonts w:asciiTheme="minorHAnsi" w:eastAsia="Calibri" w:hAnsiTheme="minorHAnsi"/>
          <w:lang w:eastAsia="en-US"/>
        </w:rPr>
      </w:pPr>
      <w:r w:rsidRPr="002334E3">
        <w:rPr>
          <w:rStyle w:val="Nzevknihy"/>
          <w:rFonts w:asciiTheme="minorHAnsi" w:eastAsia="Calibri" w:hAnsiTheme="minorHAnsi"/>
          <w:lang w:eastAsia="en-US"/>
        </w:rPr>
        <w:t>HARMONOGRAM SLUŽEB</w:t>
      </w:r>
    </w:p>
    <w:p w:rsidR="00053989" w:rsidRPr="00053989" w:rsidRDefault="00053989" w:rsidP="005C77DD">
      <w:pPr>
        <w:pStyle w:val="Nadpis1"/>
        <w:numPr>
          <w:ilvl w:val="0"/>
          <w:numId w:val="13"/>
        </w:numPr>
        <w:spacing w:after="160" w:line="259" w:lineRule="auto"/>
        <w:jc w:val="both"/>
        <w:rPr>
          <w:rFonts w:asciiTheme="minorHAnsi" w:hAnsiTheme="minorHAnsi"/>
        </w:rPr>
      </w:pPr>
      <w:r w:rsidRPr="00053989">
        <w:rPr>
          <w:rFonts w:asciiTheme="minorHAnsi" w:hAnsiTheme="minorHAnsi"/>
        </w:rPr>
        <w:t>Přípravná etapa:</w:t>
      </w:r>
    </w:p>
    <w:p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Převzetí podkladů - do 10 dnů od podpisu Smlouvy</w:t>
      </w:r>
    </w:p>
    <w:p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Revize podkladů a jejich doplnění – do 20 dnů od podpisu Smlouvy</w:t>
      </w:r>
    </w:p>
    <w:p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Příprava a vypracování technického zadání (Požadavků objednatele na Dílo) – do 30 dnů od podpisu Smlouvy</w:t>
      </w:r>
    </w:p>
    <w:p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Předložení návrhu Požadavků objednatele na Dílo ke schválení objednatelem – do 45 dnů od podpisu Smlouvy</w:t>
      </w:r>
    </w:p>
    <w:p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Doplnění a revize Požadavků objednatele na dílo dle bodu 1.4 – do 5 dnů od splnění bodu 1.4</w:t>
      </w:r>
    </w:p>
    <w:p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Předání Požadavků objednatele na Dílo – do 60 dnů od podpisu Smlouvy</w:t>
      </w:r>
    </w:p>
    <w:p w:rsidR="00053989" w:rsidRPr="002334E3" w:rsidRDefault="00053989" w:rsidP="000C1569">
      <w:pPr>
        <w:pStyle w:val="Nadpis1"/>
        <w:jc w:val="both"/>
        <w:rPr>
          <w:rFonts w:asciiTheme="minorHAnsi" w:hAnsiTheme="minorHAnsi"/>
        </w:rPr>
      </w:pPr>
      <w:r w:rsidRPr="002334E3">
        <w:rPr>
          <w:rFonts w:asciiTheme="minorHAnsi" w:hAnsiTheme="minorHAnsi"/>
        </w:rPr>
        <w:t>Etapa zadávacího řízení na Zhotovitele Díla:</w:t>
      </w:r>
    </w:p>
    <w:p w:rsidR="00053989" w:rsidRPr="000C1569" w:rsidRDefault="00053989" w:rsidP="000C1569">
      <w:pPr>
        <w:pStyle w:val="Odstavecseseznamem"/>
        <w:ind w:left="709"/>
        <w:jc w:val="both"/>
        <w:rPr>
          <w:rFonts w:asciiTheme="minorHAnsi" w:hAnsiTheme="minorHAnsi"/>
        </w:rPr>
      </w:pPr>
      <w:r w:rsidRPr="002334E3">
        <w:rPr>
          <w:rFonts w:asciiTheme="minorHAnsi" w:hAnsiTheme="minorHAnsi"/>
        </w:rPr>
        <w:t xml:space="preserve">Od zahájení zadávacího řízení, v souladu se Zákonem č. 134/2016 Sb. o zadávání veřejných zakázek do uzavření </w:t>
      </w:r>
      <w:r w:rsidRPr="000C1569">
        <w:rPr>
          <w:rFonts w:asciiTheme="minorHAnsi" w:hAnsiTheme="minorHAnsi"/>
        </w:rPr>
        <w:t>Smlouvy o dílo se zhotovitelem.</w:t>
      </w:r>
    </w:p>
    <w:p w:rsidR="00053989" w:rsidRPr="000C1569" w:rsidRDefault="00053989" w:rsidP="000C1569">
      <w:pPr>
        <w:pStyle w:val="Nadpis1"/>
        <w:jc w:val="both"/>
        <w:rPr>
          <w:rFonts w:asciiTheme="minorHAnsi" w:hAnsiTheme="minorHAnsi"/>
        </w:rPr>
      </w:pPr>
      <w:r w:rsidRPr="000C1569">
        <w:rPr>
          <w:rFonts w:asciiTheme="minorHAnsi" w:hAnsiTheme="minorHAnsi"/>
        </w:rPr>
        <w:t>Etapa činnosti správce stavby:</w:t>
      </w:r>
    </w:p>
    <w:p w:rsidR="00053989" w:rsidRPr="000C1569" w:rsidRDefault="00053989" w:rsidP="000C1569">
      <w:pPr>
        <w:pStyle w:val="Odstavecseseznamem"/>
        <w:ind w:left="709"/>
        <w:jc w:val="both"/>
        <w:rPr>
          <w:rFonts w:asciiTheme="minorHAnsi" w:hAnsiTheme="minorHAnsi"/>
        </w:rPr>
      </w:pPr>
      <w:r w:rsidRPr="000C1569">
        <w:rPr>
          <w:rFonts w:asciiTheme="minorHAnsi" w:hAnsiTheme="minorHAnsi"/>
        </w:rPr>
        <w:t>Od uzavření Smlouvy o dílo se zhotovitelem do kolaudace stavby. (Předpokládá se termín 12/2020).</w:t>
      </w:r>
    </w:p>
    <w:p w:rsidR="00053989" w:rsidRPr="000C1569" w:rsidRDefault="00053989" w:rsidP="000C1569">
      <w:pPr>
        <w:pStyle w:val="Odstavecseseznamem"/>
        <w:jc w:val="both"/>
        <w:rPr>
          <w:rFonts w:asciiTheme="minorHAnsi" w:hAnsiTheme="minorHAnsi"/>
        </w:rPr>
      </w:pPr>
      <w:r w:rsidRPr="000C1569">
        <w:rPr>
          <w:rFonts w:asciiTheme="minorHAnsi" w:hAnsiTheme="minorHAnsi"/>
        </w:rPr>
        <w:t>z toho:</w:t>
      </w:r>
    </w:p>
    <w:p w:rsidR="00053989" w:rsidRPr="000C1569" w:rsidRDefault="00053989" w:rsidP="000C1569">
      <w:pPr>
        <w:pStyle w:val="Odstavecseseznamem"/>
        <w:jc w:val="both"/>
        <w:rPr>
          <w:rFonts w:asciiTheme="minorHAnsi" w:hAnsiTheme="minorHAnsi"/>
        </w:rPr>
      </w:pPr>
      <w:r w:rsidRPr="000C1569">
        <w:rPr>
          <w:rFonts w:asciiTheme="minorHAnsi" w:hAnsiTheme="minorHAnsi"/>
        </w:rPr>
        <w:t>Činnost týmu Správce stavby ve fázi přípravy stavby:</w:t>
      </w:r>
    </w:p>
    <w:p w:rsidR="00053989" w:rsidRPr="000C1569" w:rsidRDefault="00053989" w:rsidP="000C1569">
      <w:pPr>
        <w:pStyle w:val="Odstavecseseznamem"/>
        <w:jc w:val="both"/>
        <w:rPr>
          <w:rFonts w:asciiTheme="minorHAnsi" w:hAnsiTheme="minorHAnsi"/>
        </w:rPr>
      </w:pPr>
      <w:r w:rsidRPr="000C1569">
        <w:rPr>
          <w:rFonts w:asciiTheme="minorHAnsi" w:hAnsiTheme="minorHAnsi"/>
        </w:rPr>
        <w:t>Od uzavření</w:t>
      </w:r>
      <w:r w:rsidR="00F2230E">
        <w:rPr>
          <w:rFonts w:asciiTheme="minorHAnsi" w:hAnsiTheme="minorHAnsi"/>
        </w:rPr>
        <w:t xml:space="preserve"> Smlouvy o dílo se zhotovitelem</w:t>
      </w:r>
      <w:r w:rsidRPr="000C1569">
        <w:rPr>
          <w:rFonts w:asciiTheme="minorHAnsi" w:hAnsiTheme="minorHAnsi"/>
        </w:rPr>
        <w:t xml:space="preserve"> do 03/2019.</w:t>
      </w:r>
    </w:p>
    <w:p w:rsidR="00053989" w:rsidRPr="000C1569" w:rsidRDefault="00053989" w:rsidP="000C1569">
      <w:pPr>
        <w:pStyle w:val="Odstavecseseznamem"/>
        <w:jc w:val="both"/>
        <w:rPr>
          <w:rFonts w:asciiTheme="minorHAnsi" w:hAnsiTheme="minorHAnsi"/>
        </w:rPr>
      </w:pPr>
      <w:r w:rsidRPr="000C1569">
        <w:rPr>
          <w:rFonts w:asciiTheme="minorHAnsi" w:hAnsiTheme="minorHAnsi"/>
        </w:rPr>
        <w:t xml:space="preserve">Činnost týmu Správce stavby ve fázi realizace stavby: </w:t>
      </w:r>
      <w:r w:rsidRPr="000C1569">
        <w:rPr>
          <w:rFonts w:asciiTheme="minorHAnsi" w:hAnsiTheme="minorHAnsi"/>
        </w:rPr>
        <w:tab/>
      </w:r>
    </w:p>
    <w:p w:rsidR="00053989" w:rsidRPr="000C1569" w:rsidRDefault="00053989" w:rsidP="000C1569">
      <w:pPr>
        <w:pStyle w:val="Odstavecseseznamem"/>
        <w:jc w:val="both"/>
        <w:rPr>
          <w:rFonts w:asciiTheme="minorHAnsi" w:hAnsiTheme="minorHAnsi"/>
        </w:rPr>
      </w:pPr>
      <w:r w:rsidRPr="000C1569">
        <w:rPr>
          <w:rFonts w:asciiTheme="minorHAnsi" w:hAnsiTheme="minorHAnsi"/>
        </w:rPr>
        <w:t>Od uzavření</w:t>
      </w:r>
      <w:r w:rsidR="00F2230E">
        <w:rPr>
          <w:rFonts w:asciiTheme="minorHAnsi" w:hAnsiTheme="minorHAnsi"/>
        </w:rPr>
        <w:t xml:space="preserve"> Smlouvy o dílo se zhotovitelem</w:t>
      </w:r>
      <w:r w:rsidRPr="000C1569">
        <w:rPr>
          <w:rFonts w:asciiTheme="minorHAnsi" w:hAnsiTheme="minorHAnsi"/>
        </w:rPr>
        <w:t xml:space="preserve"> do kolaudace stavby. (Předpokládá se termín 12/2020).</w:t>
      </w:r>
    </w:p>
    <w:p w:rsidR="00053989" w:rsidRPr="000C1569" w:rsidRDefault="00053989" w:rsidP="000C1569">
      <w:pPr>
        <w:pStyle w:val="Nadpis1"/>
        <w:jc w:val="both"/>
        <w:rPr>
          <w:rFonts w:asciiTheme="minorHAnsi" w:hAnsiTheme="minorHAnsi"/>
        </w:rPr>
      </w:pPr>
      <w:r w:rsidRPr="000C1569">
        <w:rPr>
          <w:rFonts w:asciiTheme="minorHAnsi" w:hAnsiTheme="minorHAnsi"/>
        </w:rPr>
        <w:t>Etapa poradenských a kontrolních služeb v době trvání záruční doby Díla:</w:t>
      </w:r>
    </w:p>
    <w:p w:rsidR="00265E62" w:rsidRPr="0006129E" w:rsidRDefault="00053989" w:rsidP="006C6D03">
      <w:pPr>
        <w:pStyle w:val="Odstavecseseznamem"/>
        <w:jc w:val="both"/>
        <w:rPr>
          <w:rFonts w:asciiTheme="minorHAnsi" w:hAnsiTheme="minorHAnsi"/>
        </w:rPr>
      </w:pPr>
      <w:r w:rsidRPr="000C1569">
        <w:rPr>
          <w:rFonts w:asciiTheme="minorHAnsi" w:hAnsiTheme="minorHAnsi"/>
        </w:rPr>
        <w:t>Od kolaudace stavby (Předpokládá se termín 12/2020) do ukončení záruční doby na dílo a dále do doby ukončení sledování stavby z titulu možné kontroly čerpání dotací EU</w:t>
      </w:r>
      <w:r w:rsidR="00F2230E">
        <w:rPr>
          <w:rFonts w:asciiTheme="minorHAnsi" w:hAnsiTheme="minorHAnsi"/>
        </w:rPr>
        <w:t xml:space="preserve">. </w:t>
      </w:r>
      <w:r w:rsidRPr="000C1569">
        <w:rPr>
          <w:rFonts w:asciiTheme="minorHAnsi" w:hAnsiTheme="minorHAnsi"/>
        </w:rPr>
        <w:t xml:space="preserve">  </w:t>
      </w:r>
    </w:p>
    <w:sectPr w:rsidR="00265E62" w:rsidRPr="0006129E" w:rsidSect="00642E49">
      <w:head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FAB5A0" w15:done="0"/>
  <w15:commentEx w15:paraId="4BDE458B" w15:done="0"/>
  <w15:commentEx w15:paraId="4A35E86D" w15:done="0"/>
  <w15:commentEx w15:paraId="2CD492C5" w15:done="0"/>
  <w15:commentEx w15:paraId="7AF2435C" w15:done="0"/>
  <w15:commentEx w15:paraId="73AEAB27" w15:done="0"/>
  <w15:commentEx w15:paraId="32761B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AB5A0" w16cid:durableId="1D653303"/>
  <w16cid:commentId w16cid:paraId="4BDE458B" w16cid:durableId="1D653304"/>
  <w16cid:commentId w16cid:paraId="4A35E86D" w16cid:durableId="1D653305"/>
  <w16cid:commentId w16cid:paraId="2CD492C5" w16cid:durableId="1D653306"/>
  <w16cid:commentId w16cid:paraId="7AF2435C" w16cid:durableId="1D653307"/>
  <w16cid:commentId w16cid:paraId="73AEAB27" w16cid:durableId="1D653308"/>
  <w16cid:commentId w16cid:paraId="32761B4B" w16cid:durableId="1D6533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D2" w:rsidRDefault="00D417D2" w:rsidP="00C4650D">
      <w:r>
        <w:separator/>
      </w:r>
    </w:p>
  </w:endnote>
  <w:endnote w:type="continuationSeparator" w:id="0">
    <w:p w:rsidR="00D417D2" w:rsidRDefault="00D417D2" w:rsidP="00C4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NeueLTPro-Lt">
    <w:altName w:val="Calibri"/>
    <w:panose1 w:val="00000000000000000000"/>
    <w:charset w:val="EE"/>
    <w:family w:val="auto"/>
    <w:notTrueType/>
    <w:pitch w:val="default"/>
    <w:sig w:usb0="00000005" w:usb1="00000000" w:usb2="00000000" w:usb3="00000000" w:csb0="00000002" w:csb1="00000000"/>
  </w:font>
  <w:font w:name="HelveticaNeueLTPro-LtI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Default="00D417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Pr="00D6764B" w:rsidRDefault="00D417D2" w:rsidP="00D6764B">
    <w:pPr>
      <w:pStyle w:val="Zpat"/>
      <w:rPr>
        <w:rFonts w:eastAsiaTheme="minorHAnsi"/>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Pr="00D6764B" w:rsidRDefault="00D417D2" w:rsidP="00D676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D2" w:rsidRDefault="00D417D2" w:rsidP="00C4650D">
      <w:r>
        <w:separator/>
      </w:r>
    </w:p>
  </w:footnote>
  <w:footnote w:type="continuationSeparator" w:id="0">
    <w:p w:rsidR="00D417D2" w:rsidRDefault="00D417D2" w:rsidP="00C46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Default="00D417D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Pr="00D6764B" w:rsidRDefault="00D417D2" w:rsidP="00D6764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Default="00D417D2">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Pr="00D6764B" w:rsidRDefault="00D417D2" w:rsidP="00D6764B">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Pr="00D6764B" w:rsidRDefault="00D417D2" w:rsidP="00D6764B">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2" w:rsidRPr="00D6764B" w:rsidRDefault="00D417D2" w:rsidP="00D676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nsid w:val="07B55589"/>
    <w:multiLevelType w:val="hybridMultilevel"/>
    <w:tmpl w:val="53E6EE84"/>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
    <w:nsid w:val="19BD0ABE"/>
    <w:multiLevelType w:val="hybridMultilevel"/>
    <w:tmpl w:val="738E9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13328B"/>
    <w:multiLevelType w:val="hybridMultilevel"/>
    <w:tmpl w:val="69A68900"/>
    <w:lvl w:ilvl="0" w:tplc="04050003">
      <w:start w:val="1"/>
      <w:numFmt w:val="bullet"/>
      <w:lvlText w:val="o"/>
      <w:lvlJc w:val="left"/>
      <w:pPr>
        <w:ind w:left="2744" w:hanging="360"/>
      </w:pPr>
      <w:rPr>
        <w:rFonts w:ascii="Courier New" w:hAnsi="Courier New" w:cs="Courier New" w:hint="default"/>
      </w:rPr>
    </w:lvl>
    <w:lvl w:ilvl="1" w:tplc="04050003" w:tentative="1">
      <w:start w:val="1"/>
      <w:numFmt w:val="bullet"/>
      <w:lvlText w:val="o"/>
      <w:lvlJc w:val="left"/>
      <w:pPr>
        <w:ind w:left="3464" w:hanging="360"/>
      </w:pPr>
      <w:rPr>
        <w:rFonts w:ascii="Courier New" w:hAnsi="Courier New" w:cs="Courier New" w:hint="default"/>
      </w:rPr>
    </w:lvl>
    <w:lvl w:ilvl="2" w:tplc="04050005" w:tentative="1">
      <w:start w:val="1"/>
      <w:numFmt w:val="bullet"/>
      <w:lvlText w:val=""/>
      <w:lvlJc w:val="left"/>
      <w:pPr>
        <w:ind w:left="4184" w:hanging="360"/>
      </w:pPr>
      <w:rPr>
        <w:rFonts w:ascii="Wingdings" w:hAnsi="Wingdings" w:hint="default"/>
      </w:rPr>
    </w:lvl>
    <w:lvl w:ilvl="3" w:tplc="04050001" w:tentative="1">
      <w:start w:val="1"/>
      <w:numFmt w:val="bullet"/>
      <w:lvlText w:val=""/>
      <w:lvlJc w:val="left"/>
      <w:pPr>
        <w:ind w:left="4904" w:hanging="360"/>
      </w:pPr>
      <w:rPr>
        <w:rFonts w:ascii="Symbol" w:hAnsi="Symbol" w:hint="default"/>
      </w:rPr>
    </w:lvl>
    <w:lvl w:ilvl="4" w:tplc="04050003" w:tentative="1">
      <w:start w:val="1"/>
      <w:numFmt w:val="bullet"/>
      <w:lvlText w:val="o"/>
      <w:lvlJc w:val="left"/>
      <w:pPr>
        <w:ind w:left="5624" w:hanging="360"/>
      </w:pPr>
      <w:rPr>
        <w:rFonts w:ascii="Courier New" w:hAnsi="Courier New" w:cs="Courier New" w:hint="default"/>
      </w:rPr>
    </w:lvl>
    <w:lvl w:ilvl="5" w:tplc="04050005" w:tentative="1">
      <w:start w:val="1"/>
      <w:numFmt w:val="bullet"/>
      <w:lvlText w:val=""/>
      <w:lvlJc w:val="left"/>
      <w:pPr>
        <w:ind w:left="6344" w:hanging="360"/>
      </w:pPr>
      <w:rPr>
        <w:rFonts w:ascii="Wingdings" w:hAnsi="Wingdings" w:hint="default"/>
      </w:rPr>
    </w:lvl>
    <w:lvl w:ilvl="6" w:tplc="04050001" w:tentative="1">
      <w:start w:val="1"/>
      <w:numFmt w:val="bullet"/>
      <w:lvlText w:val=""/>
      <w:lvlJc w:val="left"/>
      <w:pPr>
        <w:ind w:left="7064" w:hanging="360"/>
      </w:pPr>
      <w:rPr>
        <w:rFonts w:ascii="Symbol" w:hAnsi="Symbol" w:hint="default"/>
      </w:rPr>
    </w:lvl>
    <w:lvl w:ilvl="7" w:tplc="04050003" w:tentative="1">
      <w:start w:val="1"/>
      <w:numFmt w:val="bullet"/>
      <w:lvlText w:val="o"/>
      <w:lvlJc w:val="left"/>
      <w:pPr>
        <w:ind w:left="7784" w:hanging="360"/>
      </w:pPr>
      <w:rPr>
        <w:rFonts w:ascii="Courier New" w:hAnsi="Courier New" w:cs="Courier New" w:hint="default"/>
      </w:rPr>
    </w:lvl>
    <w:lvl w:ilvl="8" w:tplc="04050005" w:tentative="1">
      <w:start w:val="1"/>
      <w:numFmt w:val="bullet"/>
      <w:lvlText w:val=""/>
      <w:lvlJc w:val="left"/>
      <w:pPr>
        <w:ind w:left="8504" w:hanging="360"/>
      </w:pPr>
      <w:rPr>
        <w:rFonts w:ascii="Wingdings" w:hAnsi="Wingdings" w:hint="default"/>
      </w:rPr>
    </w:lvl>
  </w:abstractNum>
  <w:abstractNum w:abstractNumId="6">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7">
    <w:nsid w:val="400F51B5"/>
    <w:multiLevelType w:val="hybridMultilevel"/>
    <w:tmpl w:val="782A5C9C"/>
    <w:lvl w:ilvl="0" w:tplc="27CACC76">
      <w:start w:val="7"/>
      <w:numFmt w:val="upperLetter"/>
      <w:lvlText w:val="%1."/>
      <w:lvlJc w:val="left"/>
      <w:pPr>
        <w:ind w:left="21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491E6C"/>
    <w:multiLevelType w:val="multilevel"/>
    <w:tmpl w:val="BF6C40EC"/>
    <w:lvl w:ilvl="0">
      <w:start w:val="1"/>
      <w:numFmt w:val="decimal"/>
      <w:lvlText w:val="%1"/>
      <w:lvlJc w:val="left"/>
      <w:pPr>
        <w:ind w:left="696" w:hanging="696"/>
      </w:pPr>
      <w:rPr>
        <w:rFonts w:hint="default"/>
      </w:rPr>
    </w:lvl>
    <w:lvl w:ilvl="1">
      <w:start w:val="1"/>
      <w:numFmt w:val="decimal"/>
      <w:lvlText w:val="%1.%2"/>
      <w:lvlJc w:val="left"/>
      <w:pPr>
        <w:ind w:left="1416" w:hanging="6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DD82BFF"/>
    <w:multiLevelType w:val="multilevel"/>
    <w:tmpl w:val="6AE0AB6A"/>
    <w:lvl w:ilvl="0">
      <w:start w:val="1"/>
      <w:numFmt w:val="upperLetter"/>
      <w:lvlText w:val="%1"/>
      <w:lvlJc w:val="left"/>
      <w:pPr>
        <w:ind w:left="1701" w:hanging="397"/>
      </w:pPr>
      <w:rPr>
        <w:rFonts w:ascii="Times New Roman" w:hAnsi="Times New Roman" w:cs="Times New Roman" w:hint="default"/>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1">
    <w:nsid w:val="52832FA8"/>
    <w:multiLevelType w:val="multilevel"/>
    <w:tmpl w:val="DEC244CA"/>
    <w:lvl w:ilvl="0">
      <w:start w:val="1"/>
      <w:numFmt w:val="decimal"/>
      <w:lvlText w:val="%1"/>
      <w:lvlJc w:val="left"/>
      <w:pPr>
        <w:ind w:left="690" w:hanging="690"/>
      </w:pPr>
      <w:rPr>
        <w:rFonts w:hint="default"/>
      </w:rPr>
    </w:lvl>
    <w:lvl w:ilvl="1">
      <w:start w:val="1"/>
      <w:numFmt w:val="decimal"/>
      <w:lvlText w:val="%1.%2"/>
      <w:lvlJc w:val="left"/>
      <w:pPr>
        <w:ind w:left="1410" w:hanging="6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5643363"/>
    <w:multiLevelType w:val="multilevel"/>
    <w:tmpl w:val="0B5057D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nsid w:val="59AD0D41"/>
    <w:multiLevelType w:val="multilevel"/>
    <w:tmpl w:val="978AFAB4"/>
    <w:lvl w:ilvl="0">
      <w:start w:val="7"/>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4">
    <w:nsid w:val="60A13E9C"/>
    <w:multiLevelType w:val="hybridMultilevel"/>
    <w:tmpl w:val="4C10542C"/>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15">
    <w:nsid w:val="63672BE1"/>
    <w:multiLevelType w:val="multilevel"/>
    <w:tmpl w:val="B3100C2A"/>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6">
    <w:nsid w:val="73097D58"/>
    <w:multiLevelType w:val="multilevel"/>
    <w:tmpl w:val="6AE0AB6A"/>
    <w:numStyleLink w:val="Styl2"/>
  </w:abstractNum>
  <w:abstractNum w:abstractNumId="17">
    <w:nsid w:val="7A07415E"/>
    <w:multiLevelType w:val="multilevel"/>
    <w:tmpl w:val="1848DB38"/>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8">
    <w:nsid w:val="7CA8151F"/>
    <w:multiLevelType w:val="hybridMultilevel"/>
    <w:tmpl w:val="53E6EE84"/>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12"/>
  </w:num>
  <w:num w:numId="2">
    <w:abstractNumId w:val="10"/>
  </w:num>
  <w:num w:numId="3">
    <w:abstractNumId w:val="16"/>
  </w:num>
  <w:num w:numId="4">
    <w:abstractNumId w:val="9"/>
  </w:num>
  <w:num w:numId="5">
    <w:abstractNumId w:val="17"/>
  </w:num>
  <w:num w:numId="6">
    <w:abstractNumId w:val="6"/>
  </w:num>
  <w:num w:numId="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4"/>
  </w:num>
  <w:num w:numId="12">
    <w:abstractNumId w:val="8"/>
  </w:num>
  <w:num w:numId="13">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3"/>
  </w:num>
  <w:num w:numId="17">
    <w:abstractNumId w:val="18"/>
  </w:num>
  <w:num w:numId="18">
    <w:abstractNumId w:val="11"/>
  </w:num>
  <w:num w:numId="19">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Žůrek Vítězslav">
    <w15:presenceInfo w15:providerId="AD" w15:userId="S-1-5-21-861567501-926492609-682003330-2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77F94"/>
    <w:rsid w:val="0000030E"/>
    <w:rsid w:val="00014421"/>
    <w:rsid w:val="00015FB1"/>
    <w:rsid w:val="000174F7"/>
    <w:rsid w:val="000311FC"/>
    <w:rsid w:val="00033D1E"/>
    <w:rsid w:val="000446E0"/>
    <w:rsid w:val="00044D19"/>
    <w:rsid w:val="00053989"/>
    <w:rsid w:val="00055EBD"/>
    <w:rsid w:val="00056D1B"/>
    <w:rsid w:val="0006129E"/>
    <w:rsid w:val="0006374E"/>
    <w:rsid w:val="00063D9F"/>
    <w:rsid w:val="00065058"/>
    <w:rsid w:val="00076172"/>
    <w:rsid w:val="00081B35"/>
    <w:rsid w:val="00082BD8"/>
    <w:rsid w:val="0009026A"/>
    <w:rsid w:val="000939CB"/>
    <w:rsid w:val="000961F7"/>
    <w:rsid w:val="000A4E92"/>
    <w:rsid w:val="000A55A6"/>
    <w:rsid w:val="000B4AAF"/>
    <w:rsid w:val="000B6899"/>
    <w:rsid w:val="000B7AD0"/>
    <w:rsid w:val="000C1569"/>
    <w:rsid w:val="000D0036"/>
    <w:rsid w:val="000D0054"/>
    <w:rsid w:val="000D152B"/>
    <w:rsid w:val="000E2433"/>
    <w:rsid w:val="000F41AB"/>
    <w:rsid w:val="000F6D8D"/>
    <w:rsid w:val="00110502"/>
    <w:rsid w:val="001136D3"/>
    <w:rsid w:val="00113E46"/>
    <w:rsid w:val="001232A8"/>
    <w:rsid w:val="00125EC7"/>
    <w:rsid w:val="00126B41"/>
    <w:rsid w:val="001309A9"/>
    <w:rsid w:val="001311D5"/>
    <w:rsid w:val="00140B68"/>
    <w:rsid w:val="001464AE"/>
    <w:rsid w:val="001722F6"/>
    <w:rsid w:val="00173044"/>
    <w:rsid w:val="001753F1"/>
    <w:rsid w:val="0018776B"/>
    <w:rsid w:val="00195A02"/>
    <w:rsid w:val="001A2553"/>
    <w:rsid w:val="001B6FCD"/>
    <w:rsid w:val="001C02A1"/>
    <w:rsid w:val="001C31B6"/>
    <w:rsid w:val="001D0AF1"/>
    <w:rsid w:val="001D1344"/>
    <w:rsid w:val="001D1357"/>
    <w:rsid w:val="001D5019"/>
    <w:rsid w:val="001F53BF"/>
    <w:rsid w:val="00200754"/>
    <w:rsid w:val="00200BC6"/>
    <w:rsid w:val="00200BCC"/>
    <w:rsid w:val="00204AD4"/>
    <w:rsid w:val="002153DA"/>
    <w:rsid w:val="002308BE"/>
    <w:rsid w:val="00230FB8"/>
    <w:rsid w:val="00232B19"/>
    <w:rsid w:val="00234A57"/>
    <w:rsid w:val="00234C4F"/>
    <w:rsid w:val="00235CDA"/>
    <w:rsid w:val="00235F51"/>
    <w:rsid w:val="00253ADA"/>
    <w:rsid w:val="00265E62"/>
    <w:rsid w:val="002731AA"/>
    <w:rsid w:val="002731F6"/>
    <w:rsid w:val="00275038"/>
    <w:rsid w:val="002761C5"/>
    <w:rsid w:val="00280CCB"/>
    <w:rsid w:val="0028509B"/>
    <w:rsid w:val="00287340"/>
    <w:rsid w:val="002B572B"/>
    <w:rsid w:val="002C366F"/>
    <w:rsid w:val="002C4CC4"/>
    <w:rsid w:val="002C651D"/>
    <w:rsid w:val="002D1B47"/>
    <w:rsid w:val="002D73C1"/>
    <w:rsid w:val="003008BD"/>
    <w:rsid w:val="00305CE6"/>
    <w:rsid w:val="00306C0D"/>
    <w:rsid w:val="003205BA"/>
    <w:rsid w:val="003275AB"/>
    <w:rsid w:val="00332D37"/>
    <w:rsid w:val="00333ED9"/>
    <w:rsid w:val="00334489"/>
    <w:rsid w:val="00336AC2"/>
    <w:rsid w:val="00341AD9"/>
    <w:rsid w:val="00345830"/>
    <w:rsid w:val="00364E6F"/>
    <w:rsid w:val="00366CE2"/>
    <w:rsid w:val="00375C4F"/>
    <w:rsid w:val="0039044E"/>
    <w:rsid w:val="003917C7"/>
    <w:rsid w:val="003B3BB4"/>
    <w:rsid w:val="003B5A8C"/>
    <w:rsid w:val="003C5CC9"/>
    <w:rsid w:val="003D714A"/>
    <w:rsid w:val="003E1ECE"/>
    <w:rsid w:val="003E58B6"/>
    <w:rsid w:val="003F426F"/>
    <w:rsid w:val="003F6389"/>
    <w:rsid w:val="00400027"/>
    <w:rsid w:val="00403E09"/>
    <w:rsid w:val="00413D78"/>
    <w:rsid w:val="00414060"/>
    <w:rsid w:val="00423CC4"/>
    <w:rsid w:val="00424746"/>
    <w:rsid w:val="004266D8"/>
    <w:rsid w:val="00426D8D"/>
    <w:rsid w:val="00433506"/>
    <w:rsid w:val="0043717C"/>
    <w:rsid w:val="00444C19"/>
    <w:rsid w:val="00446B5C"/>
    <w:rsid w:val="004476FA"/>
    <w:rsid w:val="004547F5"/>
    <w:rsid w:val="00460297"/>
    <w:rsid w:val="0046088A"/>
    <w:rsid w:val="00462037"/>
    <w:rsid w:val="00464F9C"/>
    <w:rsid w:val="004719EF"/>
    <w:rsid w:val="0048420E"/>
    <w:rsid w:val="00490F7E"/>
    <w:rsid w:val="00496AD9"/>
    <w:rsid w:val="004B3752"/>
    <w:rsid w:val="004B5604"/>
    <w:rsid w:val="004B5B47"/>
    <w:rsid w:val="004B6DFF"/>
    <w:rsid w:val="004D05F7"/>
    <w:rsid w:val="004D618A"/>
    <w:rsid w:val="004F17EF"/>
    <w:rsid w:val="004F4D68"/>
    <w:rsid w:val="00501FF5"/>
    <w:rsid w:val="00516309"/>
    <w:rsid w:val="005254A2"/>
    <w:rsid w:val="005277CF"/>
    <w:rsid w:val="005301BE"/>
    <w:rsid w:val="00534F60"/>
    <w:rsid w:val="00545F52"/>
    <w:rsid w:val="00552E75"/>
    <w:rsid w:val="0055452C"/>
    <w:rsid w:val="005637F6"/>
    <w:rsid w:val="00563C44"/>
    <w:rsid w:val="00566F56"/>
    <w:rsid w:val="00573907"/>
    <w:rsid w:val="00573F09"/>
    <w:rsid w:val="00577935"/>
    <w:rsid w:val="00594436"/>
    <w:rsid w:val="0059613D"/>
    <w:rsid w:val="00597640"/>
    <w:rsid w:val="005A1DA5"/>
    <w:rsid w:val="005B29E2"/>
    <w:rsid w:val="005B37C7"/>
    <w:rsid w:val="005B48DE"/>
    <w:rsid w:val="005C1615"/>
    <w:rsid w:val="005C1E0E"/>
    <w:rsid w:val="005C3AAB"/>
    <w:rsid w:val="005C4647"/>
    <w:rsid w:val="005C77DD"/>
    <w:rsid w:val="005D0B2D"/>
    <w:rsid w:val="005D62E6"/>
    <w:rsid w:val="005D7438"/>
    <w:rsid w:val="005E4561"/>
    <w:rsid w:val="005E494E"/>
    <w:rsid w:val="005F0544"/>
    <w:rsid w:val="0061531B"/>
    <w:rsid w:val="00631D93"/>
    <w:rsid w:val="00640B37"/>
    <w:rsid w:val="00642E49"/>
    <w:rsid w:val="00657488"/>
    <w:rsid w:val="00662F9C"/>
    <w:rsid w:val="0067674A"/>
    <w:rsid w:val="006877FA"/>
    <w:rsid w:val="006946A3"/>
    <w:rsid w:val="006C6D03"/>
    <w:rsid w:val="006D2BCA"/>
    <w:rsid w:val="006D5864"/>
    <w:rsid w:val="006D7DBE"/>
    <w:rsid w:val="006E0679"/>
    <w:rsid w:val="006E36CC"/>
    <w:rsid w:val="006E4915"/>
    <w:rsid w:val="007124D1"/>
    <w:rsid w:val="00720D1E"/>
    <w:rsid w:val="00725881"/>
    <w:rsid w:val="00725B39"/>
    <w:rsid w:val="0073022E"/>
    <w:rsid w:val="007440E1"/>
    <w:rsid w:val="007445D5"/>
    <w:rsid w:val="00752392"/>
    <w:rsid w:val="00767933"/>
    <w:rsid w:val="00774469"/>
    <w:rsid w:val="007777E6"/>
    <w:rsid w:val="0078100D"/>
    <w:rsid w:val="007900F0"/>
    <w:rsid w:val="007A7909"/>
    <w:rsid w:val="007B76CB"/>
    <w:rsid w:val="007D7448"/>
    <w:rsid w:val="007E0305"/>
    <w:rsid w:val="007F0E64"/>
    <w:rsid w:val="00800213"/>
    <w:rsid w:val="008129F2"/>
    <w:rsid w:val="008135C2"/>
    <w:rsid w:val="008219F5"/>
    <w:rsid w:val="0082723F"/>
    <w:rsid w:val="00831836"/>
    <w:rsid w:val="00833515"/>
    <w:rsid w:val="00833CF5"/>
    <w:rsid w:val="00834EA9"/>
    <w:rsid w:val="00835989"/>
    <w:rsid w:val="008465D9"/>
    <w:rsid w:val="00853DCE"/>
    <w:rsid w:val="00854E7B"/>
    <w:rsid w:val="008633A1"/>
    <w:rsid w:val="00866740"/>
    <w:rsid w:val="00872803"/>
    <w:rsid w:val="0087677B"/>
    <w:rsid w:val="00877D73"/>
    <w:rsid w:val="00882D0D"/>
    <w:rsid w:val="00883C54"/>
    <w:rsid w:val="0089052C"/>
    <w:rsid w:val="00893E3D"/>
    <w:rsid w:val="0089757E"/>
    <w:rsid w:val="008A24EF"/>
    <w:rsid w:val="008A4E15"/>
    <w:rsid w:val="008B3E49"/>
    <w:rsid w:val="008C0558"/>
    <w:rsid w:val="008C44D9"/>
    <w:rsid w:val="008D04D2"/>
    <w:rsid w:val="008D3419"/>
    <w:rsid w:val="008E082D"/>
    <w:rsid w:val="008E4725"/>
    <w:rsid w:val="008E6E71"/>
    <w:rsid w:val="008E7157"/>
    <w:rsid w:val="00903477"/>
    <w:rsid w:val="00904CAE"/>
    <w:rsid w:val="009211BB"/>
    <w:rsid w:val="00925C46"/>
    <w:rsid w:val="00925FA3"/>
    <w:rsid w:val="009270D7"/>
    <w:rsid w:val="0092790F"/>
    <w:rsid w:val="00931427"/>
    <w:rsid w:val="00935C4A"/>
    <w:rsid w:val="00943E10"/>
    <w:rsid w:val="009743C4"/>
    <w:rsid w:val="00983C5D"/>
    <w:rsid w:val="0099505D"/>
    <w:rsid w:val="00997584"/>
    <w:rsid w:val="00997BD0"/>
    <w:rsid w:val="009C39B4"/>
    <w:rsid w:val="009C535B"/>
    <w:rsid w:val="009E3995"/>
    <w:rsid w:val="009E3E68"/>
    <w:rsid w:val="009E51DF"/>
    <w:rsid w:val="009E65C8"/>
    <w:rsid w:val="009F5DCE"/>
    <w:rsid w:val="00A02999"/>
    <w:rsid w:val="00A03BA0"/>
    <w:rsid w:val="00A14BF8"/>
    <w:rsid w:val="00A22DC0"/>
    <w:rsid w:val="00A27DD9"/>
    <w:rsid w:val="00A42783"/>
    <w:rsid w:val="00A4364A"/>
    <w:rsid w:val="00A465C7"/>
    <w:rsid w:val="00A633A3"/>
    <w:rsid w:val="00A72190"/>
    <w:rsid w:val="00A929F6"/>
    <w:rsid w:val="00A95183"/>
    <w:rsid w:val="00AA08E7"/>
    <w:rsid w:val="00AA6E77"/>
    <w:rsid w:val="00AA7E46"/>
    <w:rsid w:val="00AB2540"/>
    <w:rsid w:val="00AB4598"/>
    <w:rsid w:val="00AC241D"/>
    <w:rsid w:val="00AC2784"/>
    <w:rsid w:val="00AC68B4"/>
    <w:rsid w:val="00AD01A4"/>
    <w:rsid w:val="00AD1A15"/>
    <w:rsid w:val="00AD543A"/>
    <w:rsid w:val="00AD6548"/>
    <w:rsid w:val="00AE0963"/>
    <w:rsid w:val="00AE2B0F"/>
    <w:rsid w:val="00AF0231"/>
    <w:rsid w:val="00AF70A8"/>
    <w:rsid w:val="00B05ACA"/>
    <w:rsid w:val="00B07622"/>
    <w:rsid w:val="00B117CF"/>
    <w:rsid w:val="00B22257"/>
    <w:rsid w:val="00B45F16"/>
    <w:rsid w:val="00B516B7"/>
    <w:rsid w:val="00B56564"/>
    <w:rsid w:val="00B576E6"/>
    <w:rsid w:val="00B576F5"/>
    <w:rsid w:val="00B609DF"/>
    <w:rsid w:val="00B642C8"/>
    <w:rsid w:val="00B67C63"/>
    <w:rsid w:val="00B74777"/>
    <w:rsid w:val="00B77F94"/>
    <w:rsid w:val="00B871BA"/>
    <w:rsid w:val="00B87785"/>
    <w:rsid w:val="00BA0FB0"/>
    <w:rsid w:val="00BC066B"/>
    <w:rsid w:val="00BE6887"/>
    <w:rsid w:val="00C041E6"/>
    <w:rsid w:val="00C10334"/>
    <w:rsid w:val="00C178D2"/>
    <w:rsid w:val="00C31CF4"/>
    <w:rsid w:val="00C3574D"/>
    <w:rsid w:val="00C401F4"/>
    <w:rsid w:val="00C40850"/>
    <w:rsid w:val="00C42D6A"/>
    <w:rsid w:val="00C43B4A"/>
    <w:rsid w:val="00C4650D"/>
    <w:rsid w:val="00C775DD"/>
    <w:rsid w:val="00C83A38"/>
    <w:rsid w:val="00C85321"/>
    <w:rsid w:val="00C921FC"/>
    <w:rsid w:val="00C92D73"/>
    <w:rsid w:val="00C9388B"/>
    <w:rsid w:val="00CA2A44"/>
    <w:rsid w:val="00CA39A0"/>
    <w:rsid w:val="00CC0691"/>
    <w:rsid w:val="00CC611D"/>
    <w:rsid w:val="00CD6F81"/>
    <w:rsid w:val="00CE0D2A"/>
    <w:rsid w:val="00CF06B3"/>
    <w:rsid w:val="00CF206F"/>
    <w:rsid w:val="00CF3F6E"/>
    <w:rsid w:val="00D06B9E"/>
    <w:rsid w:val="00D11C4B"/>
    <w:rsid w:val="00D12300"/>
    <w:rsid w:val="00D13FE5"/>
    <w:rsid w:val="00D14F8C"/>
    <w:rsid w:val="00D15072"/>
    <w:rsid w:val="00D15B34"/>
    <w:rsid w:val="00D23307"/>
    <w:rsid w:val="00D2385F"/>
    <w:rsid w:val="00D324F4"/>
    <w:rsid w:val="00D33437"/>
    <w:rsid w:val="00D36B58"/>
    <w:rsid w:val="00D37DC9"/>
    <w:rsid w:val="00D417D2"/>
    <w:rsid w:val="00D42D8C"/>
    <w:rsid w:val="00D54501"/>
    <w:rsid w:val="00D56C73"/>
    <w:rsid w:val="00D6075A"/>
    <w:rsid w:val="00D63560"/>
    <w:rsid w:val="00D6764B"/>
    <w:rsid w:val="00D716F3"/>
    <w:rsid w:val="00DB575A"/>
    <w:rsid w:val="00DB7B26"/>
    <w:rsid w:val="00DC1C7D"/>
    <w:rsid w:val="00DD4966"/>
    <w:rsid w:val="00DF0141"/>
    <w:rsid w:val="00E01DBE"/>
    <w:rsid w:val="00E11F83"/>
    <w:rsid w:val="00E20390"/>
    <w:rsid w:val="00E23B43"/>
    <w:rsid w:val="00E23CB0"/>
    <w:rsid w:val="00E24BA5"/>
    <w:rsid w:val="00E27673"/>
    <w:rsid w:val="00E34245"/>
    <w:rsid w:val="00E35A88"/>
    <w:rsid w:val="00E40188"/>
    <w:rsid w:val="00E511D5"/>
    <w:rsid w:val="00E51934"/>
    <w:rsid w:val="00E52195"/>
    <w:rsid w:val="00E535FB"/>
    <w:rsid w:val="00E56E4A"/>
    <w:rsid w:val="00E63C5E"/>
    <w:rsid w:val="00E649B1"/>
    <w:rsid w:val="00E66C06"/>
    <w:rsid w:val="00E742C3"/>
    <w:rsid w:val="00E75026"/>
    <w:rsid w:val="00E86E04"/>
    <w:rsid w:val="00E91819"/>
    <w:rsid w:val="00E94425"/>
    <w:rsid w:val="00E97423"/>
    <w:rsid w:val="00EB0251"/>
    <w:rsid w:val="00EB0AD2"/>
    <w:rsid w:val="00EC6C4B"/>
    <w:rsid w:val="00ED5BF3"/>
    <w:rsid w:val="00ED6435"/>
    <w:rsid w:val="00EE2F8C"/>
    <w:rsid w:val="00EE342A"/>
    <w:rsid w:val="00EE42A4"/>
    <w:rsid w:val="00EE4CA5"/>
    <w:rsid w:val="00EE6597"/>
    <w:rsid w:val="00F013E1"/>
    <w:rsid w:val="00F153CE"/>
    <w:rsid w:val="00F2230E"/>
    <w:rsid w:val="00F23CE0"/>
    <w:rsid w:val="00F30617"/>
    <w:rsid w:val="00F55A43"/>
    <w:rsid w:val="00F62D3F"/>
    <w:rsid w:val="00F821E5"/>
    <w:rsid w:val="00F8389C"/>
    <w:rsid w:val="00F96D7B"/>
    <w:rsid w:val="00FA1088"/>
    <w:rsid w:val="00FA110D"/>
    <w:rsid w:val="00FB1851"/>
    <w:rsid w:val="00FB6527"/>
    <w:rsid w:val="00FB7939"/>
    <w:rsid w:val="00FC2F78"/>
    <w:rsid w:val="00FC675A"/>
    <w:rsid w:val="00FD1EDE"/>
    <w:rsid w:val="00FD4E94"/>
    <w:rsid w:val="00FE141E"/>
    <w:rsid w:val="00FE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1"/>
      </w:numPr>
      <w:autoSpaceDE w:val="0"/>
      <w:autoSpaceDN w:val="0"/>
      <w:adjustRightInd w:val="0"/>
      <w:spacing w:before="400" w:after="100" w:line="288" w:lineRule="auto"/>
      <w:ind w:left="714" w:hanging="357"/>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paragraph" w:styleId="Bezmezer">
    <w:name w:val="No Spacing"/>
    <w:uiPriority w:val="1"/>
    <w:qFormat/>
    <w:rsid w:val="0006129E"/>
    <w:pPr>
      <w:widowControl w:val="0"/>
      <w:spacing w:after="0" w:line="240" w:lineRule="auto"/>
    </w:pPr>
    <w:rPr>
      <w:rFonts w:ascii="Arial Unicode MS" w:eastAsia="Arial Unicode MS" w:hAnsi="Arial Unicode MS" w:cs="Arial Unicode MS"/>
      <w:color w:val="000000"/>
      <w:sz w:val="24"/>
      <w:szCs w:val="24"/>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1"/>
      </w:numPr>
      <w:autoSpaceDE w:val="0"/>
      <w:autoSpaceDN w:val="0"/>
      <w:adjustRightInd w:val="0"/>
      <w:spacing w:before="400" w:after="100" w:line="288" w:lineRule="auto"/>
      <w:ind w:left="714" w:hanging="357"/>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paragraph" w:styleId="Bezmezer">
    <w:name w:val="No Spacing"/>
    <w:uiPriority w:val="1"/>
    <w:qFormat/>
    <w:rsid w:val="0006129E"/>
    <w:pPr>
      <w:widowControl w:val="0"/>
      <w:spacing w:after="0" w:line="240" w:lineRule="auto"/>
    </w:pPr>
    <w:rPr>
      <w:rFonts w:ascii="Arial Unicode MS" w:eastAsia="Arial Unicode MS" w:hAnsi="Arial Unicode MS" w:cs="Arial Unicode MS"/>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61246240">
      <w:bodyDiv w:val="1"/>
      <w:marLeft w:val="0"/>
      <w:marRight w:val="0"/>
      <w:marTop w:val="0"/>
      <w:marBottom w:val="0"/>
      <w:divBdr>
        <w:top w:val="none" w:sz="0" w:space="0" w:color="auto"/>
        <w:left w:val="none" w:sz="0" w:space="0" w:color="auto"/>
        <w:bottom w:val="none" w:sz="0" w:space="0" w:color="auto"/>
        <w:right w:val="none" w:sz="0" w:space="0" w:color="auto"/>
      </w:divBdr>
      <w:divsChild>
        <w:div w:id="937130598">
          <w:marLeft w:val="0"/>
          <w:marRight w:val="0"/>
          <w:marTop w:val="0"/>
          <w:marBottom w:val="0"/>
          <w:divBdr>
            <w:top w:val="none" w:sz="0" w:space="0" w:color="auto"/>
            <w:left w:val="none" w:sz="0" w:space="0" w:color="auto"/>
            <w:bottom w:val="none" w:sz="0" w:space="0" w:color="auto"/>
            <w:right w:val="none" w:sz="0" w:space="0" w:color="auto"/>
          </w:divBdr>
          <w:divsChild>
            <w:div w:id="1573587750">
              <w:marLeft w:val="0"/>
              <w:marRight w:val="0"/>
              <w:marTop w:val="0"/>
              <w:marBottom w:val="0"/>
              <w:divBdr>
                <w:top w:val="none" w:sz="0" w:space="0" w:color="auto"/>
                <w:left w:val="none" w:sz="0" w:space="0" w:color="auto"/>
                <w:bottom w:val="none" w:sz="0" w:space="0" w:color="auto"/>
                <w:right w:val="none" w:sz="0" w:space="0" w:color="auto"/>
              </w:divBdr>
              <w:divsChild>
                <w:div w:id="243803144">
                  <w:marLeft w:val="0"/>
                  <w:marRight w:val="0"/>
                  <w:marTop w:val="0"/>
                  <w:marBottom w:val="0"/>
                  <w:divBdr>
                    <w:top w:val="none" w:sz="0" w:space="0" w:color="auto"/>
                    <w:left w:val="none" w:sz="0" w:space="0" w:color="auto"/>
                    <w:bottom w:val="none" w:sz="0" w:space="0" w:color="auto"/>
                    <w:right w:val="none" w:sz="0" w:space="0" w:color="auto"/>
                  </w:divBdr>
                  <w:divsChild>
                    <w:div w:id="237061916">
                      <w:marLeft w:val="0"/>
                      <w:marRight w:val="0"/>
                      <w:marTop w:val="0"/>
                      <w:marBottom w:val="0"/>
                      <w:divBdr>
                        <w:top w:val="none" w:sz="0" w:space="0" w:color="auto"/>
                        <w:left w:val="none" w:sz="0" w:space="0" w:color="auto"/>
                        <w:bottom w:val="none" w:sz="0" w:space="0" w:color="auto"/>
                        <w:right w:val="none" w:sz="0" w:space="0" w:color="auto"/>
                      </w:divBdr>
                      <w:divsChild>
                        <w:div w:id="1477844374">
                          <w:marLeft w:val="0"/>
                          <w:marRight w:val="0"/>
                          <w:marTop w:val="0"/>
                          <w:marBottom w:val="0"/>
                          <w:divBdr>
                            <w:top w:val="none" w:sz="0" w:space="0" w:color="auto"/>
                            <w:left w:val="none" w:sz="0" w:space="0" w:color="auto"/>
                            <w:bottom w:val="none" w:sz="0" w:space="0" w:color="auto"/>
                            <w:right w:val="none" w:sz="0" w:space="0" w:color="auto"/>
                          </w:divBdr>
                          <w:divsChild>
                            <w:div w:id="1706249047">
                              <w:marLeft w:val="0"/>
                              <w:marRight w:val="0"/>
                              <w:marTop w:val="0"/>
                              <w:marBottom w:val="0"/>
                              <w:divBdr>
                                <w:top w:val="none" w:sz="0" w:space="0" w:color="auto"/>
                                <w:left w:val="none" w:sz="0" w:space="0" w:color="auto"/>
                                <w:bottom w:val="none" w:sz="0" w:space="0" w:color="auto"/>
                                <w:right w:val="none" w:sz="0" w:space="0" w:color="auto"/>
                              </w:divBdr>
                              <w:divsChild>
                                <w:div w:id="4973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28397025">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9197</Words>
  <Characters>54266</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2017-11-22T09:56:00Z</dcterms:created>
  <dcterms:modified xsi:type="dcterms:W3CDTF">2017-12-04T10:19:00Z</dcterms:modified>
</cp:coreProperties>
</file>