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3753" w14:textId="376224DA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11109AED" w:rsidR="00AF78B5" w:rsidRPr="002231CA" w:rsidRDefault="00D758CE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D758CE">
              <w:rPr>
                <w:rFonts w:ascii="Arial" w:hAnsi="Arial" w:cs="Arial"/>
                <w:b/>
                <w:bCs/>
                <w:color w:val="000000"/>
              </w:rPr>
              <w:t>Diskové servery pro grid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2F2E253F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dodávky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3F9296" w14:textId="77777777" w:rsidR="000E41DD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dodávky </w:t>
            </w:r>
          </w:p>
          <w:p w14:paraId="5DCA4996" w14:textId="68BB808D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</w:t>
            </w:r>
            <w:r w:rsidR="00465EB3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67A6D3" w14:textId="77777777" w:rsidR="00465EB3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465EB3">
              <w:rPr>
                <w:rFonts w:ascii="Arial" w:hAnsi="Arial" w:cs="Arial"/>
                <w:b/>
              </w:rPr>
              <w:t>plnění</w:t>
            </w:r>
          </w:p>
          <w:p w14:paraId="3475FAAD" w14:textId="4277BFBF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6D9A37CB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5D558C5A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8F0444" w:rsidSect="005B4F3C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172D" w14:textId="77777777" w:rsidR="00FB30C6" w:rsidRDefault="00FB30C6" w:rsidP="006F2A58">
      <w:pPr>
        <w:spacing w:line="240" w:lineRule="auto"/>
      </w:pPr>
      <w:r>
        <w:separator/>
      </w:r>
    </w:p>
  </w:endnote>
  <w:endnote w:type="continuationSeparator" w:id="0">
    <w:p w14:paraId="18BE3242" w14:textId="77777777" w:rsidR="00FB30C6" w:rsidRDefault="00FB30C6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C3B2" w14:textId="77777777" w:rsidR="00FB30C6" w:rsidRDefault="00FB30C6" w:rsidP="006F2A58">
      <w:pPr>
        <w:spacing w:line="240" w:lineRule="auto"/>
      </w:pPr>
      <w:r>
        <w:separator/>
      </w:r>
    </w:p>
  </w:footnote>
  <w:footnote w:type="continuationSeparator" w:id="0">
    <w:p w14:paraId="351030E3" w14:textId="77777777" w:rsidR="00FB30C6" w:rsidRDefault="00FB30C6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E41DD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75996"/>
    <w:rsid w:val="001806FF"/>
    <w:rsid w:val="0019020E"/>
    <w:rsid w:val="00190D02"/>
    <w:rsid w:val="00193DE7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5EB3"/>
    <w:rsid w:val="004739E0"/>
    <w:rsid w:val="00474A5D"/>
    <w:rsid w:val="004758EE"/>
    <w:rsid w:val="00485F3B"/>
    <w:rsid w:val="00494301"/>
    <w:rsid w:val="004957C0"/>
    <w:rsid w:val="004A38CC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84B6C"/>
    <w:rsid w:val="005917B2"/>
    <w:rsid w:val="005A0913"/>
    <w:rsid w:val="005A432F"/>
    <w:rsid w:val="005B4F3C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B7CE2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B56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0444"/>
    <w:rsid w:val="008F2149"/>
    <w:rsid w:val="00900CDE"/>
    <w:rsid w:val="00900DE3"/>
    <w:rsid w:val="009065BC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6689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758CE"/>
    <w:rsid w:val="00D923AB"/>
    <w:rsid w:val="00D94AC7"/>
    <w:rsid w:val="00DA4A87"/>
    <w:rsid w:val="00DA5C8D"/>
    <w:rsid w:val="00DD1359"/>
    <w:rsid w:val="00DD1ED3"/>
    <w:rsid w:val="00DD41C4"/>
    <w:rsid w:val="00DD5C0F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060C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30C6"/>
    <w:rsid w:val="00FB6AA2"/>
    <w:rsid w:val="00FC6C8F"/>
    <w:rsid w:val="00FD006A"/>
    <w:rsid w:val="00FD6C06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29</cp:revision>
  <cp:lastPrinted>2018-10-18T09:25:00Z</cp:lastPrinted>
  <dcterms:created xsi:type="dcterms:W3CDTF">2019-01-14T14:35:00Z</dcterms:created>
  <dcterms:modified xsi:type="dcterms:W3CDTF">2024-06-17T12:25:00Z</dcterms:modified>
</cp:coreProperties>
</file>