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3753" w14:textId="376224DA" w:rsidR="006F2A58" w:rsidRPr="002231CA" w:rsidRDefault="006F2A5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31CA">
        <w:rPr>
          <w:rFonts w:ascii="Arial" w:hAnsi="Arial" w:cs="Arial"/>
          <w:b/>
          <w:spacing w:val="40"/>
          <w:sz w:val="24"/>
          <w:lang w:eastAsia="ar-SA"/>
        </w:rPr>
        <w:t xml:space="preserve">Příloha 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č. </w:t>
      </w:r>
      <w:r w:rsidR="00CE1DA8">
        <w:rPr>
          <w:rFonts w:ascii="Arial" w:hAnsi="Arial" w:cs="Arial"/>
          <w:b/>
          <w:spacing w:val="40"/>
          <w:sz w:val="24"/>
          <w:lang w:eastAsia="ar-SA"/>
        </w:rPr>
        <w:t>3b</w:t>
      </w:r>
    </w:p>
    <w:p w14:paraId="3FB85DB8" w14:textId="77777777" w:rsidR="00AF78B5" w:rsidRPr="002231CA" w:rsidRDefault="00E27498" w:rsidP="00795A47">
      <w:pPr>
        <w:spacing w:line="240" w:lineRule="auto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2231CA">
        <w:rPr>
          <w:rFonts w:ascii="Arial" w:hAnsi="Arial" w:cs="Arial"/>
          <w:b/>
          <w:bCs/>
          <w:sz w:val="36"/>
          <w:szCs w:val="36"/>
        </w:rPr>
        <w:t>Formulář</w:t>
      </w:r>
      <w:r w:rsidR="00AF78B5" w:rsidRPr="002231CA">
        <w:rPr>
          <w:rFonts w:ascii="Arial" w:hAnsi="Arial" w:cs="Arial"/>
          <w:b/>
          <w:bCs/>
          <w:sz w:val="36"/>
          <w:szCs w:val="36"/>
        </w:rPr>
        <w:t xml:space="preserve"> k prokázání splnění technické kvalifikace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00C57B79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77777777" w:rsidR="00AF78B5" w:rsidRPr="002231CA" w:rsidRDefault="00AF78B5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2231CA">
              <w:rPr>
                <w:rFonts w:ascii="Arial" w:hAnsi="Arial" w:cs="Arial"/>
                <w:b/>
                <w:color w:val="000000"/>
              </w:rPr>
              <w:t xml:space="preserve">Seznam významných </w:t>
            </w:r>
            <w:r w:rsidR="002D607B" w:rsidRPr="002231CA">
              <w:rPr>
                <w:rFonts w:ascii="Arial" w:hAnsi="Arial" w:cs="Arial"/>
                <w:b/>
                <w:color w:val="000000"/>
              </w:rPr>
              <w:t>dodávek</w:t>
            </w:r>
          </w:p>
        </w:tc>
      </w:tr>
      <w:tr w:rsidR="00AF78B5" w:rsidRPr="002231CA" w14:paraId="6222ABCD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439C73FC" w14:textId="77777777" w:rsidR="00AF78B5" w:rsidRPr="009C0748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9C0748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8307" w:type="dxa"/>
            <w:vAlign w:val="center"/>
          </w:tcPr>
          <w:p w14:paraId="641A5B05" w14:textId="772D1C6D" w:rsidR="00AF78B5" w:rsidRPr="009C0748" w:rsidRDefault="009C0748" w:rsidP="002D3DEC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color w:val="000000"/>
              </w:rPr>
            </w:pPr>
            <w:r w:rsidRPr="009C0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UV/VIS/NIR</w:t>
            </w:r>
            <w:r w:rsidR="007F74CB" w:rsidRPr="009C0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spektrofotometr</w:t>
            </w:r>
          </w:p>
        </w:tc>
      </w:tr>
      <w:tr w:rsidR="00AF78B5" w:rsidRPr="002231CA" w14:paraId="419AEF66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6725C145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76"/>
        <w:gridCol w:w="6237"/>
        <w:gridCol w:w="1985"/>
      </w:tblGrid>
      <w:tr w:rsidR="00312D37" w:rsidRPr="002231CA" w14:paraId="2D1E8A01" w14:textId="77777777" w:rsidTr="00312D37">
        <w:trPr>
          <w:trHeight w:val="1545"/>
        </w:trPr>
        <w:tc>
          <w:tcPr>
            <w:tcW w:w="2694" w:type="dxa"/>
            <w:vAlign w:val="center"/>
          </w:tcPr>
          <w:p w14:paraId="5644729B" w14:textId="77777777" w:rsidR="00312D37" w:rsidRPr="002231CA" w:rsidRDefault="00312D37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>Název významné dodávky</w:t>
            </w:r>
          </w:p>
        </w:tc>
        <w:tc>
          <w:tcPr>
            <w:tcW w:w="2976" w:type="dxa"/>
            <w:vAlign w:val="center"/>
          </w:tcPr>
          <w:p w14:paraId="1AED8724" w14:textId="77777777" w:rsidR="00312D37" w:rsidRPr="002231CA" w:rsidRDefault="00312D37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Objednatel </w:t>
            </w:r>
            <w:r w:rsidRPr="002231CA">
              <w:rPr>
                <w:rFonts w:ascii="Arial" w:hAnsi="Arial" w:cs="Arial"/>
              </w:rPr>
              <w:t>(identifikace objednatele, kontaktní údaje)</w:t>
            </w:r>
          </w:p>
        </w:tc>
        <w:tc>
          <w:tcPr>
            <w:tcW w:w="6237" w:type="dxa"/>
            <w:vAlign w:val="center"/>
          </w:tcPr>
          <w:p w14:paraId="256639F6" w14:textId="37372DB0" w:rsidR="00312D37" w:rsidRPr="002231CA" w:rsidRDefault="00312D37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>Popis dodávky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1F62BF" w14:textId="77777777" w:rsidR="00312D37" w:rsidRDefault="00312D37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Období </w:t>
            </w:r>
            <w:r>
              <w:rPr>
                <w:rFonts w:ascii="Arial" w:hAnsi="Arial" w:cs="Arial"/>
                <w:b/>
              </w:rPr>
              <w:t>plnění</w:t>
            </w:r>
            <w:r w:rsidRPr="002231CA">
              <w:rPr>
                <w:rFonts w:ascii="Arial" w:hAnsi="Arial" w:cs="Arial"/>
                <w:b/>
              </w:rPr>
              <w:t xml:space="preserve"> </w:t>
            </w:r>
          </w:p>
          <w:p w14:paraId="3475FAAD" w14:textId="3429F16B" w:rsidR="00312D37" w:rsidRPr="002231CA" w:rsidRDefault="00312D37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(ve struktuře MM.RRRR)</w:t>
            </w:r>
          </w:p>
        </w:tc>
      </w:tr>
      <w:tr w:rsidR="00312D37" w:rsidRPr="00EA019F" w14:paraId="476BD329" w14:textId="77777777" w:rsidTr="00312D37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312D37" w:rsidRPr="002231CA" w:rsidRDefault="00312D37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6FB4C7E" w14:textId="77777777" w:rsidR="00312D37" w:rsidRPr="002231CA" w:rsidRDefault="00312D37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1B24F4C" w14:textId="77777777" w:rsidR="00312D37" w:rsidRPr="002231CA" w:rsidRDefault="00312D37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4255648" w14:textId="77777777" w:rsidR="00312D37" w:rsidRPr="002231CA" w:rsidRDefault="00312D37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D37" w:rsidRPr="00EA019F" w14:paraId="3869AB91" w14:textId="77777777" w:rsidTr="00312D37">
        <w:trPr>
          <w:trHeight w:val="510"/>
        </w:trPr>
        <w:tc>
          <w:tcPr>
            <w:tcW w:w="2694" w:type="dxa"/>
            <w:vAlign w:val="center"/>
          </w:tcPr>
          <w:p w14:paraId="0E909EEB" w14:textId="77777777" w:rsidR="00312D37" w:rsidRPr="002231CA" w:rsidRDefault="00312D37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D2D5ABC" w14:textId="77777777" w:rsidR="00312D37" w:rsidRPr="002231CA" w:rsidRDefault="00312D37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FFED56F" w14:textId="77777777" w:rsidR="00312D37" w:rsidRPr="002231CA" w:rsidRDefault="00312D37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6DB29B" w14:textId="77777777" w:rsidR="00312D37" w:rsidRPr="002231CA" w:rsidRDefault="00312D37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D37" w:rsidRPr="00EA019F" w14:paraId="6E4953A6" w14:textId="77777777" w:rsidTr="00312D37">
        <w:trPr>
          <w:trHeight w:val="510"/>
        </w:trPr>
        <w:tc>
          <w:tcPr>
            <w:tcW w:w="2694" w:type="dxa"/>
            <w:vAlign w:val="center"/>
          </w:tcPr>
          <w:p w14:paraId="48E7A98D" w14:textId="77777777" w:rsidR="00312D37" w:rsidRPr="002231CA" w:rsidRDefault="00312D37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A6051D2" w14:textId="77777777" w:rsidR="00312D37" w:rsidRPr="002231CA" w:rsidRDefault="00312D37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C2FF00E" w14:textId="77777777" w:rsidR="00312D37" w:rsidRPr="002231CA" w:rsidRDefault="00312D37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A81562" w14:textId="77777777" w:rsidR="00312D37" w:rsidRPr="002231CA" w:rsidRDefault="00312D37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711586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D94D" w14:textId="77777777" w:rsidR="00231406" w:rsidRDefault="00231406" w:rsidP="006F2A58">
      <w:pPr>
        <w:spacing w:line="240" w:lineRule="auto"/>
      </w:pPr>
      <w:r>
        <w:separator/>
      </w:r>
    </w:p>
  </w:endnote>
  <w:endnote w:type="continuationSeparator" w:id="0">
    <w:p w14:paraId="3A85E019" w14:textId="77777777" w:rsidR="00231406" w:rsidRDefault="00231406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E755" w14:textId="77777777" w:rsidR="00231406" w:rsidRDefault="00231406" w:rsidP="006F2A58">
      <w:pPr>
        <w:spacing w:line="240" w:lineRule="auto"/>
      </w:pPr>
      <w:r>
        <w:separator/>
      </w:r>
    </w:p>
  </w:footnote>
  <w:footnote w:type="continuationSeparator" w:id="0">
    <w:p w14:paraId="282D49DA" w14:textId="77777777" w:rsidR="00231406" w:rsidRDefault="00231406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806FF"/>
    <w:rsid w:val="0019020E"/>
    <w:rsid w:val="00190D02"/>
    <w:rsid w:val="001B035C"/>
    <w:rsid w:val="001C2B8F"/>
    <w:rsid w:val="001D154E"/>
    <w:rsid w:val="001D316E"/>
    <w:rsid w:val="001E30E8"/>
    <w:rsid w:val="001F0E15"/>
    <w:rsid w:val="00215A4E"/>
    <w:rsid w:val="00217A15"/>
    <w:rsid w:val="002231CA"/>
    <w:rsid w:val="00231406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D3DEC"/>
    <w:rsid w:val="002D607B"/>
    <w:rsid w:val="002E04D4"/>
    <w:rsid w:val="00310749"/>
    <w:rsid w:val="00312D37"/>
    <w:rsid w:val="0032451E"/>
    <w:rsid w:val="0033670E"/>
    <w:rsid w:val="003553B7"/>
    <w:rsid w:val="00360E1E"/>
    <w:rsid w:val="00363B81"/>
    <w:rsid w:val="00366529"/>
    <w:rsid w:val="00393DE4"/>
    <w:rsid w:val="00393F10"/>
    <w:rsid w:val="003A785E"/>
    <w:rsid w:val="003B1158"/>
    <w:rsid w:val="003B1A76"/>
    <w:rsid w:val="003B4CB3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739E0"/>
    <w:rsid w:val="00474A5D"/>
    <w:rsid w:val="004758EE"/>
    <w:rsid w:val="00485F3B"/>
    <w:rsid w:val="00494301"/>
    <w:rsid w:val="004957C0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3D6A"/>
    <w:rsid w:val="00516A68"/>
    <w:rsid w:val="00536800"/>
    <w:rsid w:val="00545D81"/>
    <w:rsid w:val="00547C2B"/>
    <w:rsid w:val="00561E2B"/>
    <w:rsid w:val="005917B2"/>
    <w:rsid w:val="005A0913"/>
    <w:rsid w:val="005A432F"/>
    <w:rsid w:val="005B6109"/>
    <w:rsid w:val="005C2CE2"/>
    <w:rsid w:val="005D662E"/>
    <w:rsid w:val="005E17C9"/>
    <w:rsid w:val="005E202B"/>
    <w:rsid w:val="005F4E4A"/>
    <w:rsid w:val="0060272D"/>
    <w:rsid w:val="00604E30"/>
    <w:rsid w:val="00606E71"/>
    <w:rsid w:val="00611451"/>
    <w:rsid w:val="006246AF"/>
    <w:rsid w:val="00624B82"/>
    <w:rsid w:val="0064051C"/>
    <w:rsid w:val="00646926"/>
    <w:rsid w:val="00660F37"/>
    <w:rsid w:val="00667F1F"/>
    <w:rsid w:val="00672B82"/>
    <w:rsid w:val="00674872"/>
    <w:rsid w:val="0068013D"/>
    <w:rsid w:val="00695C5F"/>
    <w:rsid w:val="006B4A6D"/>
    <w:rsid w:val="006B6A93"/>
    <w:rsid w:val="006B77AE"/>
    <w:rsid w:val="006C6082"/>
    <w:rsid w:val="006D67C0"/>
    <w:rsid w:val="006D6C4E"/>
    <w:rsid w:val="006E15A0"/>
    <w:rsid w:val="006F2A58"/>
    <w:rsid w:val="006F7968"/>
    <w:rsid w:val="00702230"/>
    <w:rsid w:val="00710D37"/>
    <w:rsid w:val="00711586"/>
    <w:rsid w:val="007143E5"/>
    <w:rsid w:val="00714B49"/>
    <w:rsid w:val="00734253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B77B0"/>
    <w:rsid w:val="007B7B32"/>
    <w:rsid w:val="007C7883"/>
    <w:rsid w:val="007D25A0"/>
    <w:rsid w:val="007E20F9"/>
    <w:rsid w:val="007E6433"/>
    <w:rsid w:val="007E7CEC"/>
    <w:rsid w:val="007F74CB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4F34"/>
    <w:rsid w:val="00865C88"/>
    <w:rsid w:val="008711F6"/>
    <w:rsid w:val="00887790"/>
    <w:rsid w:val="008A48A7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0DE9"/>
    <w:rsid w:val="00926EA9"/>
    <w:rsid w:val="009370F8"/>
    <w:rsid w:val="00941C19"/>
    <w:rsid w:val="00953DA2"/>
    <w:rsid w:val="0095466E"/>
    <w:rsid w:val="009570A4"/>
    <w:rsid w:val="0096547C"/>
    <w:rsid w:val="009B450A"/>
    <w:rsid w:val="009C0748"/>
    <w:rsid w:val="009C44A0"/>
    <w:rsid w:val="009D13DC"/>
    <w:rsid w:val="009D481E"/>
    <w:rsid w:val="009D64AD"/>
    <w:rsid w:val="009E0362"/>
    <w:rsid w:val="009E130B"/>
    <w:rsid w:val="009E6236"/>
    <w:rsid w:val="009F24BC"/>
    <w:rsid w:val="009F4559"/>
    <w:rsid w:val="009F5490"/>
    <w:rsid w:val="00A02ED0"/>
    <w:rsid w:val="00A1344F"/>
    <w:rsid w:val="00A14C22"/>
    <w:rsid w:val="00A1518E"/>
    <w:rsid w:val="00A22E94"/>
    <w:rsid w:val="00A440D2"/>
    <w:rsid w:val="00A444FA"/>
    <w:rsid w:val="00A50A4C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C1CF7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81545"/>
    <w:rsid w:val="00B81EAD"/>
    <w:rsid w:val="00B9757E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57B79"/>
    <w:rsid w:val="00C57FD2"/>
    <w:rsid w:val="00C63D55"/>
    <w:rsid w:val="00C65576"/>
    <w:rsid w:val="00C6657A"/>
    <w:rsid w:val="00C66F12"/>
    <w:rsid w:val="00C741F0"/>
    <w:rsid w:val="00C860A1"/>
    <w:rsid w:val="00CC164F"/>
    <w:rsid w:val="00CE1DA8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73242"/>
    <w:rsid w:val="00D923AB"/>
    <w:rsid w:val="00D94AC7"/>
    <w:rsid w:val="00DA4A87"/>
    <w:rsid w:val="00DA5C8D"/>
    <w:rsid w:val="00DD1359"/>
    <w:rsid w:val="00DD1ED3"/>
    <w:rsid w:val="00DD41C4"/>
    <w:rsid w:val="00DE0DB2"/>
    <w:rsid w:val="00DE1C35"/>
    <w:rsid w:val="00DF6046"/>
    <w:rsid w:val="00E0421A"/>
    <w:rsid w:val="00E05AD4"/>
    <w:rsid w:val="00E077FA"/>
    <w:rsid w:val="00E14C6E"/>
    <w:rsid w:val="00E14F15"/>
    <w:rsid w:val="00E27498"/>
    <w:rsid w:val="00E439DA"/>
    <w:rsid w:val="00E6367F"/>
    <w:rsid w:val="00E80C46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2A52"/>
    <w:rsid w:val="00F3438D"/>
    <w:rsid w:val="00F35DD8"/>
    <w:rsid w:val="00F45667"/>
    <w:rsid w:val="00F46E16"/>
    <w:rsid w:val="00F534C4"/>
    <w:rsid w:val="00F53C27"/>
    <w:rsid w:val="00F65652"/>
    <w:rsid w:val="00F70EBA"/>
    <w:rsid w:val="00F7348A"/>
    <w:rsid w:val="00F76EFA"/>
    <w:rsid w:val="00F81CBD"/>
    <w:rsid w:val="00F81E34"/>
    <w:rsid w:val="00F83704"/>
    <w:rsid w:val="00FA2FAA"/>
    <w:rsid w:val="00FB6AA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</dc:creator>
  <cp:lastModifiedBy>Vladimír Levandovský</cp:lastModifiedBy>
  <cp:revision>3</cp:revision>
  <cp:lastPrinted>2018-10-18T09:25:00Z</cp:lastPrinted>
  <dcterms:created xsi:type="dcterms:W3CDTF">2025-03-24T07:10:00Z</dcterms:created>
  <dcterms:modified xsi:type="dcterms:W3CDTF">2025-03-24T13:26:00Z</dcterms:modified>
</cp:coreProperties>
</file>