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06781" w14:textId="77777777" w:rsidR="006F2A58" w:rsidRPr="00292872" w:rsidRDefault="006F2A58" w:rsidP="006F2A58">
      <w:pPr>
        <w:pStyle w:val="Zkladntext21"/>
        <w:spacing w:before="200"/>
        <w:ind w:firstLine="6"/>
        <w:jc w:val="left"/>
        <w:rPr>
          <w:rFonts w:asciiTheme="minorHAnsi" w:hAnsiTheme="minorHAnsi" w:cstheme="minorHAnsi"/>
          <w:b/>
          <w:sz w:val="24"/>
        </w:rPr>
      </w:pPr>
      <w:r w:rsidRPr="00292872">
        <w:rPr>
          <w:rFonts w:asciiTheme="minorHAnsi" w:hAnsiTheme="minorHAnsi" w:cstheme="minorHAnsi"/>
          <w:b/>
          <w:sz w:val="24"/>
        </w:rPr>
        <w:t xml:space="preserve">Příloha </w:t>
      </w:r>
      <w:r w:rsidR="0086545A" w:rsidRPr="00292872">
        <w:rPr>
          <w:rFonts w:asciiTheme="minorHAnsi" w:hAnsiTheme="minorHAnsi" w:cstheme="minorHAnsi"/>
          <w:b/>
          <w:sz w:val="24"/>
        </w:rPr>
        <w:t>č. 1</w:t>
      </w:r>
    </w:p>
    <w:p w14:paraId="2F7FB9EC" w14:textId="77777777" w:rsidR="006F2A58" w:rsidRPr="00292872" w:rsidRDefault="006F2A58" w:rsidP="006F2A58">
      <w:pPr>
        <w:widowControl/>
        <w:suppressAutoHyphens/>
        <w:adjustRightInd/>
        <w:spacing w:line="240" w:lineRule="auto"/>
        <w:jc w:val="center"/>
        <w:textAlignment w:val="auto"/>
        <w:rPr>
          <w:rFonts w:asciiTheme="minorHAnsi" w:hAnsiTheme="minorHAnsi" w:cstheme="minorHAnsi"/>
          <w:b/>
          <w:sz w:val="36"/>
          <w:szCs w:val="36"/>
          <w:lang w:eastAsia="ar-SA"/>
        </w:rPr>
      </w:pPr>
      <w:r w:rsidRPr="00292872">
        <w:rPr>
          <w:rFonts w:asciiTheme="minorHAnsi" w:hAnsiTheme="minorHAnsi" w:cstheme="minorHAnsi"/>
          <w:b/>
          <w:sz w:val="36"/>
          <w:szCs w:val="36"/>
          <w:lang w:eastAsia="ar-SA"/>
        </w:rPr>
        <w:t>Krycí list nabídky</w:t>
      </w:r>
    </w:p>
    <w:p w14:paraId="520C6874" w14:textId="77777777" w:rsidR="000E1A80" w:rsidRPr="00292872" w:rsidRDefault="000E1A80" w:rsidP="00F534C4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F534C4" w:rsidRPr="00292872" w14:paraId="5101F752" w14:textId="77777777" w:rsidTr="00C97128">
        <w:trPr>
          <w:trHeight w:val="289"/>
        </w:trPr>
        <w:tc>
          <w:tcPr>
            <w:tcW w:w="4536" w:type="dxa"/>
            <w:vAlign w:val="center"/>
          </w:tcPr>
          <w:p w14:paraId="410FFC30" w14:textId="77777777" w:rsidR="00F534C4" w:rsidRPr="00292872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928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5245" w:type="dxa"/>
            <w:vAlign w:val="center"/>
          </w:tcPr>
          <w:p w14:paraId="1D4A934F" w14:textId="3B7B75FF" w:rsidR="00F534C4" w:rsidRPr="00292872" w:rsidRDefault="00A7509E" w:rsidP="00C97128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760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Prodloužení licenčního programu </w:t>
            </w:r>
            <w:proofErr w:type="spellStart"/>
            <w:r w:rsidRPr="00E760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Enrollment</w:t>
            </w:r>
            <w:proofErr w:type="spellEnd"/>
            <w:r w:rsidRPr="00E760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760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</w:t>
            </w:r>
            <w:proofErr w:type="spellEnd"/>
            <w:r w:rsidRPr="00E760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760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Education</w:t>
            </w:r>
            <w:proofErr w:type="spellEnd"/>
            <w:r w:rsidRPr="00E760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760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Solution</w:t>
            </w:r>
            <w:proofErr w:type="spellEnd"/>
            <w:r w:rsidRPr="00E760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(EES) na další období na produkty Microsoft pro FZÚ AV ČR</w:t>
            </w:r>
          </w:p>
        </w:tc>
      </w:tr>
      <w:tr w:rsidR="00F534C4" w:rsidRPr="00292872" w14:paraId="038A0D3F" w14:textId="77777777" w:rsidTr="00C97128">
        <w:tc>
          <w:tcPr>
            <w:tcW w:w="9781" w:type="dxa"/>
            <w:gridSpan w:val="2"/>
            <w:vAlign w:val="center"/>
          </w:tcPr>
          <w:p w14:paraId="5379D26A" w14:textId="77777777" w:rsidR="00F534C4" w:rsidRPr="00292872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928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Identifikační údaje dodavatele</w:t>
            </w:r>
            <w:r w:rsidR="005A6C7B" w:rsidRPr="002928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F534C4" w:rsidRPr="00292872" w14:paraId="539CB5FE" w14:textId="77777777" w:rsidTr="00C97128">
        <w:tc>
          <w:tcPr>
            <w:tcW w:w="4536" w:type="dxa"/>
            <w:vAlign w:val="center"/>
          </w:tcPr>
          <w:p w14:paraId="622ACA1B" w14:textId="77777777" w:rsidR="00F534C4" w:rsidRPr="00292872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928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Obchodní firma nebo název / jméno:</w:t>
            </w:r>
          </w:p>
        </w:tc>
        <w:tc>
          <w:tcPr>
            <w:tcW w:w="5245" w:type="dxa"/>
            <w:vAlign w:val="center"/>
          </w:tcPr>
          <w:p w14:paraId="1E984BB2" w14:textId="77777777" w:rsidR="00F534C4" w:rsidRPr="00292872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534C4" w:rsidRPr="00292872" w14:paraId="1D280526" w14:textId="77777777" w:rsidTr="00C97128">
        <w:tc>
          <w:tcPr>
            <w:tcW w:w="4536" w:type="dxa"/>
            <w:vAlign w:val="center"/>
          </w:tcPr>
          <w:p w14:paraId="3DFEB24E" w14:textId="77777777" w:rsidR="00F534C4" w:rsidRPr="00292872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928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5245" w:type="dxa"/>
            <w:vAlign w:val="center"/>
          </w:tcPr>
          <w:p w14:paraId="6F0B3CCA" w14:textId="77777777" w:rsidR="00F534C4" w:rsidRPr="00292872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534C4" w:rsidRPr="00292872" w14:paraId="071F2BC4" w14:textId="77777777" w:rsidTr="00C97128">
        <w:tc>
          <w:tcPr>
            <w:tcW w:w="4536" w:type="dxa"/>
            <w:vAlign w:val="center"/>
          </w:tcPr>
          <w:p w14:paraId="235A4EB6" w14:textId="77777777" w:rsidR="00F534C4" w:rsidRPr="00292872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928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245" w:type="dxa"/>
            <w:vAlign w:val="center"/>
          </w:tcPr>
          <w:p w14:paraId="5A8A4FAB" w14:textId="77777777" w:rsidR="00F534C4" w:rsidRPr="00292872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534C4" w:rsidRPr="00292872" w14:paraId="36E64929" w14:textId="77777777" w:rsidTr="00C97128">
        <w:tc>
          <w:tcPr>
            <w:tcW w:w="4536" w:type="dxa"/>
            <w:vAlign w:val="center"/>
          </w:tcPr>
          <w:p w14:paraId="51DEAD1C" w14:textId="77777777" w:rsidR="00F534C4" w:rsidRPr="00292872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928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IČO (je-li přiděleno):</w:t>
            </w:r>
          </w:p>
        </w:tc>
        <w:tc>
          <w:tcPr>
            <w:tcW w:w="5245" w:type="dxa"/>
            <w:vAlign w:val="center"/>
          </w:tcPr>
          <w:p w14:paraId="66A3D9C5" w14:textId="77777777" w:rsidR="00F534C4" w:rsidRPr="00292872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534C4" w:rsidRPr="00292872" w14:paraId="64E849CC" w14:textId="77777777" w:rsidTr="00C97128">
        <w:tc>
          <w:tcPr>
            <w:tcW w:w="4536" w:type="dxa"/>
            <w:vAlign w:val="center"/>
          </w:tcPr>
          <w:p w14:paraId="3B9187A1" w14:textId="77777777" w:rsidR="00F534C4" w:rsidRPr="00292872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proofErr w:type="gramStart"/>
            <w:r w:rsidRPr="002928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 - mail</w:t>
            </w:r>
            <w:proofErr w:type="gramEnd"/>
            <w:r w:rsidRPr="002928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245" w:type="dxa"/>
            <w:vAlign w:val="center"/>
          </w:tcPr>
          <w:p w14:paraId="590D0E3E" w14:textId="77777777" w:rsidR="00F534C4" w:rsidRPr="00292872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534C4" w:rsidRPr="00292872" w14:paraId="5A5E912F" w14:textId="77777777" w:rsidTr="00C97128">
        <w:tc>
          <w:tcPr>
            <w:tcW w:w="4536" w:type="dxa"/>
            <w:vAlign w:val="center"/>
          </w:tcPr>
          <w:p w14:paraId="3E63F8D1" w14:textId="77777777" w:rsidR="00F534C4" w:rsidRPr="00292872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928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245" w:type="dxa"/>
            <w:vAlign w:val="center"/>
          </w:tcPr>
          <w:p w14:paraId="1C4D3E5F" w14:textId="77777777" w:rsidR="00F534C4" w:rsidRPr="00292872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C4A46" w:rsidRPr="00292872" w14:paraId="2EEFEB26" w14:textId="77777777" w:rsidTr="00C97128">
        <w:tc>
          <w:tcPr>
            <w:tcW w:w="4536" w:type="dxa"/>
            <w:vAlign w:val="center"/>
          </w:tcPr>
          <w:p w14:paraId="78F4ADA2" w14:textId="77777777" w:rsidR="007C4A46" w:rsidRPr="00292872" w:rsidRDefault="007C4A46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928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Dodavatel je malým či středním podnikem dle Doporučení 2003/361/ES</w:t>
            </w:r>
          </w:p>
        </w:tc>
        <w:tc>
          <w:tcPr>
            <w:tcW w:w="5245" w:type="dxa"/>
            <w:vAlign w:val="center"/>
          </w:tcPr>
          <w:p w14:paraId="5DB61FD4" w14:textId="77777777" w:rsidR="007C4A46" w:rsidRPr="00292872" w:rsidRDefault="007C4A46" w:rsidP="00C97128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proofErr w:type="gramStart"/>
            <w:r w:rsidRPr="002928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ANO  /</w:t>
            </w:r>
            <w:proofErr w:type="gramEnd"/>
            <w:r w:rsidRPr="002928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NE</w:t>
            </w:r>
          </w:p>
        </w:tc>
      </w:tr>
    </w:tbl>
    <w:p w14:paraId="451CD032" w14:textId="77777777" w:rsidR="00D224EE" w:rsidRPr="00292872" w:rsidRDefault="00D224EE" w:rsidP="00B254A3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sectPr w:rsidR="00D224EE" w:rsidRPr="00292872" w:rsidSect="009F6291">
      <w:pgSz w:w="11906" w:h="16838" w:code="9"/>
      <w:pgMar w:top="993" w:right="1418" w:bottom="1135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55EA5" w14:textId="77777777" w:rsidR="00B40E92" w:rsidRDefault="00B40E92" w:rsidP="006F2A58">
      <w:pPr>
        <w:spacing w:line="240" w:lineRule="auto"/>
      </w:pPr>
      <w:r>
        <w:separator/>
      </w:r>
    </w:p>
  </w:endnote>
  <w:endnote w:type="continuationSeparator" w:id="0">
    <w:p w14:paraId="0DF51D56" w14:textId="77777777" w:rsidR="00B40E92" w:rsidRDefault="00B40E92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10DF1" w14:textId="77777777" w:rsidR="00B40E92" w:rsidRDefault="00B40E92" w:rsidP="006F2A58">
      <w:pPr>
        <w:spacing w:line="240" w:lineRule="auto"/>
      </w:pPr>
      <w:r>
        <w:separator/>
      </w:r>
    </w:p>
  </w:footnote>
  <w:footnote w:type="continuationSeparator" w:id="0">
    <w:p w14:paraId="761DC638" w14:textId="77777777" w:rsidR="00B40E92" w:rsidRDefault="00B40E92" w:rsidP="006F2A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30816379">
    <w:abstractNumId w:val="24"/>
  </w:num>
  <w:num w:numId="2" w16cid:durableId="75135004">
    <w:abstractNumId w:val="25"/>
  </w:num>
  <w:num w:numId="3" w16cid:durableId="172303549">
    <w:abstractNumId w:val="7"/>
  </w:num>
  <w:num w:numId="4" w16cid:durableId="1545943306">
    <w:abstractNumId w:val="30"/>
  </w:num>
  <w:num w:numId="5" w16cid:durableId="2143885182">
    <w:abstractNumId w:val="10"/>
  </w:num>
  <w:num w:numId="6" w16cid:durableId="1976838740">
    <w:abstractNumId w:val="17"/>
  </w:num>
  <w:num w:numId="7" w16cid:durableId="208685600">
    <w:abstractNumId w:val="20"/>
  </w:num>
  <w:num w:numId="8" w16cid:durableId="1796097244">
    <w:abstractNumId w:val="29"/>
  </w:num>
  <w:num w:numId="9" w16cid:durableId="1930695416">
    <w:abstractNumId w:val="13"/>
  </w:num>
  <w:num w:numId="10" w16cid:durableId="164710021">
    <w:abstractNumId w:val="15"/>
  </w:num>
  <w:num w:numId="11" w16cid:durableId="810173072">
    <w:abstractNumId w:val="32"/>
  </w:num>
  <w:num w:numId="12" w16cid:durableId="901021365">
    <w:abstractNumId w:val="31"/>
  </w:num>
  <w:num w:numId="13" w16cid:durableId="555043212">
    <w:abstractNumId w:val="19"/>
  </w:num>
  <w:num w:numId="14" w16cid:durableId="232472872">
    <w:abstractNumId w:val="18"/>
  </w:num>
  <w:num w:numId="15" w16cid:durableId="1377582668">
    <w:abstractNumId w:val="27"/>
  </w:num>
  <w:num w:numId="16" w16cid:durableId="604387422">
    <w:abstractNumId w:val="21"/>
  </w:num>
  <w:num w:numId="17" w16cid:durableId="519901500">
    <w:abstractNumId w:val="5"/>
  </w:num>
  <w:num w:numId="18" w16cid:durableId="1089544596">
    <w:abstractNumId w:val="1"/>
  </w:num>
  <w:num w:numId="19" w16cid:durableId="1323581555">
    <w:abstractNumId w:val="2"/>
  </w:num>
  <w:num w:numId="20" w16cid:durableId="611861240">
    <w:abstractNumId w:val="4"/>
  </w:num>
  <w:num w:numId="21" w16cid:durableId="2122143211">
    <w:abstractNumId w:val="26"/>
  </w:num>
  <w:num w:numId="22" w16cid:durableId="1612280319">
    <w:abstractNumId w:val="11"/>
  </w:num>
  <w:num w:numId="23" w16cid:durableId="334502048">
    <w:abstractNumId w:val="22"/>
  </w:num>
  <w:num w:numId="24" w16cid:durableId="1146167846">
    <w:abstractNumId w:val="8"/>
  </w:num>
  <w:num w:numId="25" w16cid:durableId="555898337">
    <w:abstractNumId w:val="33"/>
  </w:num>
  <w:num w:numId="26" w16cid:durableId="1967007564">
    <w:abstractNumId w:val="12"/>
  </w:num>
  <w:num w:numId="27" w16cid:durableId="1698891189">
    <w:abstractNumId w:val="6"/>
  </w:num>
  <w:num w:numId="28" w16cid:durableId="1239636262">
    <w:abstractNumId w:val="14"/>
  </w:num>
  <w:num w:numId="29" w16cid:durableId="643974411">
    <w:abstractNumId w:val="28"/>
  </w:num>
  <w:num w:numId="30" w16cid:durableId="928075989">
    <w:abstractNumId w:val="9"/>
  </w:num>
  <w:num w:numId="31" w16cid:durableId="1637251859">
    <w:abstractNumId w:val="23"/>
  </w:num>
  <w:num w:numId="32" w16cid:durableId="578490739">
    <w:abstractNumId w:val="34"/>
  </w:num>
  <w:num w:numId="33" w16cid:durableId="1618101877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14B54"/>
    <w:rsid w:val="00021374"/>
    <w:rsid w:val="000221AA"/>
    <w:rsid w:val="000255BD"/>
    <w:rsid w:val="00025C2E"/>
    <w:rsid w:val="00032AF4"/>
    <w:rsid w:val="0003502A"/>
    <w:rsid w:val="00035F89"/>
    <w:rsid w:val="00043632"/>
    <w:rsid w:val="00047499"/>
    <w:rsid w:val="00052ADD"/>
    <w:rsid w:val="00052FF1"/>
    <w:rsid w:val="00056A65"/>
    <w:rsid w:val="00061EA8"/>
    <w:rsid w:val="0006527E"/>
    <w:rsid w:val="0006773E"/>
    <w:rsid w:val="0007400D"/>
    <w:rsid w:val="000747E1"/>
    <w:rsid w:val="000778C0"/>
    <w:rsid w:val="00081C3C"/>
    <w:rsid w:val="00082B02"/>
    <w:rsid w:val="0009191E"/>
    <w:rsid w:val="000951E9"/>
    <w:rsid w:val="000A055A"/>
    <w:rsid w:val="000A54E8"/>
    <w:rsid w:val="000A5B06"/>
    <w:rsid w:val="000B6D74"/>
    <w:rsid w:val="000C209D"/>
    <w:rsid w:val="000C760B"/>
    <w:rsid w:val="000D59B9"/>
    <w:rsid w:val="000D6CAB"/>
    <w:rsid w:val="000D78BB"/>
    <w:rsid w:val="000E1A80"/>
    <w:rsid w:val="000F36FE"/>
    <w:rsid w:val="001039A4"/>
    <w:rsid w:val="00107C68"/>
    <w:rsid w:val="00111E93"/>
    <w:rsid w:val="00145618"/>
    <w:rsid w:val="00145E56"/>
    <w:rsid w:val="00163201"/>
    <w:rsid w:val="00163528"/>
    <w:rsid w:val="00172904"/>
    <w:rsid w:val="00176604"/>
    <w:rsid w:val="001806FF"/>
    <w:rsid w:val="0019020E"/>
    <w:rsid w:val="00190D02"/>
    <w:rsid w:val="001C2B8F"/>
    <w:rsid w:val="001D154E"/>
    <w:rsid w:val="001D316E"/>
    <w:rsid w:val="001E30E8"/>
    <w:rsid w:val="001F0E15"/>
    <w:rsid w:val="00217A15"/>
    <w:rsid w:val="00235CE7"/>
    <w:rsid w:val="0023602C"/>
    <w:rsid w:val="002403E6"/>
    <w:rsid w:val="00243347"/>
    <w:rsid w:val="00246576"/>
    <w:rsid w:val="00260EC8"/>
    <w:rsid w:val="0028539F"/>
    <w:rsid w:val="00292872"/>
    <w:rsid w:val="002A2917"/>
    <w:rsid w:val="002A2F32"/>
    <w:rsid w:val="002A482E"/>
    <w:rsid w:val="002B3FF4"/>
    <w:rsid w:val="002B4A29"/>
    <w:rsid w:val="002E04D4"/>
    <w:rsid w:val="002F4B0F"/>
    <w:rsid w:val="00305E11"/>
    <w:rsid w:val="00313B84"/>
    <w:rsid w:val="0032451E"/>
    <w:rsid w:val="00332DD7"/>
    <w:rsid w:val="0034059B"/>
    <w:rsid w:val="003553B7"/>
    <w:rsid w:val="00363B81"/>
    <w:rsid w:val="00366529"/>
    <w:rsid w:val="00377EDA"/>
    <w:rsid w:val="00393DE4"/>
    <w:rsid w:val="00393F10"/>
    <w:rsid w:val="00396192"/>
    <w:rsid w:val="003A785E"/>
    <w:rsid w:val="003B1158"/>
    <w:rsid w:val="003B1A76"/>
    <w:rsid w:val="003B3AE6"/>
    <w:rsid w:val="003C3DF4"/>
    <w:rsid w:val="003C3EF4"/>
    <w:rsid w:val="003C4185"/>
    <w:rsid w:val="003E36E5"/>
    <w:rsid w:val="003F0E05"/>
    <w:rsid w:val="003F195B"/>
    <w:rsid w:val="004003BC"/>
    <w:rsid w:val="00400A58"/>
    <w:rsid w:val="00402CE3"/>
    <w:rsid w:val="00421867"/>
    <w:rsid w:val="00435900"/>
    <w:rsid w:val="004400A4"/>
    <w:rsid w:val="00440BAE"/>
    <w:rsid w:val="004414A2"/>
    <w:rsid w:val="004511C4"/>
    <w:rsid w:val="004564E3"/>
    <w:rsid w:val="004739E0"/>
    <w:rsid w:val="00474A5D"/>
    <w:rsid w:val="004758EE"/>
    <w:rsid w:val="00477F64"/>
    <w:rsid w:val="004957C0"/>
    <w:rsid w:val="004B310A"/>
    <w:rsid w:val="004B34A2"/>
    <w:rsid w:val="004C2C2F"/>
    <w:rsid w:val="004D1216"/>
    <w:rsid w:val="004D2AE6"/>
    <w:rsid w:val="004D466E"/>
    <w:rsid w:val="004E1472"/>
    <w:rsid w:val="004F5EB6"/>
    <w:rsid w:val="00500CB3"/>
    <w:rsid w:val="00505906"/>
    <w:rsid w:val="00512897"/>
    <w:rsid w:val="00536800"/>
    <w:rsid w:val="00545D81"/>
    <w:rsid w:val="0054723D"/>
    <w:rsid w:val="00561E2B"/>
    <w:rsid w:val="005917B2"/>
    <w:rsid w:val="00596A29"/>
    <w:rsid w:val="005A0913"/>
    <w:rsid w:val="005A432F"/>
    <w:rsid w:val="005A6C7B"/>
    <w:rsid w:val="005B6109"/>
    <w:rsid w:val="005C2CE2"/>
    <w:rsid w:val="005D662E"/>
    <w:rsid w:val="005E49D9"/>
    <w:rsid w:val="005F4E4A"/>
    <w:rsid w:val="005F6859"/>
    <w:rsid w:val="0060272D"/>
    <w:rsid w:val="00604E30"/>
    <w:rsid w:val="00611451"/>
    <w:rsid w:val="00613DF4"/>
    <w:rsid w:val="00615456"/>
    <w:rsid w:val="0062035F"/>
    <w:rsid w:val="006246AF"/>
    <w:rsid w:val="0063651C"/>
    <w:rsid w:val="0064051C"/>
    <w:rsid w:val="006426E7"/>
    <w:rsid w:val="00660F37"/>
    <w:rsid w:val="00666B0D"/>
    <w:rsid w:val="00667F1F"/>
    <w:rsid w:val="00674872"/>
    <w:rsid w:val="0068013D"/>
    <w:rsid w:val="00691E88"/>
    <w:rsid w:val="006B6A93"/>
    <w:rsid w:val="006B77AE"/>
    <w:rsid w:val="006C6082"/>
    <w:rsid w:val="006D1E8A"/>
    <w:rsid w:val="006D67C0"/>
    <w:rsid w:val="006D6C4E"/>
    <w:rsid w:val="006D79DF"/>
    <w:rsid w:val="006E6840"/>
    <w:rsid w:val="006F2A58"/>
    <w:rsid w:val="006F7968"/>
    <w:rsid w:val="00702230"/>
    <w:rsid w:val="00703F66"/>
    <w:rsid w:val="00710D37"/>
    <w:rsid w:val="007143E5"/>
    <w:rsid w:val="00714B49"/>
    <w:rsid w:val="00734253"/>
    <w:rsid w:val="00741E33"/>
    <w:rsid w:val="00745E9D"/>
    <w:rsid w:val="00760722"/>
    <w:rsid w:val="00763A7F"/>
    <w:rsid w:val="0076661C"/>
    <w:rsid w:val="00774315"/>
    <w:rsid w:val="00781082"/>
    <w:rsid w:val="007818B2"/>
    <w:rsid w:val="00794681"/>
    <w:rsid w:val="00795A47"/>
    <w:rsid w:val="00795BB3"/>
    <w:rsid w:val="007B7B32"/>
    <w:rsid w:val="007C2A1C"/>
    <w:rsid w:val="007C4A46"/>
    <w:rsid w:val="007C7883"/>
    <w:rsid w:val="007D25A0"/>
    <w:rsid w:val="007E20F9"/>
    <w:rsid w:val="007E6433"/>
    <w:rsid w:val="007E7CEC"/>
    <w:rsid w:val="008077B6"/>
    <w:rsid w:val="008140C0"/>
    <w:rsid w:val="00816102"/>
    <w:rsid w:val="00830A06"/>
    <w:rsid w:val="008316B8"/>
    <w:rsid w:val="00831974"/>
    <w:rsid w:val="0083367F"/>
    <w:rsid w:val="00835774"/>
    <w:rsid w:val="00851C14"/>
    <w:rsid w:val="00853E97"/>
    <w:rsid w:val="00856C25"/>
    <w:rsid w:val="008601B0"/>
    <w:rsid w:val="00860480"/>
    <w:rsid w:val="0086545A"/>
    <w:rsid w:val="00865C88"/>
    <w:rsid w:val="008711F6"/>
    <w:rsid w:val="00887790"/>
    <w:rsid w:val="008B321A"/>
    <w:rsid w:val="008B5945"/>
    <w:rsid w:val="008B7B1B"/>
    <w:rsid w:val="008C6B17"/>
    <w:rsid w:val="008C77E7"/>
    <w:rsid w:val="008D13B2"/>
    <w:rsid w:val="008D7124"/>
    <w:rsid w:val="008F2149"/>
    <w:rsid w:val="00900B83"/>
    <w:rsid w:val="00900CDE"/>
    <w:rsid w:val="00900DE3"/>
    <w:rsid w:val="00911DC4"/>
    <w:rsid w:val="0091304D"/>
    <w:rsid w:val="009370F8"/>
    <w:rsid w:val="00941C19"/>
    <w:rsid w:val="00953DA2"/>
    <w:rsid w:val="0095466E"/>
    <w:rsid w:val="0096547C"/>
    <w:rsid w:val="00972D73"/>
    <w:rsid w:val="00973946"/>
    <w:rsid w:val="009B450A"/>
    <w:rsid w:val="009D13DC"/>
    <w:rsid w:val="009D481E"/>
    <w:rsid w:val="009D64AD"/>
    <w:rsid w:val="009E0362"/>
    <w:rsid w:val="009E6236"/>
    <w:rsid w:val="009F4559"/>
    <w:rsid w:val="009F5490"/>
    <w:rsid w:val="009F6291"/>
    <w:rsid w:val="00A06B4A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7509E"/>
    <w:rsid w:val="00A83F8C"/>
    <w:rsid w:val="00A83FF1"/>
    <w:rsid w:val="00A86D5D"/>
    <w:rsid w:val="00A87714"/>
    <w:rsid w:val="00A90978"/>
    <w:rsid w:val="00A90C7D"/>
    <w:rsid w:val="00A93CDA"/>
    <w:rsid w:val="00A9544B"/>
    <w:rsid w:val="00AA5B21"/>
    <w:rsid w:val="00AA67B2"/>
    <w:rsid w:val="00AB09BF"/>
    <w:rsid w:val="00AB2FEE"/>
    <w:rsid w:val="00AC33FC"/>
    <w:rsid w:val="00AF047D"/>
    <w:rsid w:val="00B03743"/>
    <w:rsid w:val="00B07A4E"/>
    <w:rsid w:val="00B17C73"/>
    <w:rsid w:val="00B17D82"/>
    <w:rsid w:val="00B254A3"/>
    <w:rsid w:val="00B40E92"/>
    <w:rsid w:val="00B43531"/>
    <w:rsid w:val="00B44BDB"/>
    <w:rsid w:val="00B466BA"/>
    <w:rsid w:val="00B52AB4"/>
    <w:rsid w:val="00B563EA"/>
    <w:rsid w:val="00B57888"/>
    <w:rsid w:val="00B63E7D"/>
    <w:rsid w:val="00B81545"/>
    <w:rsid w:val="00BD2228"/>
    <w:rsid w:val="00BE154B"/>
    <w:rsid w:val="00BF7B75"/>
    <w:rsid w:val="00BF7F61"/>
    <w:rsid w:val="00C032B1"/>
    <w:rsid w:val="00C102DE"/>
    <w:rsid w:val="00C17342"/>
    <w:rsid w:val="00C2050B"/>
    <w:rsid w:val="00C2469D"/>
    <w:rsid w:val="00C31E5D"/>
    <w:rsid w:val="00C33997"/>
    <w:rsid w:val="00C455D3"/>
    <w:rsid w:val="00C52B00"/>
    <w:rsid w:val="00C579E5"/>
    <w:rsid w:val="00C63D55"/>
    <w:rsid w:val="00C65576"/>
    <w:rsid w:val="00C6657A"/>
    <w:rsid w:val="00C66F12"/>
    <w:rsid w:val="00C73379"/>
    <w:rsid w:val="00C741F0"/>
    <w:rsid w:val="00C97128"/>
    <w:rsid w:val="00CB51C8"/>
    <w:rsid w:val="00CC164F"/>
    <w:rsid w:val="00CF0AFD"/>
    <w:rsid w:val="00CF3558"/>
    <w:rsid w:val="00D0079E"/>
    <w:rsid w:val="00D03076"/>
    <w:rsid w:val="00D050E9"/>
    <w:rsid w:val="00D0605F"/>
    <w:rsid w:val="00D11EFA"/>
    <w:rsid w:val="00D15CE6"/>
    <w:rsid w:val="00D1695E"/>
    <w:rsid w:val="00D224EE"/>
    <w:rsid w:val="00D27E71"/>
    <w:rsid w:val="00D324BF"/>
    <w:rsid w:val="00D329A6"/>
    <w:rsid w:val="00D35E5C"/>
    <w:rsid w:val="00D44CC1"/>
    <w:rsid w:val="00D44FDD"/>
    <w:rsid w:val="00D50E08"/>
    <w:rsid w:val="00D5488D"/>
    <w:rsid w:val="00D73242"/>
    <w:rsid w:val="00D923AB"/>
    <w:rsid w:val="00D94AC7"/>
    <w:rsid w:val="00DA4A87"/>
    <w:rsid w:val="00DA5C8D"/>
    <w:rsid w:val="00DC5F00"/>
    <w:rsid w:val="00DD1359"/>
    <w:rsid w:val="00DD41C4"/>
    <w:rsid w:val="00DE0DB2"/>
    <w:rsid w:val="00DF6046"/>
    <w:rsid w:val="00E01124"/>
    <w:rsid w:val="00E0421A"/>
    <w:rsid w:val="00E05AD4"/>
    <w:rsid w:val="00E077FA"/>
    <w:rsid w:val="00E14F15"/>
    <w:rsid w:val="00E439DA"/>
    <w:rsid w:val="00E6367F"/>
    <w:rsid w:val="00E76076"/>
    <w:rsid w:val="00E81715"/>
    <w:rsid w:val="00E8733A"/>
    <w:rsid w:val="00E91E7E"/>
    <w:rsid w:val="00EA019F"/>
    <w:rsid w:val="00EA14EB"/>
    <w:rsid w:val="00EA2742"/>
    <w:rsid w:val="00EA62B4"/>
    <w:rsid w:val="00EB2893"/>
    <w:rsid w:val="00EB2B78"/>
    <w:rsid w:val="00EC42DB"/>
    <w:rsid w:val="00EC5246"/>
    <w:rsid w:val="00ED1B0D"/>
    <w:rsid w:val="00ED7341"/>
    <w:rsid w:val="00EE3099"/>
    <w:rsid w:val="00EE3C55"/>
    <w:rsid w:val="00EE491F"/>
    <w:rsid w:val="00EF1A13"/>
    <w:rsid w:val="00EF25E0"/>
    <w:rsid w:val="00F036A4"/>
    <w:rsid w:val="00F13030"/>
    <w:rsid w:val="00F14445"/>
    <w:rsid w:val="00F21683"/>
    <w:rsid w:val="00F3438D"/>
    <w:rsid w:val="00F35DD8"/>
    <w:rsid w:val="00F46E16"/>
    <w:rsid w:val="00F47B3A"/>
    <w:rsid w:val="00F534C4"/>
    <w:rsid w:val="00F53C27"/>
    <w:rsid w:val="00F65652"/>
    <w:rsid w:val="00F70EBA"/>
    <w:rsid w:val="00F76EFA"/>
    <w:rsid w:val="00F800FB"/>
    <w:rsid w:val="00F81CBD"/>
    <w:rsid w:val="00F81E34"/>
    <w:rsid w:val="00F83704"/>
    <w:rsid w:val="00FA2FAA"/>
    <w:rsid w:val="00FC43C2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434CD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Vladimír Levandovský</cp:lastModifiedBy>
  <cp:revision>18</cp:revision>
  <cp:lastPrinted>2015-01-15T13:02:00Z</cp:lastPrinted>
  <dcterms:created xsi:type="dcterms:W3CDTF">2021-11-15T11:11:00Z</dcterms:created>
  <dcterms:modified xsi:type="dcterms:W3CDTF">2025-04-28T13:03:00Z</dcterms:modified>
</cp:coreProperties>
</file>