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7970CA4D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A059CB">
        <w:rPr>
          <w:rFonts w:ascii="Arial" w:hAnsi="Arial" w:cs="Arial"/>
          <w:b/>
          <w:spacing w:val="40"/>
          <w:sz w:val="24"/>
          <w:lang w:eastAsia="ar-SA"/>
        </w:rPr>
        <w:t>3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C340803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0451E2">
              <w:rPr>
                <w:rFonts w:ascii="Arial" w:hAnsi="Arial" w:cs="Arial"/>
                <w:b/>
                <w:color w:val="000000"/>
              </w:rPr>
              <w:t>zakázek</w:t>
            </w:r>
            <w:r w:rsidR="00F4649B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73731A8C" w:rsidR="00AF78B5" w:rsidRPr="002231CA" w:rsidRDefault="00867F3E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867F3E">
              <w:rPr>
                <w:rFonts w:asciiTheme="minorHAnsi" w:hAnsiTheme="minorHAnsi" w:cstheme="minorHAnsi"/>
                <w:b/>
                <w:bCs/>
                <w:iCs/>
              </w:rPr>
              <w:t>Společné rozvody technických plynů v 1PP objektu FZÚ AV ČR, Na Slovance 1999/</w:t>
            </w:r>
            <w:proofErr w:type="gramStart"/>
            <w:r w:rsidRPr="00867F3E">
              <w:rPr>
                <w:rFonts w:asciiTheme="minorHAnsi" w:hAnsiTheme="minorHAnsi" w:cstheme="minorHAnsi"/>
                <w:b/>
                <w:bCs/>
                <w:iCs/>
              </w:rPr>
              <w:t>2  -</w:t>
            </w:r>
            <w:proofErr w:type="gramEnd"/>
            <w:r w:rsidRPr="00867F3E">
              <w:rPr>
                <w:rFonts w:asciiTheme="minorHAnsi" w:hAnsiTheme="minorHAnsi" w:cstheme="minorHAnsi"/>
                <w:b/>
                <w:bCs/>
                <w:iCs/>
              </w:rPr>
              <w:t xml:space="preserve"> etapa 1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64D74821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Název </w:t>
            </w:r>
            <w:r w:rsidR="001F1017">
              <w:rPr>
                <w:rFonts w:ascii="Arial" w:hAnsi="Arial" w:cs="Arial"/>
                <w:b/>
              </w:rPr>
              <w:t>zakáz</w:t>
            </w:r>
            <w:r w:rsidRPr="002231CA">
              <w:rPr>
                <w:rFonts w:ascii="Arial" w:hAnsi="Arial" w:cs="Arial"/>
                <w:b/>
              </w:rPr>
              <w:t>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175A1927" w:rsidR="00A02ED0" w:rsidRPr="002231CA" w:rsidRDefault="001F1017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Stručný p</w:t>
            </w:r>
            <w:r w:rsidR="00A02ED0" w:rsidRPr="002231CA">
              <w:rPr>
                <w:rFonts w:ascii="Arial" w:hAnsi="Arial" w:cs="Arial"/>
                <w:b/>
              </w:rPr>
              <w:t xml:space="preserve">opis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05AF2E" w14:textId="77777777" w:rsidR="008C2836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</w:t>
            </w:r>
            <w:r w:rsidR="001F1017">
              <w:rPr>
                <w:rFonts w:ascii="Arial" w:hAnsi="Arial" w:cs="Arial"/>
                <w:b/>
              </w:rPr>
              <w:t>zakázky</w:t>
            </w:r>
          </w:p>
          <w:p w14:paraId="5DCA4996" w14:textId="5D856D46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 </w:t>
            </w:r>
            <w:r w:rsidRPr="002231CA">
              <w:rPr>
                <w:rFonts w:ascii="Arial" w:hAnsi="Arial" w:cs="Arial"/>
              </w:rPr>
              <w:t>(</w:t>
            </w:r>
            <w:r w:rsidR="008C2836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B6E74" w14:textId="77777777" w:rsidR="008C2836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8C2836"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50891EB2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4A4571F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78BEB892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BBB7AB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781F411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F7CD498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F489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836" w:rsidRPr="00EA019F" w14:paraId="73B3776E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20740757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A5E56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611D8E5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BA7FE4" w14:textId="77777777" w:rsidR="008C2836" w:rsidRPr="002231CA" w:rsidRDefault="008C2836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C9183C" w14:textId="77777777" w:rsidR="008C2836" w:rsidRPr="002231CA" w:rsidRDefault="008C2836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B4F4C" w14:textId="77777777" w:rsidR="008A2182" w:rsidRDefault="008A2182" w:rsidP="006F2A58">
      <w:pPr>
        <w:spacing w:line="240" w:lineRule="auto"/>
      </w:pPr>
      <w:r>
        <w:separator/>
      </w:r>
    </w:p>
  </w:endnote>
  <w:endnote w:type="continuationSeparator" w:id="0">
    <w:p w14:paraId="0CF48A20" w14:textId="77777777" w:rsidR="008A2182" w:rsidRDefault="008A218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E9695" w14:textId="77777777" w:rsidR="008A2182" w:rsidRDefault="008A2182" w:rsidP="006F2A58">
      <w:pPr>
        <w:spacing w:line="240" w:lineRule="auto"/>
      </w:pPr>
      <w:r>
        <w:separator/>
      </w:r>
    </w:p>
  </w:footnote>
  <w:footnote w:type="continuationSeparator" w:id="0">
    <w:p w14:paraId="691FF45F" w14:textId="77777777" w:rsidR="008A2182" w:rsidRDefault="008A2182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58"/>
    <w:rsid w:val="00014B54"/>
    <w:rsid w:val="00021374"/>
    <w:rsid w:val="000255BD"/>
    <w:rsid w:val="00025C2E"/>
    <w:rsid w:val="00032AF4"/>
    <w:rsid w:val="00035F89"/>
    <w:rsid w:val="000451E2"/>
    <w:rsid w:val="00052ADD"/>
    <w:rsid w:val="0006773E"/>
    <w:rsid w:val="000721F3"/>
    <w:rsid w:val="0007400D"/>
    <w:rsid w:val="000747E1"/>
    <w:rsid w:val="000778C0"/>
    <w:rsid w:val="00077B5F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1F1017"/>
    <w:rsid w:val="0020045D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C3EEB"/>
    <w:rsid w:val="002D3DEC"/>
    <w:rsid w:val="002D607B"/>
    <w:rsid w:val="002E04D4"/>
    <w:rsid w:val="00301D00"/>
    <w:rsid w:val="00310749"/>
    <w:rsid w:val="003134A3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44FB6"/>
    <w:rsid w:val="004511C4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1D1E"/>
    <w:rsid w:val="00853E97"/>
    <w:rsid w:val="00856C25"/>
    <w:rsid w:val="008601B0"/>
    <w:rsid w:val="00865C88"/>
    <w:rsid w:val="00867F3E"/>
    <w:rsid w:val="008711F6"/>
    <w:rsid w:val="00887790"/>
    <w:rsid w:val="008A2182"/>
    <w:rsid w:val="008A48A7"/>
    <w:rsid w:val="008B321A"/>
    <w:rsid w:val="008B5945"/>
    <w:rsid w:val="008B7B1B"/>
    <w:rsid w:val="008C2836"/>
    <w:rsid w:val="008C6B17"/>
    <w:rsid w:val="008C77E7"/>
    <w:rsid w:val="008D13B2"/>
    <w:rsid w:val="008D7124"/>
    <w:rsid w:val="008E0E9A"/>
    <w:rsid w:val="008E6859"/>
    <w:rsid w:val="008F2149"/>
    <w:rsid w:val="00900CDE"/>
    <w:rsid w:val="00900DE3"/>
    <w:rsid w:val="0091304D"/>
    <w:rsid w:val="00920DE9"/>
    <w:rsid w:val="00926EA9"/>
    <w:rsid w:val="009370F8"/>
    <w:rsid w:val="00941C19"/>
    <w:rsid w:val="009519C8"/>
    <w:rsid w:val="00953DA2"/>
    <w:rsid w:val="0095466E"/>
    <w:rsid w:val="009570A4"/>
    <w:rsid w:val="0096547C"/>
    <w:rsid w:val="009B450A"/>
    <w:rsid w:val="009C713F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059CB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17FB5"/>
    <w:rsid w:val="00E210B8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3E0B"/>
    <w:rsid w:val="00F45667"/>
    <w:rsid w:val="00F4649B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5602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14</cp:revision>
  <cp:lastPrinted>2018-10-18T09:25:00Z</cp:lastPrinted>
  <dcterms:created xsi:type="dcterms:W3CDTF">2024-06-06T08:15:00Z</dcterms:created>
  <dcterms:modified xsi:type="dcterms:W3CDTF">2024-09-20T09:53:00Z</dcterms:modified>
</cp:coreProperties>
</file>