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B64" w14:textId="0310B749" w:rsidR="00B033FC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B033FC">
        <w:rPr>
          <w:rFonts w:ascii="Arial" w:hAnsi="Arial" w:cs="Arial"/>
          <w:b/>
          <w:sz w:val="24"/>
        </w:rPr>
        <w:t>4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19090CC0" w:rsidR="00F534C4" w:rsidRPr="0078654B" w:rsidRDefault="00B033FC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B033FC">
              <w:rPr>
                <w:rFonts w:ascii="Arial" w:hAnsi="Arial" w:cs="Arial"/>
                <w:b/>
                <w:color w:val="000000"/>
              </w:rPr>
              <w:t xml:space="preserve">Upgrade analytického přístroje </w:t>
            </w:r>
            <w:proofErr w:type="spellStart"/>
            <w:r w:rsidRPr="00B033FC">
              <w:rPr>
                <w:rFonts w:ascii="Arial" w:hAnsi="Arial" w:cs="Arial"/>
                <w:b/>
                <w:color w:val="000000"/>
              </w:rPr>
              <w:t>Empyrean</w:t>
            </w:r>
            <w:proofErr w:type="spellEnd"/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</w:t>
      </w:r>
      <w:proofErr w:type="spellStart"/>
      <w:r w:rsidR="00420ACA" w:rsidRPr="00EC14DB">
        <w:rPr>
          <w:rFonts w:cs="Arial"/>
          <w:color w:val="auto"/>
          <w:sz w:val="20"/>
          <w:lang w:val="cs-CZ"/>
        </w:rPr>
        <w:t>ust</w:t>
      </w:r>
      <w:proofErr w:type="spellEnd"/>
      <w:r w:rsidR="00420ACA" w:rsidRPr="00EC14DB">
        <w:rPr>
          <w:rFonts w:cs="Arial"/>
          <w:color w:val="auto"/>
          <w:sz w:val="20"/>
          <w:lang w:val="cs-CZ"/>
        </w:rPr>
        <w:t>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C895F" w14:textId="77777777" w:rsidR="003A1FF2" w:rsidRDefault="003A1FF2" w:rsidP="006F2A58">
      <w:pPr>
        <w:spacing w:line="240" w:lineRule="auto"/>
      </w:pPr>
      <w:r>
        <w:separator/>
      </w:r>
    </w:p>
  </w:endnote>
  <w:endnote w:type="continuationSeparator" w:id="0">
    <w:p w14:paraId="025564DB" w14:textId="77777777" w:rsidR="003A1FF2" w:rsidRDefault="003A1FF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86300" w14:textId="77777777" w:rsidR="003A1FF2" w:rsidRDefault="003A1FF2" w:rsidP="006F2A58">
      <w:pPr>
        <w:spacing w:line="240" w:lineRule="auto"/>
      </w:pPr>
      <w:r>
        <w:separator/>
      </w:r>
    </w:p>
  </w:footnote>
  <w:footnote w:type="continuationSeparator" w:id="0">
    <w:p w14:paraId="48585765" w14:textId="77777777" w:rsidR="003A1FF2" w:rsidRDefault="003A1FF2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E155C"/>
    <w:rsid w:val="001E30E8"/>
    <w:rsid w:val="001F0E15"/>
    <w:rsid w:val="00203F4B"/>
    <w:rsid w:val="00217A15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26</cp:revision>
  <cp:lastPrinted>2015-01-15T13:02:00Z</cp:lastPrinted>
  <dcterms:created xsi:type="dcterms:W3CDTF">2021-03-04T20:29:00Z</dcterms:created>
  <dcterms:modified xsi:type="dcterms:W3CDTF">2024-07-27T19:01:00Z</dcterms:modified>
</cp:coreProperties>
</file>