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57E3" w14:textId="77777777" w:rsidR="00F233C7" w:rsidRPr="0062032F" w:rsidRDefault="00F233C7" w:rsidP="0062032F">
      <w:pPr>
        <w:pBdr>
          <w:bottom w:val="single" w:sz="24" w:space="1" w:color="FF0000"/>
        </w:pBdr>
        <w:rPr>
          <w:rFonts w:ascii="Cambria" w:hAnsi="Cambria" w:cstheme="minorHAnsi"/>
          <w:bCs/>
          <w:lang w:val="cs-CZ"/>
        </w:rPr>
      </w:pPr>
    </w:p>
    <w:p w14:paraId="7592691E" w14:textId="77777777"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14:paraId="0CD792F2" w14:textId="77777777"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násl.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14:paraId="452D08E2" w14:textId="77777777" w:rsidR="00B54677" w:rsidRPr="0062032F" w:rsidRDefault="00B54677" w:rsidP="00C84005">
      <w:pPr>
        <w:jc w:val="center"/>
        <w:rPr>
          <w:rFonts w:ascii="Cambria" w:hAnsi="Cambria" w:cstheme="minorHAnsi"/>
          <w:lang w:val="cs-CZ"/>
        </w:rPr>
      </w:pPr>
    </w:p>
    <w:p w14:paraId="6BBA9E11" w14:textId="77777777"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14:paraId="47090FC3" w14:textId="3D019DB8" w:rsidR="00655704" w:rsidRDefault="00CD7C81" w:rsidP="00534C00">
      <w:pPr>
        <w:tabs>
          <w:tab w:val="left" w:pos="3402"/>
        </w:tabs>
        <w:ind w:left="3402" w:hanging="3402"/>
        <w:jc w:val="both"/>
        <w:rPr>
          <w:rFonts w:asciiTheme="majorHAnsi" w:hAnsiTheme="majorHAnsi" w:cstheme="minorHAnsi"/>
          <w:b/>
          <w:i/>
          <w:iCs/>
          <w:lang w:val="cs-CZ"/>
        </w:rPr>
      </w:pPr>
      <w:r w:rsidRPr="00CD7C81">
        <w:rPr>
          <w:rFonts w:asciiTheme="majorHAnsi" w:hAnsiTheme="majorHAnsi" w:cstheme="minorHAnsi"/>
          <w:b/>
          <w:i/>
          <w:iCs/>
          <w:lang w:val="cs-CZ"/>
        </w:rPr>
        <w:t>Město Jaroměřice nad Rokytnou</w:t>
      </w:r>
      <w:r w:rsidR="00655704" w:rsidRPr="00655704">
        <w:rPr>
          <w:rFonts w:asciiTheme="majorHAnsi" w:hAnsiTheme="majorHAnsi" w:cstheme="minorHAnsi"/>
          <w:b/>
          <w:i/>
          <w:iCs/>
          <w:lang w:val="cs-CZ"/>
        </w:rPr>
        <w:t xml:space="preserve"> </w:t>
      </w:r>
    </w:p>
    <w:p w14:paraId="785FB6E7" w14:textId="5F85CF31" w:rsidR="00534C00" w:rsidRPr="0062032F" w:rsidRDefault="00534C00" w:rsidP="00534C00">
      <w:pPr>
        <w:tabs>
          <w:tab w:val="left" w:pos="3402"/>
        </w:tabs>
        <w:ind w:left="3402" w:hanging="3402"/>
        <w:jc w:val="both"/>
        <w:rPr>
          <w:rFonts w:ascii="Cambria" w:hAnsi="Cambria" w:cstheme="minorHAnsi"/>
          <w:lang w:val="cs-CZ"/>
        </w:rPr>
      </w:pPr>
      <w:r w:rsidRPr="0062032F">
        <w:rPr>
          <w:rFonts w:ascii="Cambria" w:hAnsi="Cambria" w:cstheme="minorHAnsi"/>
          <w:lang w:val="cs-CZ"/>
        </w:rPr>
        <w:t>Sídlo:</w:t>
      </w:r>
      <w:r w:rsidRPr="0062032F">
        <w:rPr>
          <w:rFonts w:ascii="Cambria" w:hAnsi="Cambria" w:cstheme="minorHAnsi"/>
          <w:lang w:val="cs-CZ"/>
        </w:rPr>
        <w:tab/>
      </w:r>
      <w:r w:rsidR="00CD7C81" w:rsidRPr="00CD7C81">
        <w:rPr>
          <w:rFonts w:ascii="Cambria" w:hAnsi="Cambria"/>
          <w:bCs/>
          <w:lang w:val="cs-CZ"/>
        </w:rPr>
        <w:t>Nám. Míru 2, 675 51 Jaroměřice nad Rokytnou</w:t>
      </w:r>
    </w:p>
    <w:p w14:paraId="0AF8AE30" w14:textId="458350F7" w:rsidR="00534C00" w:rsidRPr="0062032F" w:rsidRDefault="0062032F" w:rsidP="00534C00">
      <w:pPr>
        <w:tabs>
          <w:tab w:val="left" w:pos="3402"/>
        </w:tabs>
        <w:ind w:left="3402" w:hanging="3402"/>
        <w:jc w:val="both"/>
        <w:rPr>
          <w:rFonts w:ascii="Cambria" w:hAnsi="Cambria" w:cstheme="minorHAnsi"/>
          <w:lang w:val="cs-CZ"/>
        </w:rPr>
      </w:pPr>
      <w:r>
        <w:rPr>
          <w:rFonts w:ascii="Cambria" w:hAnsi="Cambria" w:cstheme="minorHAnsi"/>
          <w:lang w:val="cs-CZ"/>
        </w:rPr>
        <w:t>Zastoupeno</w:t>
      </w:r>
      <w:r w:rsidR="00534C00" w:rsidRPr="0062032F">
        <w:rPr>
          <w:rFonts w:ascii="Cambria" w:hAnsi="Cambria" w:cstheme="minorHAnsi"/>
          <w:lang w:val="cs-CZ"/>
        </w:rPr>
        <w:t>:</w:t>
      </w:r>
      <w:r w:rsidR="00534C00" w:rsidRPr="0062032F">
        <w:rPr>
          <w:rFonts w:ascii="Cambria" w:hAnsi="Cambria" w:cstheme="minorHAnsi"/>
          <w:lang w:val="cs-CZ"/>
        </w:rPr>
        <w:tab/>
      </w:r>
      <w:r w:rsidR="00CD7C81" w:rsidRPr="00CD7C81">
        <w:rPr>
          <w:rFonts w:ascii="Cambria" w:hAnsi="Cambria"/>
          <w:lang w:val="cs-CZ"/>
        </w:rPr>
        <w:t>Ing. Jaroslav Soukup, MBA, starosta</w:t>
      </w:r>
    </w:p>
    <w:p w14:paraId="013F1B11" w14:textId="1424A85F" w:rsidR="0062032F" w:rsidRDefault="00534C00" w:rsidP="00534C00">
      <w:pPr>
        <w:tabs>
          <w:tab w:val="left" w:pos="3402"/>
        </w:tabs>
        <w:jc w:val="both"/>
        <w:rPr>
          <w:rFonts w:ascii="Cambria" w:hAnsi="Cambria"/>
          <w:bCs/>
          <w:lang w:val="cs-CZ"/>
        </w:rPr>
      </w:pPr>
      <w:r w:rsidRPr="0062032F">
        <w:rPr>
          <w:rFonts w:ascii="Cambria" w:hAnsi="Cambria" w:cstheme="minorHAnsi"/>
          <w:lang w:val="cs-CZ"/>
        </w:rPr>
        <w:t>IČ:</w:t>
      </w:r>
      <w:r w:rsidRPr="0062032F">
        <w:rPr>
          <w:rFonts w:ascii="Cambria" w:hAnsi="Cambria" w:cstheme="minorHAnsi"/>
          <w:lang w:val="cs-CZ"/>
        </w:rPr>
        <w:tab/>
      </w:r>
      <w:r w:rsidR="00CD7C81" w:rsidRPr="00CD7C81">
        <w:rPr>
          <w:rFonts w:ascii="Cambria" w:hAnsi="Cambria"/>
          <w:bCs/>
          <w:lang w:val="cs-CZ"/>
        </w:rPr>
        <w:t>00289507</w:t>
      </w:r>
    </w:p>
    <w:p w14:paraId="6122B879" w14:textId="33256B8C" w:rsidR="00DC00BB" w:rsidRPr="008807A4" w:rsidRDefault="00DC00BB" w:rsidP="00534C00">
      <w:pPr>
        <w:tabs>
          <w:tab w:val="left" w:pos="3402"/>
        </w:tabs>
        <w:jc w:val="both"/>
        <w:rPr>
          <w:rFonts w:ascii="Cambria" w:hAnsi="Cambria"/>
          <w:bCs/>
        </w:rPr>
      </w:pPr>
      <w:r>
        <w:rPr>
          <w:rFonts w:ascii="Cambria" w:hAnsi="Cambria"/>
          <w:bCs/>
          <w:lang w:val="cs-CZ"/>
        </w:rPr>
        <w:t>DIČ:</w:t>
      </w:r>
      <w:r>
        <w:rPr>
          <w:rFonts w:ascii="Cambria" w:hAnsi="Cambria"/>
          <w:bCs/>
          <w:lang w:val="cs-CZ"/>
        </w:rPr>
        <w:tab/>
        <w:t>CZ</w:t>
      </w:r>
      <w:r w:rsidR="00CD7C81" w:rsidRPr="00CD7C81">
        <w:rPr>
          <w:rFonts w:ascii="Cambria" w:hAnsi="Cambria"/>
          <w:bCs/>
          <w:lang w:val="cs-CZ"/>
        </w:rPr>
        <w:t>00289507</w:t>
      </w:r>
    </w:p>
    <w:p w14:paraId="6CFE146B" w14:textId="77777777"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62032F">
        <w:rPr>
          <w:rFonts w:ascii="Cambria" w:hAnsi="Cambria"/>
          <w:color w:val="101010"/>
        </w:rPr>
        <w:t>....................</w:t>
      </w:r>
    </w:p>
    <w:p w14:paraId="6A624461" w14:textId="77777777"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14:paraId="56E63E30" w14:textId="77777777" w:rsidR="001242C6" w:rsidRPr="0062032F" w:rsidRDefault="001242C6" w:rsidP="009E7C42">
      <w:pPr>
        <w:pStyle w:val="Bezmezer"/>
        <w:rPr>
          <w:rFonts w:cstheme="minorHAnsi"/>
          <w:sz w:val="22"/>
          <w:szCs w:val="22"/>
        </w:rPr>
      </w:pPr>
    </w:p>
    <w:p w14:paraId="59ECA86E" w14:textId="77777777" w:rsidR="0054058C" w:rsidRPr="0062032F" w:rsidRDefault="0054058C" w:rsidP="009E7C42">
      <w:pPr>
        <w:pStyle w:val="Bezmezer"/>
        <w:rPr>
          <w:rFonts w:cstheme="minorHAnsi"/>
          <w:sz w:val="22"/>
          <w:szCs w:val="22"/>
        </w:rPr>
      </w:pPr>
      <w:r w:rsidRPr="0062032F">
        <w:rPr>
          <w:rFonts w:cstheme="minorHAnsi"/>
          <w:sz w:val="22"/>
          <w:szCs w:val="22"/>
        </w:rPr>
        <w:t>a</w:t>
      </w:r>
    </w:p>
    <w:p w14:paraId="67065A80" w14:textId="77777777" w:rsidR="0054058C" w:rsidRPr="0062032F" w:rsidRDefault="0054058C" w:rsidP="009E7C42">
      <w:pPr>
        <w:pStyle w:val="Bezmezer"/>
        <w:rPr>
          <w:rFonts w:cstheme="minorHAnsi"/>
          <w:sz w:val="22"/>
          <w:szCs w:val="22"/>
        </w:rPr>
      </w:pPr>
    </w:p>
    <w:p w14:paraId="79CAD8D5" w14:textId="77777777" w:rsidR="00F25B70" w:rsidRPr="0062032F" w:rsidRDefault="00E819E5"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14:paraId="75ED58A4"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bookmarkEnd w:id="1"/>
    </w:p>
    <w:p w14:paraId="2D6E6FC2" w14:textId="77777777"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E819E5"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E819E5" w:rsidRPr="0062032F">
        <w:rPr>
          <w:rFonts w:cstheme="minorHAnsi"/>
          <w:sz w:val="22"/>
          <w:szCs w:val="22"/>
          <w:highlight w:val="yellow"/>
          <w:shd w:val="clear" w:color="auto" w:fill="FFFF00"/>
          <w:lang w:val="cs-CZ"/>
        </w:rPr>
      </w:r>
      <w:r w:rsidR="00E819E5"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E819E5" w:rsidRPr="0062032F">
        <w:rPr>
          <w:rFonts w:cstheme="minorHAnsi"/>
          <w:sz w:val="22"/>
          <w:szCs w:val="22"/>
          <w:highlight w:val="yellow"/>
          <w:shd w:val="clear" w:color="auto" w:fill="FFFF00"/>
          <w:lang w:val="cs-CZ"/>
        </w:rPr>
        <w:fldChar w:fldCharType="end"/>
      </w:r>
    </w:p>
    <w:p w14:paraId="00C239C6" w14:textId="77777777"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362F21AB"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92B7490" w14:textId="77777777"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3239CA5"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83D21BC"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č.ú.</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C440130" w14:textId="77777777"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14:paraId="67EE6ABF" w14:textId="77777777"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0821933" w14:textId="77777777"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r w:rsidRPr="0062032F">
        <w:rPr>
          <w:rFonts w:cstheme="minorHAnsi"/>
          <w:sz w:val="22"/>
          <w:szCs w:val="22"/>
        </w:rPr>
        <w:t>sp. zn.</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5A0D7E03" w14:textId="77777777" w:rsidR="00F25B70" w:rsidRPr="0062032F" w:rsidRDefault="00F25B70" w:rsidP="009E7C42">
      <w:pPr>
        <w:pStyle w:val="Bezmezer"/>
        <w:rPr>
          <w:rFonts w:cstheme="minorHAnsi"/>
          <w:sz w:val="22"/>
          <w:szCs w:val="22"/>
        </w:rPr>
      </w:pPr>
      <w:r w:rsidRPr="0062032F">
        <w:rPr>
          <w:rFonts w:cstheme="minorHAnsi"/>
          <w:sz w:val="22"/>
          <w:szCs w:val="22"/>
        </w:rPr>
        <w:lastRenderedPageBreak/>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14:paraId="52A813AD" w14:textId="77777777"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t>Preambule</w:t>
      </w:r>
      <w:r w:rsidR="00E27DC1" w:rsidRPr="0062032F">
        <w:rPr>
          <w:rFonts w:cstheme="minorHAnsi"/>
          <w:lang w:val="cs-CZ"/>
        </w:rPr>
        <w:t xml:space="preserve"> </w:t>
      </w:r>
    </w:p>
    <w:p w14:paraId="1507C4D8" w14:textId="644C8D60" w:rsidR="0054058C" w:rsidRPr="0062032F" w:rsidRDefault="00E27DC1" w:rsidP="0054058C">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E94D21" w:rsidRPr="0062032F">
        <w:rPr>
          <w:rFonts w:cstheme="minorHAnsi"/>
          <w:sz w:val="22"/>
          <w:szCs w:val="22"/>
          <w:lang w:val="cs-CZ"/>
        </w:rPr>
        <w:t xml:space="preserve">podlimitní </w:t>
      </w:r>
      <w:r w:rsidRPr="0062032F">
        <w:rPr>
          <w:rFonts w:cstheme="minorHAnsi"/>
          <w:sz w:val="22"/>
          <w:szCs w:val="22"/>
          <w:lang w:val="cs-CZ"/>
        </w:rPr>
        <w:t xml:space="preserve">veřejné zakázky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CD7C81" w:rsidRPr="00CD7C81">
        <w:rPr>
          <w:rFonts w:cstheme="minorHAnsi"/>
          <w:b/>
          <w:bCs/>
          <w:sz w:val="22"/>
          <w:szCs w:val="22"/>
          <w:lang w:val="cs-CZ"/>
        </w:rPr>
        <w:t>„Novostavba objektu – dětská skupina 15</w:t>
      </w:r>
      <w:r w:rsidR="002E0763">
        <w:rPr>
          <w:rFonts w:cstheme="minorHAnsi"/>
          <w:b/>
          <w:bCs/>
          <w:sz w:val="22"/>
          <w:szCs w:val="22"/>
          <w:lang w:val="cs-CZ"/>
        </w:rPr>
        <w:t xml:space="preserve"> </w:t>
      </w:r>
      <w:r w:rsidR="00CD7C81" w:rsidRPr="00CD7C81">
        <w:rPr>
          <w:rFonts w:cstheme="minorHAnsi"/>
          <w:b/>
          <w:bCs/>
          <w:sz w:val="22"/>
          <w:szCs w:val="22"/>
          <w:lang w:val="cs-CZ"/>
        </w:rPr>
        <w:t>dětí“</w:t>
      </w:r>
      <w:r w:rsidR="00415CB9">
        <w:rPr>
          <w:rFonts w:cstheme="minorHAnsi"/>
          <w:sz w:val="22"/>
          <w:szCs w:val="22"/>
          <w:lang w:val="cs-CZ"/>
        </w:rPr>
        <w:t xml:space="preserve"> v rámci dotačního titulu </w:t>
      </w:r>
      <w:r w:rsidR="0009733E" w:rsidRPr="0009733E">
        <w:rPr>
          <w:rFonts w:cstheme="minorHAnsi"/>
          <w:sz w:val="22"/>
          <w:szCs w:val="22"/>
          <w:lang w:val="cs-CZ"/>
        </w:rPr>
        <w:t>Ministerstva práce a sociálních věcí výzva č. 31_24_150 Budování kapacit dětských skupin</w:t>
      </w:r>
      <w:r w:rsidR="002C0A25" w:rsidRPr="0062032F">
        <w:rPr>
          <w:rFonts w:cstheme="minorHAnsi"/>
          <w:sz w:val="22"/>
          <w:szCs w:val="22"/>
          <w:lang w:val="cs-CZ"/>
        </w:rPr>
        <w:t xml:space="preserve">. </w:t>
      </w:r>
      <w:r w:rsidRPr="0062032F">
        <w:rPr>
          <w:rFonts w:cstheme="minorHAnsi"/>
          <w:sz w:val="22"/>
          <w:szCs w:val="22"/>
          <w:lang w:val="cs-CZ"/>
        </w:rPr>
        <w:t>Smluvní strany se dohodly, že závaznou část jejich smluvních ujednání tvoří rovněž nabídka zhotovitele a z</w:t>
      </w:r>
      <w:r w:rsidR="0054058C" w:rsidRPr="0062032F">
        <w:rPr>
          <w:rFonts w:cstheme="minorHAnsi"/>
          <w:sz w:val="22"/>
          <w:szCs w:val="22"/>
          <w:lang w:val="cs-CZ"/>
        </w:rPr>
        <w:t>adávací dokumentace objednatele.</w:t>
      </w:r>
      <w:r w:rsidR="0062032F">
        <w:rPr>
          <w:rFonts w:cstheme="minorHAnsi"/>
          <w:sz w:val="22"/>
          <w:szCs w:val="22"/>
          <w:lang w:val="cs-CZ"/>
        </w:rPr>
        <w:t xml:space="preserve"> </w:t>
      </w:r>
    </w:p>
    <w:p w14:paraId="661742A5" w14:textId="77777777"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14:paraId="2564AC4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2231EEB2"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709EE06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Podzhotovitelem</w:t>
      </w:r>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1A13C309"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14:paraId="032DEE3D"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41955F5" w14:textId="77777777" w:rsidR="00C84005" w:rsidRPr="0062032F" w:rsidRDefault="00C84005" w:rsidP="0054058C">
      <w:pPr>
        <w:spacing w:after="0" w:line="240" w:lineRule="auto"/>
        <w:rPr>
          <w:rFonts w:ascii="Cambria" w:hAnsi="Cambria" w:cstheme="minorHAnsi"/>
          <w:lang w:val="cs-CZ"/>
        </w:rPr>
      </w:pPr>
    </w:p>
    <w:p w14:paraId="2B034989" w14:textId="0B6B9557"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2032F">
        <w:rPr>
          <w:rFonts w:cstheme="minorHAnsi"/>
          <w:sz w:val="22"/>
          <w:szCs w:val="22"/>
          <w:lang w:val="cs-CZ"/>
        </w:rPr>
        <w:t>režimu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00CD7C81" w:rsidRPr="00CD7C81">
        <w:rPr>
          <w:rFonts w:cstheme="minorHAnsi"/>
          <w:b/>
          <w:bCs/>
          <w:sz w:val="22"/>
          <w:szCs w:val="22"/>
          <w:lang w:val="cs-CZ"/>
        </w:rPr>
        <w:t>„Novostavba objektu – dětská skupina 15dětí“</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00CD7C81" w:rsidRPr="00CD7C81">
        <w:rPr>
          <w:rFonts w:cstheme="minorHAnsi"/>
          <w:b/>
          <w:bCs/>
          <w:sz w:val="22"/>
          <w:szCs w:val="22"/>
          <w:lang w:val="cs-CZ"/>
        </w:rPr>
        <w:t>„Novostavba objektu – dětská skupina 15dětí“</w:t>
      </w:r>
      <w:r w:rsidRPr="0062032F">
        <w:rPr>
          <w:rFonts w:cstheme="minorHAnsi"/>
          <w:sz w:val="22"/>
          <w:szCs w:val="22"/>
          <w:lang w:val="cs-CZ"/>
        </w:rPr>
        <w:t xml:space="preserve">. </w:t>
      </w:r>
    </w:p>
    <w:p w14:paraId="3828D9B9" w14:textId="77777777"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14:paraId="12355697" w14:textId="77777777"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14:paraId="2347A42B" w14:textId="77777777"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14:paraId="0E71B9C6" w14:textId="77777777"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14:paraId="3BF0A497" w14:textId="77777777" w:rsidR="0030626D" w:rsidRPr="0068725A" w:rsidRDefault="0030626D" w:rsidP="0030626D">
      <w:pPr>
        <w:pStyle w:val="Nadpis2"/>
        <w:numPr>
          <w:ilvl w:val="1"/>
          <w:numId w:val="29"/>
        </w:numPr>
        <w:spacing w:line="240" w:lineRule="auto"/>
        <w:ind w:left="0"/>
        <w:rPr>
          <w:rFonts w:cstheme="minorHAnsi"/>
          <w:sz w:val="22"/>
          <w:szCs w:val="22"/>
          <w:lang w:val="cs-CZ"/>
        </w:rPr>
      </w:pPr>
      <w:r w:rsidRPr="0068725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68725A">
        <w:rPr>
          <w:sz w:val="22"/>
          <w:szCs w:val="22"/>
          <w:lang w:val="cs-CZ"/>
        </w:rPr>
        <w:t>3</w:t>
      </w:r>
      <w:r w:rsidRPr="0068725A">
        <w:rPr>
          <w:sz w:val="22"/>
          <w:szCs w:val="22"/>
          <w:lang w:val="cs-CZ"/>
        </w:rPr>
        <w:t xml:space="preserve"> této Smlouvy.</w:t>
      </w:r>
    </w:p>
    <w:p w14:paraId="53DDC511" w14:textId="77777777" w:rsidR="0019701F" w:rsidRDefault="0002767D" w:rsidP="0019701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lastRenderedPageBreak/>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14:paraId="504B32EA" w14:textId="77777777" w:rsidR="00F25B70" w:rsidRPr="00534A07" w:rsidRDefault="0002767D" w:rsidP="00C23526">
      <w:pPr>
        <w:pStyle w:val="Nadpis1"/>
        <w:spacing w:before="360" w:line="240" w:lineRule="auto"/>
        <w:ind w:left="0"/>
        <w:rPr>
          <w:rFonts w:cstheme="minorHAnsi"/>
          <w:sz w:val="22"/>
          <w:szCs w:val="22"/>
          <w:lang w:val="cs-CZ"/>
        </w:rPr>
      </w:pPr>
      <w:r w:rsidRPr="00534A07">
        <w:rPr>
          <w:rFonts w:cstheme="minorHAnsi"/>
          <w:sz w:val="22"/>
          <w:szCs w:val="22"/>
          <w:lang w:val="cs-CZ"/>
        </w:rPr>
        <w:t>Specifikace díla</w:t>
      </w:r>
    </w:p>
    <w:p w14:paraId="6FED0D6D" w14:textId="3782A2F1" w:rsidR="006A7B77" w:rsidRPr="00534A07" w:rsidRDefault="00F45CFF" w:rsidP="009C0975">
      <w:pPr>
        <w:pStyle w:val="Nadpis2"/>
        <w:numPr>
          <w:ilvl w:val="1"/>
          <w:numId w:val="38"/>
        </w:numPr>
        <w:spacing w:line="240" w:lineRule="auto"/>
        <w:ind w:left="0"/>
        <w:rPr>
          <w:rFonts w:cstheme="minorHAnsi"/>
          <w:sz w:val="22"/>
          <w:szCs w:val="22"/>
          <w:lang w:val="cs-CZ"/>
        </w:rPr>
      </w:pPr>
      <w:r w:rsidRPr="00534A07">
        <w:rPr>
          <w:rFonts w:cstheme="minorHAnsi"/>
          <w:sz w:val="22"/>
          <w:szCs w:val="22"/>
          <w:lang w:val="cs-CZ"/>
        </w:rPr>
        <w:t xml:space="preserve">Předmětem této Smlouvy </w:t>
      </w:r>
      <w:r w:rsidR="00BD6EFD">
        <w:rPr>
          <w:rFonts w:cstheme="minorHAnsi"/>
          <w:sz w:val="22"/>
          <w:szCs w:val="22"/>
          <w:lang w:val="cs-CZ"/>
        </w:rPr>
        <w:t>je výstavba dětské skupiny v</w:t>
      </w:r>
      <w:r w:rsidR="00CD7C81">
        <w:rPr>
          <w:rFonts w:cstheme="minorHAnsi"/>
          <w:sz w:val="22"/>
          <w:szCs w:val="22"/>
          <w:lang w:val="cs-CZ"/>
        </w:rPr>
        <w:t> Jaroměřicích nad Rokytnou</w:t>
      </w:r>
      <w:r w:rsidR="009C0975" w:rsidRPr="00534A07">
        <w:rPr>
          <w:rFonts w:cstheme="minorHAnsi"/>
          <w:sz w:val="22"/>
          <w:szCs w:val="22"/>
          <w:lang w:val="cs-CZ"/>
        </w:rPr>
        <w:t xml:space="preserve">. </w:t>
      </w:r>
      <w:r w:rsidR="0002767D" w:rsidRPr="00534A07">
        <w:rPr>
          <w:rFonts w:cstheme="minorHAnsi"/>
          <w:sz w:val="22"/>
          <w:szCs w:val="22"/>
          <w:lang w:val="cs-CZ"/>
        </w:rPr>
        <w:t>Podrobně je předmět Smlouvy popsán v projektové dokumentaci</w:t>
      </w:r>
      <w:r w:rsidR="00A11A6F" w:rsidRPr="00534A07">
        <w:rPr>
          <w:rFonts w:cstheme="minorHAnsi"/>
          <w:sz w:val="22"/>
          <w:szCs w:val="22"/>
          <w:lang w:val="cs-CZ"/>
        </w:rPr>
        <w:t>, kterou</w:t>
      </w:r>
      <w:r w:rsidR="002A17F5">
        <w:rPr>
          <w:rFonts w:cstheme="minorHAnsi"/>
          <w:sz w:val="22"/>
          <w:szCs w:val="22"/>
          <w:lang w:val="cs-CZ"/>
        </w:rPr>
        <w:t xml:space="preserve"> vypracovala společnost </w:t>
      </w:r>
      <w:r w:rsidR="00CD7C81">
        <w:rPr>
          <w:bCs/>
          <w:sz w:val="22"/>
        </w:rPr>
        <w:t>Ing. Bohumil Beroun, Slunná 1137, 674 01 Třebíč, IČ: 60407336</w:t>
      </w:r>
      <w:r w:rsidR="002A17F5">
        <w:rPr>
          <w:rFonts w:cstheme="minorHAnsi"/>
          <w:sz w:val="22"/>
          <w:szCs w:val="22"/>
          <w:lang w:val="cs-CZ"/>
        </w:rPr>
        <w:t xml:space="preserve"> </w:t>
      </w:r>
      <w:r w:rsidR="00CD7C81" w:rsidRPr="00CD7C81">
        <w:rPr>
          <w:rFonts w:cstheme="minorHAnsi"/>
          <w:sz w:val="22"/>
          <w:szCs w:val="22"/>
          <w:lang w:val="cs-CZ"/>
        </w:rPr>
        <w:t>(dále jen „projektová dokumentace“)</w:t>
      </w:r>
      <w:r w:rsidR="00266184">
        <w:rPr>
          <w:rFonts w:cstheme="minorHAnsi"/>
          <w:sz w:val="22"/>
          <w:szCs w:val="22"/>
          <w:lang w:val="cs-CZ"/>
        </w:rPr>
        <w:t xml:space="preserve"> </w:t>
      </w:r>
      <w:r w:rsidR="00CD7C81" w:rsidRPr="00CD7C81">
        <w:rPr>
          <w:rFonts w:cstheme="minorHAnsi"/>
          <w:sz w:val="22"/>
          <w:szCs w:val="22"/>
          <w:lang w:val="cs-CZ"/>
        </w:rPr>
        <w:t>a v neoceněném soupisu prací, dodávek a služeb s výkazem výměr (slepých rozpočtech), který tvoří příloh</w:t>
      </w:r>
      <w:r w:rsidR="00266184">
        <w:rPr>
          <w:rFonts w:cstheme="minorHAnsi"/>
          <w:sz w:val="22"/>
          <w:szCs w:val="22"/>
          <w:lang w:val="cs-CZ"/>
        </w:rPr>
        <w:t>y této smlouvy.</w:t>
      </w:r>
    </w:p>
    <w:p w14:paraId="7429074E" w14:textId="03352F99" w:rsidR="00F25B70" w:rsidRPr="009479EB" w:rsidRDefault="00CD7C81" w:rsidP="006A7B77">
      <w:pPr>
        <w:pStyle w:val="Nadpis2"/>
        <w:numPr>
          <w:ilvl w:val="1"/>
          <w:numId w:val="38"/>
        </w:numPr>
        <w:spacing w:line="240" w:lineRule="auto"/>
        <w:ind w:left="0"/>
        <w:rPr>
          <w:rFonts w:cstheme="minorHAnsi"/>
          <w:sz w:val="22"/>
          <w:szCs w:val="22"/>
          <w:lang w:val="cs-CZ"/>
        </w:rPr>
      </w:pPr>
      <w:r w:rsidRPr="00CD7C81">
        <w:rPr>
          <w:rFonts w:cstheme="minorHAnsi"/>
          <w:sz w:val="22"/>
          <w:szCs w:val="22"/>
          <w:lang w:val="cs-CZ"/>
        </w:rPr>
        <w:t>Součástí předmětu plnění veřejné zakázky je zpracování dokumentace skutečného provedení dokončeného díla.</w:t>
      </w:r>
    </w:p>
    <w:p w14:paraId="650A2D2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27307B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21FBA31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14:paraId="4DAC7841"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C8E39B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14:paraId="27491519" w14:textId="77777777"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14:paraId="39BB1E0C" w14:textId="77777777"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14:paraId="5A7C9484" w14:textId="77777777"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785A63D7"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w:t>
      </w:r>
      <w:r w:rsidR="00B06F4B" w:rsidRPr="0062032F">
        <w:rPr>
          <w:rFonts w:cstheme="minorHAnsi"/>
          <w:sz w:val="22"/>
          <w:szCs w:val="22"/>
          <w:lang w:val="cs-CZ"/>
        </w:rPr>
        <w:lastRenderedPageBreak/>
        <w:t xml:space="preserve">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14:paraId="3EB531C8"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Dokumentace skutečného provedení bude provedena podle následujících zásad:</w:t>
      </w:r>
    </w:p>
    <w:p w14:paraId="4843971A"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14:paraId="6408AB4B"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Části projektové dokumentace pro provedení stavby, u kterých nedošlo k žádným změnám, budou označeny nápisem „beze změn“.</w:t>
      </w:r>
    </w:p>
    <w:p w14:paraId="3BA036D6"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14:paraId="0C647A60"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05B7650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14:paraId="67AC9C0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63EBBA59"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14:paraId="6558CC6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AA7B1F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14:paraId="2E62287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B6523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14:paraId="1B7DCA2D"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14:paraId="43C1D5EC"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14:paraId="7E3893B3"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5B87397B"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14:paraId="6DB4FC79" w14:textId="77777777"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14:paraId="53469129"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lastRenderedPageBreak/>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53BBE9D"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Jakékoliv vícepráce</w:t>
      </w:r>
      <w:r w:rsidR="00F14AEA" w:rsidRPr="0062032F">
        <w:rPr>
          <w:rFonts w:cstheme="minorHAnsi"/>
          <w:sz w:val="22"/>
          <w:szCs w:val="22"/>
          <w:lang w:val="cs-CZ"/>
        </w:rPr>
        <w:t xml:space="preserve"> nebo méněpráce</w:t>
      </w:r>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jak tyto práce ocenil ve své nabídce nebo dle cen </w:t>
      </w:r>
      <w:r w:rsidR="006A7B77" w:rsidRPr="00B724D4">
        <w:rPr>
          <w:rFonts w:cstheme="minorHAnsi"/>
          <w:sz w:val="22"/>
          <w:szCs w:val="22"/>
          <w:lang w:val="cs-CZ"/>
        </w:rPr>
        <w:t>RTS</w:t>
      </w:r>
      <w:r w:rsidR="0015192C" w:rsidRPr="00B724D4">
        <w:rPr>
          <w:rFonts w:cstheme="minorHAnsi"/>
          <w:sz w:val="22"/>
          <w:szCs w:val="22"/>
          <w:lang w:val="cs-CZ"/>
        </w:rPr>
        <w:t xml:space="preserve"> ponížené o 5</w:t>
      </w:r>
      <w:r w:rsidR="00B724D4" w:rsidRPr="00B724D4">
        <w:rPr>
          <w:rFonts w:cstheme="minorHAnsi"/>
          <w:sz w:val="22"/>
          <w:szCs w:val="22"/>
          <w:lang w:val="cs-CZ"/>
        </w:rPr>
        <w:t xml:space="preserve"> </w:t>
      </w:r>
      <w:r w:rsidR="0015192C" w:rsidRPr="00B724D4">
        <w:rPr>
          <w:rFonts w:cstheme="minorHAnsi"/>
          <w:sz w:val="22"/>
          <w:szCs w:val="22"/>
          <w:lang w:val="cs-CZ"/>
        </w:rPr>
        <w:t>%.</w:t>
      </w:r>
      <w:r w:rsidR="0015192C">
        <w:rPr>
          <w:rFonts w:cstheme="minorHAnsi"/>
          <w:sz w:val="22"/>
          <w:szCs w:val="22"/>
          <w:lang w:val="cs-CZ"/>
        </w:rPr>
        <w:t xml:space="preserve"> </w:t>
      </w:r>
      <w:r w:rsidRPr="0062032F">
        <w:rPr>
          <w:rFonts w:cstheme="minorHAnsi"/>
          <w:sz w:val="22"/>
          <w:szCs w:val="22"/>
          <w:lang w:val="cs-CZ"/>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00C7C60"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14:paraId="2A0C6BEF"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9956972"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14:paraId="33FB080A"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14:paraId="4070485E"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14:paraId="2E9504BB" w14:textId="77777777"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14:paraId="25E357D2" w14:textId="77777777"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DACDD9F" w14:textId="77777777"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14:paraId="04B93550" w14:textId="72888909" w:rsidR="005D0772" w:rsidRPr="00DF0FDF" w:rsidRDefault="005D0772" w:rsidP="005D0772">
      <w:pPr>
        <w:pStyle w:val="Nadpis2"/>
        <w:spacing w:line="240" w:lineRule="auto"/>
        <w:ind w:left="0"/>
        <w:rPr>
          <w:sz w:val="22"/>
          <w:szCs w:val="22"/>
          <w:lang w:val="cs-CZ"/>
        </w:rPr>
      </w:pPr>
      <w:bookmarkStart w:id="2" w:name="_Ref389125091"/>
      <w:r w:rsidRPr="0068725A">
        <w:rPr>
          <w:sz w:val="22"/>
          <w:szCs w:val="22"/>
          <w:lang w:val="cs-CZ"/>
        </w:rPr>
        <w:t xml:space="preserve">Zhotovitel se zavazuje celé dílo řádně </w:t>
      </w:r>
      <w:bookmarkStart w:id="3" w:name="_Hlk193969812"/>
      <w:r w:rsidRPr="005A3063">
        <w:rPr>
          <w:b/>
          <w:sz w:val="22"/>
          <w:szCs w:val="22"/>
          <w:lang w:val="cs-CZ"/>
        </w:rPr>
        <w:t xml:space="preserve">provést, ukončit a předat </w:t>
      </w:r>
      <w:r w:rsidR="00DF0FDF">
        <w:rPr>
          <w:b/>
          <w:sz w:val="22"/>
          <w:szCs w:val="22"/>
          <w:lang w:val="cs-CZ"/>
        </w:rPr>
        <w:t xml:space="preserve">nejpozději </w:t>
      </w:r>
      <w:r w:rsidRPr="005A3063">
        <w:rPr>
          <w:rFonts w:asciiTheme="majorHAnsi" w:hAnsiTheme="majorHAnsi"/>
          <w:b/>
          <w:sz w:val="22"/>
          <w:szCs w:val="22"/>
          <w:lang w:val="cs-CZ"/>
        </w:rPr>
        <w:t xml:space="preserve">do </w:t>
      </w:r>
      <w:r w:rsidR="00DF0FDF">
        <w:rPr>
          <w:rFonts w:asciiTheme="majorHAnsi" w:hAnsiTheme="majorHAnsi"/>
          <w:b/>
          <w:sz w:val="22"/>
          <w:szCs w:val="22"/>
          <w:lang w:val="cs-CZ"/>
        </w:rPr>
        <w:t>6 měsíců od předání a převzetí staveniště, nejpozději však do 28.2.202</w:t>
      </w:r>
      <w:bookmarkEnd w:id="3"/>
      <w:r w:rsidR="003F3CF2">
        <w:rPr>
          <w:rFonts w:asciiTheme="majorHAnsi" w:hAnsiTheme="majorHAnsi"/>
          <w:b/>
          <w:sz w:val="22"/>
          <w:szCs w:val="22"/>
          <w:lang w:val="cs-CZ"/>
        </w:rPr>
        <w:t>6</w:t>
      </w:r>
      <w:r w:rsidR="00DF0FDF">
        <w:rPr>
          <w:rFonts w:asciiTheme="majorHAnsi" w:hAnsiTheme="majorHAnsi"/>
          <w:b/>
          <w:sz w:val="22"/>
          <w:szCs w:val="22"/>
          <w:lang w:val="cs-CZ"/>
        </w:rPr>
        <w:t>.</w:t>
      </w:r>
      <w:r w:rsidRPr="005A3063">
        <w:rPr>
          <w:b/>
          <w:sz w:val="22"/>
          <w:szCs w:val="22"/>
          <w:lang w:val="cs-CZ"/>
        </w:rPr>
        <w:t xml:space="preserve"> </w:t>
      </w:r>
      <w:r w:rsidRPr="005A3063">
        <w:rPr>
          <w:sz w:val="22"/>
          <w:szCs w:val="22"/>
          <w:lang w:val="cs-CZ"/>
        </w:rPr>
        <w:t>Nesplnění</w:t>
      </w:r>
      <w:r w:rsidRPr="0068725A">
        <w:rPr>
          <w:sz w:val="22"/>
          <w:szCs w:val="22"/>
          <w:lang w:val="cs-CZ"/>
        </w:rPr>
        <w:t xml:space="preserve"> této doby (provedení díla dle § 2604 občanského zákoníku) je sankcionováno smluvní pokutou sjednanou Smlouvou</w:t>
      </w:r>
      <w:r w:rsidRPr="00DF0FDF">
        <w:rPr>
          <w:sz w:val="22"/>
          <w:szCs w:val="22"/>
          <w:lang w:val="cs-CZ"/>
        </w:rPr>
        <w:t>.</w:t>
      </w:r>
      <w:bookmarkEnd w:id="2"/>
      <w:r w:rsidRPr="00DF0FDF">
        <w:rPr>
          <w:sz w:val="22"/>
          <w:szCs w:val="22"/>
          <w:lang w:val="cs-CZ"/>
        </w:rPr>
        <w:t xml:space="preserve"> </w:t>
      </w:r>
    </w:p>
    <w:p w14:paraId="52371AD7" w14:textId="197DC7F4" w:rsidR="005D0772" w:rsidRPr="00DF0FDF" w:rsidRDefault="005D0772" w:rsidP="005D0772">
      <w:pPr>
        <w:pStyle w:val="Nadpis2"/>
        <w:numPr>
          <w:ilvl w:val="1"/>
          <w:numId w:val="24"/>
        </w:numPr>
        <w:spacing w:line="240" w:lineRule="auto"/>
        <w:ind w:left="0"/>
        <w:rPr>
          <w:b/>
          <w:bCs/>
          <w:sz w:val="22"/>
          <w:szCs w:val="22"/>
          <w:lang w:val="cs-CZ"/>
        </w:rPr>
      </w:pPr>
      <w:r w:rsidRPr="00DF0FDF">
        <w:rPr>
          <w:sz w:val="22"/>
          <w:lang w:val="cs-CZ"/>
        </w:rPr>
        <w:t xml:space="preserve">Zhotovitel je povinen převzít staveniště </w:t>
      </w:r>
      <w:r w:rsidRPr="00DF0FDF">
        <w:rPr>
          <w:sz w:val="22"/>
          <w:szCs w:val="22"/>
          <w:lang w:val="cs-CZ"/>
        </w:rPr>
        <w:t xml:space="preserve">a zahájit stavební práce </w:t>
      </w:r>
      <w:r w:rsidRPr="00DF0FDF">
        <w:rPr>
          <w:sz w:val="22"/>
          <w:lang w:val="cs-CZ"/>
        </w:rPr>
        <w:t>nejpozději do 5 dnů od doručení písemné výzvy</w:t>
      </w:r>
      <w:r w:rsidRPr="00DF0FDF">
        <w:rPr>
          <w:sz w:val="22"/>
          <w:szCs w:val="22"/>
          <w:lang w:val="cs-CZ"/>
        </w:rPr>
        <w:t xml:space="preserve"> k převzetí staveniště</w:t>
      </w:r>
      <w:r w:rsidRPr="00DF0FDF">
        <w:rPr>
          <w:lang w:val="cs-CZ"/>
        </w:rPr>
        <w:t xml:space="preserve">. </w:t>
      </w:r>
      <w:r w:rsidRPr="00DF0FDF">
        <w:rPr>
          <w:sz w:val="22"/>
          <w:szCs w:val="22"/>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w:t>
      </w:r>
      <w:r w:rsidR="005D0D36" w:rsidRPr="00DF0FDF">
        <w:rPr>
          <w:sz w:val="22"/>
          <w:szCs w:val="22"/>
          <w:lang w:val="cs-CZ"/>
        </w:rPr>
        <w:t xml:space="preserve"> </w:t>
      </w:r>
    </w:p>
    <w:p w14:paraId="1E7DFE7E" w14:textId="77777777"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6298FCF7" w14:textId="77777777"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14F1EF0C" w14:textId="77777777" w:rsidR="002115DB" w:rsidRPr="004E521E" w:rsidRDefault="002115DB" w:rsidP="002115DB">
      <w:pPr>
        <w:pStyle w:val="Nadpis2"/>
        <w:numPr>
          <w:ilvl w:val="1"/>
          <w:numId w:val="24"/>
        </w:numPr>
        <w:spacing w:line="240" w:lineRule="auto"/>
        <w:ind w:left="0"/>
        <w:rPr>
          <w:rFonts w:cstheme="minorHAnsi"/>
          <w:sz w:val="22"/>
          <w:szCs w:val="22"/>
          <w:lang w:val="cs-CZ"/>
        </w:rPr>
      </w:pPr>
      <w:r w:rsidRPr="004E521E">
        <w:rPr>
          <w:rFonts w:cstheme="minorHAnsi"/>
          <w:sz w:val="22"/>
          <w:szCs w:val="22"/>
          <w:lang w:val="cs-CZ"/>
        </w:rPr>
        <w:lastRenderedPageBreak/>
        <w:t>Objednatel je oprávněn ve lhůtě 30 dnů od protokolárního předání a převzetí Díla</w:t>
      </w:r>
      <w:r w:rsidRPr="004E521E">
        <w:rPr>
          <w:rFonts w:cstheme="minorHAnsi"/>
          <w:b/>
          <w:bCs/>
          <w:sz w:val="22"/>
          <w:szCs w:val="22"/>
          <w:lang w:val="cs-CZ"/>
        </w:rPr>
        <w:t xml:space="preserve"> doplnit soupis vad a nedodělků</w:t>
      </w:r>
      <w:r w:rsidRPr="004E521E">
        <w:rPr>
          <w:rFonts w:cstheme="minorHAnsi"/>
          <w:sz w:val="22"/>
          <w:szCs w:val="22"/>
          <w:lang w:val="cs-CZ"/>
        </w:rPr>
        <w:t xml:space="preserve">, které se v této době projeví provozem. Takto doplněné vady a nedodělky budou považovány za součást původního zápisu o předání a převzetí Díla, a jejich hodnota i způsob řešení se budou řídit stejnými podmínkami, jako kdyby byly zaznamenány již při samotném předání. </w:t>
      </w:r>
    </w:p>
    <w:p w14:paraId="222D7DBA"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63D14EC"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14:paraId="30587F19"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4E10A1FF" w14:textId="77777777"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14:paraId="419E3700"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14:paraId="6DB0E120" w14:textId="60D5D74E" w:rsidR="00F45CFF" w:rsidRPr="001D44E5" w:rsidRDefault="0002767D" w:rsidP="00F45CFF">
      <w:pPr>
        <w:pStyle w:val="Nadpis2"/>
        <w:numPr>
          <w:ilvl w:val="1"/>
          <w:numId w:val="3"/>
        </w:numPr>
        <w:spacing w:line="240" w:lineRule="auto"/>
        <w:ind w:left="0"/>
        <w:rPr>
          <w:rFonts w:cstheme="minorHAnsi"/>
          <w:sz w:val="22"/>
          <w:szCs w:val="22"/>
          <w:lang w:val="cs-CZ"/>
        </w:rPr>
      </w:pPr>
      <w:r w:rsidRPr="001D44E5">
        <w:rPr>
          <w:rFonts w:cstheme="minorHAnsi"/>
          <w:sz w:val="22"/>
          <w:szCs w:val="22"/>
          <w:lang w:val="cs-CZ"/>
        </w:rPr>
        <w:t xml:space="preserve">Místem plnění je </w:t>
      </w:r>
      <w:r w:rsidR="007634A0" w:rsidRPr="001D44E5">
        <w:rPr>
          <w:sz w:val="22"/>
          <w:szCs w:val="22"/>
        </w:rPr>
        <w:t>parc. č.  2539/2 – stavba DS, p.č. st.517, 3714, k.ú Jaroměřice nad Rokytnou</w:t>
      </w:r>
      <w:r w:rsidR="005D0772" w:rsidRPr="001D44E5">
        <w:rPr>
          <w:sz w:val="22"/>
          <w:szCs w:val="22"/>
        </w:rPr>
        <w:t>.</w:t>
      </w:r>
    </w:p>
    <w:p w14:paraId="35B9789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14:paraId="27533AE7" w14:textId="005B8943"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007634A0" w:rsidRPr="007634A0">
        <w:rPr>
          <w:rFonts w:cstheme="minorHAnsi"/>
          <w:b/>
          <w:sz w:val="22"/>
          <w:szCs w:val="22"/>
          <w:lang w:val="cs-CZ"/>
        </w:rPr>
        <w:t>„Novostavba objektu - dětská skupina 15dětí“</w:t>
      </w:r>
      <w:r w:rsidRPr="0062032F">
        <w:rPr>
          <w:rFonts w:cstheme="minorHAnsi"/>
          <w:sz w:val="22"/>
          <w:szCs w:val="22"/>
          <w:lang w:val="cs-CZ"/>
        </w:rPr>
        <w:t xml:space="preserve">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14:paraId="3F077CC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bookmarkStart w:id="4" w:name="Text3"/>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bookmarkEnd w:id="4"/>
      <w:r w:rsidRPr="0062032F">
        <w:rPr>
          <w:rFonts w:ascii="Cambria" w:hAnsi="Cambria" w:cstheme="minorHAnsi"/>
          <w:b/>
          <w:bCs/>
          <w:sz w:val="22"/>
          <w:szCs w:val="22"/>
          <w:lang w:val="cs-CZ"/>
        </w:rPr>
        <w:t>,- Kč</w:t>
      </w:r>
    </w:p>
    <w:p w14:paraId="1D4B5F86" w14:textId="77777777"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14:paraId="6F9C611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14:paraId="5D46494F" w14:textId="77777777"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14:paraId="6C774951" w14:textId="77777777" w:rsidR="004E09D4" w:rsidRPr="0062032F" w:rsidRDefault="0002767D" w:rsidP="00AD1EC1">
      <w:pPr>
        <w:pStyle w:val="Nadpis2"/>
        <w:numPr>
          <w:ilvl w:val="1"/>
          <w:numId w:val="2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14:paraId="37449EAA"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14:paraId="5E87AB82"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lastRenderedPageBreak/>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14:paraId="15CB8C92" w14:textId="77777777" w:rsidR="00BB4E7F" w:rsidRPr="0062032F" w:rsidRDefault="0002767D" w:rsidP="00FD4C77">
      <w:pPr>
        <w:pStyle w:val="Nadpis2"/>
        <w:numPr>
          <w:ilvl w:val="1"/>
          <w:numId w:val="2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CDC778F" w14:textId="77777777" w:rsidR="00BB4E7F" w:rsidRPr="0062032F" w:rsidRDefault="0002767D" w:rsidP="006A7B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0E37D77"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xml:space="preserve">. Zjišťovací protokol předá Zhotovitel Objednateli i v elektronické podobě ve formátu *.pdf, *.xlsx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w:t>
      </w:r>
      <w:r w:rsidR="00381714" w:rsidRPr="0062032F">
        <w:rPr>
          <w:rFonts w:cstheme="minorHAnsi"/>
          <w:sz w:val="22"/>
          <w:szCs w:val="22"/>
          <w:lang w:val="cs-CZ"/>
        </w:rPr>
        <w:t xml:space="preserve">Faktury budou vystavovány v souladu s § 92a zákona č. 235/2004 Sb., o dani z přidané hodnoty. </w:t>
      </w:r>
      <w:r w:rsidRPr="0062032F">
        <w:rPr>
          <w:rFonts w:cstheme="minorHAnsi"/>
          <w:sz w:val="22"/>
          <w:szCs w:val="22"/>
          <w:lang w:val="cs-CZ"/>
        </w:rPr>
        <w:t xml:space="preserve">Zhotovitel je povinen dle ust.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14:paraId="62513A3C" w14:textId="77777777" w:rsidR="00152662" w:rsidRPr="009479EB" w:rsidRDefault="0002767D" w:rsidP="00152662">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w:t>
      </w:r>
      <w:r w:rsidRPr="009479EB">
        <w:rPr>
          <w:rFonts w:cstheme="minorHAnsi"/>
          <w:sz w:val="22"/>
          <w:szCs w:val="22"/>
          <w:lang w:val="cs-CZ"/>
        </w:rPr>
        <w:t xml:space="preserve">až do celkové výše </w:t>
      </w:r>
      <w:r w:rsidR="002A17F5" w:rsidRPr="009479EB">
        <w:rPr>
          <w:rFonts w:cstheme="minorHAnsi"/>
          <w:b/>
          <w:bCs/>
          <w:sz w:val="22"/>
          <w:szCs w:val="22"/>
          <w:lang w:val="cs-CZ"/>
        </w:rPr>
        <w:t>90 %</w:t>
      </w:r>
      <w:r w:rsidRPr="009479EB">
        <w:rPr>
          <w:rFonts w:cstheme="minorHAnsi"/>
          <w:sz w:val="22"/>
          <w:szCs w:val="22"/>
          <w:lang w:val="cs-CZ"/>
        </w:rPr>
        <w:t xml:space="preserve"> sjednané ceny díla v čl. VII odst. 1 Smlouvy. Zbývající část, tj. </w:t>
      </w:r>
      <w:r w:rsidR="002A17F5" w:rsidRPr="009479EB">
        <w:rPr>
          <w:rFonts w:cstheme="minorHAnsi"/>
          <w:b/>
          <w:bCs/>
          <w:sz w:val="22"/>
          <w:szCs w:val="22"/>
          <w:lang w:val="cs-CZ"/>
        </w:rPr>
        <w:t>10 %</w:t>
      </w:r>
      <w:r w:rsidRPr="009479EB">
        <w:rPr>
          <w:rFonts w:cstheme="minorHAnsi"/>
          <w:sz w:val="22"/>
          <w:szCs w:val="22"/>
          <w:lang w:val="cs-CZ"/>
        </w:rPr>
        <w:t xml:space="preserve"> ze sjednané ceny, uhradí Objednatel Zhotoviteli po předání a převzetí díla, případně </w:t>
      </w:r>
      <w:r w:rsidR="00E534FB" w:rsidRPr="009479EB">
        <w:rPr>
          <w:rFonts w:cstheme="minorHAnsi"/>
          <w:sz w:val="22"/>
          <w:szCs w:val="22"/>
          <w:lang w:val="cs-CZ"/>
        </w:rPr>
        <w:t>po</w:t>
      </w:r>
      <w:r w:rsidRPr="009479EB">
        <w:rPr>
          <w:rFonts w:cstheme="minorHAnsi"/>
          <w:sz w:val="22"/>
          <w:szCs w:val="22"/>
          <w:lang w:val="cs-CZ"/>
        </w:rPr>
        <w:t xml:space="preserve"> odstranění vad a nedodělků uvedených v prot</w:t>
      </w:r>
      <w:r w:rsidR="00E534FB" w:rsidRPr="009479EB">
        <w:rPr>
          <w:rFonts w:cstheme="minorHAnsi"/>
          <w:sz w:val="22"/>
          <w:szCs w:val="22"/>
          <w:lang w:val="cs-CZ"/>
        </w:rPr>
        <w:t xml:space="preserve">okolu o předání a převzetí díla </w:t>
      </w:r>
      <w:r w:rsidR="00C139DA" w:rsidRPr="009479EB">
        <w:rPr>
          <w:rFonts w:cstheme="minorHAnsi"/>
          <w:bCs/>
          <w:sz w:val="22"/>
          <w:szCs w:val="22"/>
          <w:lang w:val="cs-CZ"/>
        </w:rPr>
        <w:t xml:space="preserve">na základě konečné faktury dle odst. </w:t>
      </w:r>
      <w:r w:rsidR="00BA574E" w:rsidRPr="009479EB">
        <w:rPr>
          <w:rFonts w:cstheme="minorHAnsi"/>
          <w:bCs/>
          <w:sz w:val="22"/>
          <w:szCs w:val="22"/>
          <w:lang w:val="cs-CZ"/>
        </w:rPr>
        <w:t>9</w:t>
      </w:r>
      <w:r w:rsidR="00655A43" w:rsidRPr="009479EB">
        <w:rPr>
          <w:rFonts w:cstheme="minorHAnsi"/>
          <w:bCs/>
          <w:sz w:val="22"/>
          <w:szCs w:val="22"/>
          <w:lang w:val="cs-CZ"/>
        </w:rPr>
        <w:t>.</w:t>
      </w:r>
      <w:r w:rsidR="00C139DA" w:rsidRPr="009479EB">
        <w:rPr>
          <w:rFonts w:cstheme="minorHAnsi"/>
          <w:bCs/>
          <w:sz w:val="22"/>
          <w:szCs w:val="22"/>
          <w:lang w:val="cs-CZ"/>
        </w:rPr>
        <w:t xml:space="preserve"> tohoto článku.</w:t>
      </w:r>
    </w:p>
    <w:p w14:paraId="61340150" w14:textId="77777777" w:rsidR="00A81D52" w:rsidRPr="009479EB" w:rsidRDefault="0002767D" w:rsidP="00A81D52">
      <w:pPr>
        <w:pStyle w:val="Nadpis2"/>
        <w:numPr>
          <w:ilvl w:val="1"/>
          <w:numId w:val="28"/>
        </w:numPr>
        <w:spacing w:line="240" w:lineRule="auto"/>
        <w:ind w:left="0"/>
        <w:rPr>
          <w:rFonts w:cstheme="minorHAnsi"/>
          <w:sz w:val="22"/>
          <w:szCs w:val="22"/>
          <w:lang w:val="cs-CZ"/>
        </w:rPr>
      </w:pPr>
      <w:r w:rsidRPr="009479EB">
        <w:rPr>
          <w:rFonts w:cstheme="minorHAnsi"/>
          <w:sz w:val="22"/>
          <w:szCs w:val="22"/>
          <w:lang w:val="cs-CZ"/>
        </w:rPr>
        <w:t xml:space="preserve">Do patnácti dní po řádném protokolárním předání a převzetí (odevzdání) díla </w:t>
      </w:r>
      <w:r w:rsidR="006702F7" w:rsidRPr="009479EB">
        <w:rPr>
          <w:rFonts w:cstheme="minorHAnsi"/>
          <w:sz w:val="22"/>
          <w:szCs w:val="22"/>
          <w:lang w:val="cs-CZ"/>
        </w:rPr>
        <w:t xml:space="preserve">(případně po termínu prodlouženém ve smyslu odst. 8 tohoto článku) </w:t>
      </w:r>
      <w:r w:rsidRPr="009479EB">
        <w:rPr>
          <w:rFonts w:cstheme="minorHAnsi"/>
          <w:sz w:val="22"/>
          <w:szCs w:val="22"/>
          <w:lang w:val="cs-CZ"/>
        </w:rPr>
        <w:t>bude Zhotovitelem vystaven daňový doklad – konečná faktura (vyúčtování Ceny za provedení díla).</w:t>
      </w:r>
    </w:p>
    <w:p w14:paraId="23233B06" w14:textId="77777777" w:rsidR="00A81D52" w:rsidRPr="009479EB" w:rsidRDefault="0002767D" w:rsidP="00A81D52">
      <w:pPr>
        <w:pStyle w:val="Nadpis2"/>
        <w:numPr>
          <w:ilvl w:val="0"/>
          <w:numId w:val="0"/>
        </w:numPr>
        <w:rPr>
          <w:rFonts w:cstheme="minorHAnsi"/>
          <w:sz w:val="22"/>
          <w:szCs w:val="22"/>
          <w:lang w:val="cs-CZ"/>
        </w:rPr>
      </w:pPr>
      <w:r w:rsidRPr="009479EB">
        <w:rPr>
          <w:rFonts w:cstheme="minorHAnsi"/>
          <w:sz w:val="22"/>
          <w:szCs w:val="22"/>
          <w:lang w:val="cs-CZ"/>
        </w:rPr>
        <w:t>Konečná faktura musí mimo výše uvedených náležitostí obsahovat:</w:t>
      </w:r>
    </w:p>
    <w:p w14:paraId="199C0A4E"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výslovný název „konečná faktura",</w:t>
      </w:r>
    </w:p>
    <w:p w14:paraId="124423DC"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celkovou sjednanou cenu bez DPH,</w:t>
      </w:r>
    </w:p>
    <w:p w14:paraId="5B207A60"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soupis všech uhrazených faktur bez DPH,</w:t>
      </w:r>
    </w:p>
    <w:p w14:paraId="08038B59" w14:textId="77777777" w:rsidR="00A81D52"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částku zbývající k úhradě bez DPH</w:t>
      </w:r>
    </w:p>
    <w:p w14:paraId="58C14382" w14:textId="3E7F0622" w:rsidR="00305E08" w:rsidRDefault="00305E08" w:rsidP="00A81D52">
      <w:pPr>
        <w:pStyle w:val="Styl1"/>
        <w:numPr>
          <w:ilvl w:val="0"/>
          <w:numId w:val="31"/>
        </w:numPr>
        <w:spacing w:line="240" w:lineRule="auto"/>
        <w:rPr>
          <w:rFonts w:ascii="Cambria" w:hAnsi="Cambria" w:cstheme="minorHAnsi"/>
          <w:sz w:val="22"/>
          <w:szCs w:val="22"/>
          <w:lang w:val="cs-CZ"/>
        </w:rPr>
      </w:pPr>
      <w:r>
        <w:rPr>
          <w:rFonts w:ascii="Cambria" w:hAnsi="Cambria" w:cstheme="minorHAnsi"/>
          <w:sz w:val="22"/>
          <w:szCs w:val="22"/>
          <w:lang w:val="cs-CZ"/>
        </w:rPr>
        <w:t>celkovou sjednanou cenu s DPH</w:t>
      </w:r>
    </w:p>
    <w:p w14:paraId="4D388C67" w14:textId="4B862089" w:rsidR="00305E08" w:rsidRPr="009479EB" w:rsidRDefault="00305E08" w:rsidP="00305E08">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 xml:space="preserve">soupis všech uhrazených faktur </w:t>
      </w:r>
      <w:r>
        <w:rPr>
          <w:rFonts w:ascii="Cambria" w:hAnsi="Cambria" w:cstheme="minorHAnsi"/>
          <w:sz w:val="22"/>
          <w:szCs w:val="22"/>
          <w:lang w:val="cs-CZ"/>
        </w:rPr>
        <w:t>s</w:t>
      </w:r>
      <w:r w:rsidRPr="009479EB">
        <w:rPr>
          <w:rFonts w:ascii="Cambria" w:hAnsi="Cambria" w:cstheme="minorHAnsi"/>
          <w:sz w:val="22"/>
          <w:szCs w:val="22"/>
          <w:lang w:val="cs-CZ"/>
        </w:rPr>
        <w:t xml:space="preserve"> DPH,</w:t>
      </w:r>
    </w:p>
    <w:p w14:paraId="0D6F3AFD" w14:textId="05E85E87" w:rsidR="00305E08" w:rsidRDefault="00305E08" w:rsidP="00305E08">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 xml:space="preserve">částku zbývající k úhradě </w:t>
      </w:r>
      <w:r>
        <w:rPr>
          <w:rFonts w:ascii="Cambria" w:hAnsi="Cambria" w:cstheme="minorHAnsi"/>
          <w:sz w:val="22"/>
          <w:szCs w:val="22"/>
          <w:lang w:val="cs-CZ"/>
        </w:rPr>
        <w:t>s</w:t>
      </w:r>
      <w:r w:rsidRPr="009479EB">
        <w:rPr>
          <w:rFonts w:ascii="Cambria" w:hAnsi="Cambria" w:cstheme="minorHAnsi"/>
          <w:sz w:val="22"/>
          <w:szCs w:val="22"/>
          <w:lang w:val="cs-CZ"/>
        </w:rPr>
        <w:t xml:space="preserve"> DPH</w:t>
      </w:r>
    </w:p>
    <w:p w14:paraId="16F9F896" w14:textId="77777777" w:rsidR="00305E08" w:rsidRPr="009479EB" w:rsidRDefault="00305E08" w:rsidP="00305E08">
      <w:pPr>
        <w:pStyle w:val="Styl1"/>
        <w:spacing w:line="240" w:lineRule="auto"/>
        <w:ind w:left="1287" w:firstLine="0"/>
        <w:rPr>
          <w:rFonts w:ascii="Cambria" w:hAnsi="Cambria" w:cstheme="minorHAnsi"/>
          <w:sz w:val="22"/>
          <w:szCs w:val="22"/>
          <w:lang w:val="cs-CZ"/>
        </w:rPr>
      </w:pPr>
    </w:p>
    <w:p w14:paraId="0B0579FA" w14:textId="77777777" w:rsidR="00A81D52" w:rsidRPr="009479EB" w:rsidRDefault="0002767D" w:rsidP="00A81D52">
      <w:pPr>
        <w:pStyle w:val="Styl1"/>
        <w:spacing w:line="240" w:lineRule="auto"/>
        <w:ind w:left="0" w:firstLine="0"/>
        <w:rPr>
          <w:rFonts w:ascii="Cambria" w:hAnsi="Cambria" w:cstheme="minorHAnsi"/>
          <w:sz w:val="22"/>
          <w:szCs w:val="22"/>
          <w:lang w:val="cs-CZ"/>
        </w:rPr>
      </w:pPr>
      <w:r w:rsidRPr="009479EB">
        <w:rPr>
          <w:rFonts w:ascii="Cambria" w:hAnsi="Cambria" w:cstheme="minorHAnsi"/>
          <w:sz w:val="22"/>
          <w:szCs w:val="22"/>
          <w:lang w:val="cs-CZ"/>
        </w:rPr>
        <w:lastRenderedPageBreak/>
        <w:t>Bez kterékoliv z těchto výše uvedených náležitostí je konečná faktura neplatná.</w:t>
      </w:r>
    </w:p>
    <w:p w14:paraId="6C25187A"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9479EB">
        <w:rPr>
          <w:rFonts w:cstheme="minorHAnsi"/>
          <w:b/>
          <w:sz w:val="22"/>
          <w:szCs w:val="22"/>
          <w:lang w:val="cs-CZ"/>
        </w:rPr>
        <w:t xml:space="preserve">Splatnost daňových dokladů je smluvními stranami dohodnuta </w:t>
      </w:r>
      <w:r w:rsidR="002A17F5" w:rsidRPr="009479EB">
        <w:rPr>
          <w:rFonts w:cstheme="minorHAnsi"/>
          <w:b/>
          <w:sz w:val="22"/>
          <w:szCs w:val="22"/>
          <w:lang w:val="cs-CZ"/>
        </w:rPr>
        <w:t>na 60 (slovy: šedesát) kalendářních dní</w:t>
      </w:r>
      <w:r w:rsidRPr="009479EB">
        <w:rPr>
          <w:rFonts w:cstheme="minorHAnsi"/>
          <w:b/>
          <w:sz w:val="22"/>
          <w:szCs w:val="22"/>
          <w:lang w:val="cs-CZ"/>
        </w:rPr>
        <w:t xml:space="preserve"> ode dne doručení faktury Zhotovitelem Objednateli.</w:t>
      </w:r>
      <w:r w:rsidRPr="009479EB">
        <w:rPr>
          <w:rFonts w:cstheme="minorHAnsi"/>
          <w:sz w:val="22"/>
          <w:szCs w:val="22"/>
          <w:lang w:val="cs-CZ"/>
        </w:rPr>
        <w:t xml:space="preserve"> Zhotovitel je povinen vystavit a doručit fakturu Objednateli do </w:t>
      </w:r>
      <w:r w:rsidR="002A17F5" w:rsidRPr="009479EB">
        <w:rPr>
          <w:rFonts w:cstheme="minorHAnsi"/>
          <w:sz w:val="22"/>
          <w:szCs w:val="22"/>
          <w:lang w:val="cs-CZ"/>
        </w:rPr>
        <w:t>20 pracovních dnů</w:t>
      </w:r>
      <w:r w:rsidR="00793173" w:rsidRPr="009479EB">
        <w:rPr>
          <w:rFonts w:cstheme="minorHAnsi"/>
          <w:sz w:val="22"/>
          <w:szCs w:val="22"/>
          <w:lang w:val="cs-CZ"/>
        </w:rPr>
        <w:t xml:space="preserve"> </w:t>
      </w:r>
      <w:r w:rsidRPr="009479EB">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w:t>
      </w:r>
      <w:r w:rsidR="002A17F5" w:rsidRPr="009479EB">
        <w:rPr>
          <w:rFonts w:cstheme="minorHAnsi"/>
          <w:sz w:val="22"/>
          <w:szCs w:val="22"/>
          <w:lang w:val="cs-CZ"/>
        </w:rPr>
        <w:t>90 dnů</w:t>
      </w:r>
      <w:r w:rsidRPr="009479EB">
        <w:rPr>
          <w:rFonts w:cstheme="minorHAnsi"/>
          <w:sz w:val="22"/>
          <w:szCs w:val="22"/>
          <w:lang w:val="cs-CZ"/>
        </w:rPr>
        <w:t>. Daňový doklad se v souladu s § 1957 odst. 1 občanského zákoníku považuje za řádně a včas zaplacený,</w:t>
      </w:r>
      <w:r w:rsidRPr="0062032F">
        <w:rPr>
          <w:rFonts w:cstheme="minorHAnsi"/>
          <w:sz w:val="22"/>
          <w:szCs w:val="22"/>
          <w:lang w:val="cs-CZ"/>
        </w:rPr>
        <w:t xml:space="preserve">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14:paraId="350C1E4B" w14:textId="77777777" w:rsidR="00305E08" w:rsidRDefault="0002767D" w:rsidP="00305E08">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r w:rsidR="00305E08" w:rsidRPr="00305E08">
        <w:rPr>
          <w:rFonts w:cstheme="minorHAnsi"/>
          <w:sz w:val="22"/>
          <w:szCs w:val="22"/>
          <w:lang w:val="cs-CZ"/>
        </w:rPr>
        <w:t xml:space="preserve"> </w:t>
      </w:r>
    </w:p>
    <w:p w14:paraId="6628E40C" w14:textId="02DE29E6" w:rsidR="00BB4E7F" w:rsidRPr="00305E08" w:rsidRDefault="00305E08" w:rsidP="00305E08">
      <w:pPr>
        <w:pStyle w:val="Nadpis2"/>
        <w:numPr>
          <w:ilvl w:val="1"/>
          <w:numId w:val="28"/>
        </w:numPr>
        <w:spacing w:line="240" w:lineRule="auto"/>
        <w:ind w:left="0"/>
        <w:rPr>
          <w:rFonts w:cstheme="minorHAnsi"/>
          <w:sz w:val="22"/>
          <w:szCs w:val="22"/>
          <w:lang w:val="cs-CZ"/>
        </w:rPr>
      </w:pPr>
      <w:r w:rsidRPr="00305E08">
        <w:rPr>
          <w:rFonts w:cstheme="minorHAnsi"/>
          <w:sz w:val="22"/>
          <w:szCs w:val="22"/>
          <w:lang w:val="cs-CZ"/>
        </w:rPr>
        <w:t>Objednatel prohlašuje, že přijaté plnění dle této smlouvy bude použito výlučně pro účely, které nejsou předmětem daně z přidané hodnoty a Objednatel tedy vystupuje jako osoba nepovinná k dani z přidané hodnoty. Ve smyslu informace GFŘ a MFČR ze dne 9.11.2011 nebude při fakturaci na výše uvedený předmět smlouvy aplikován režim přenesené daňové povinnosti dle § 92a zákona o DPH.</w:t>
      </w:r>
    </w:p>
    <w:p w14:paraId="49C19792" w14:textId="77777777" w:rsidR="003E00B5" w:rsidRPr="0062032F" w:rsidRDefault="0002767D" w:rsidP="00FD4C77">
      <w:pPr>
        <w:pStyle w:val="Nadpis2"/>
        <w:numPr>
          <w:ilvl w:val="1"/>
          <w:numId w:val="25"/>
        </w:numPr>
        <w:spacing w:line="240" w:lineRule="auto"/>
        <w:ind w:left="0"/>
        <w:rPr>
          <w:rFonts w:cstheme="minorHAnsi"/>
          <w:b/>
          <w:bCs/>
          <w:iCs/>
          <w:sz w:val="22"/>
          <w:szCs w:val="22"/>
          <w:u w:val="single"/>
          <w:lang w:val="cs-CZ"/>
        </w:rPr>
      </w:pPr>
      <w:r w:rsidRPr="0062032F">
        <w:rPr>
          <w:rFonts w:cstheme="minorHAnsi"/>
          <w:sz w:val="22"/>
          <w:szCs w:val="22"/>
          <w:lang w:val="cs-CZ"/>
        </w:rPr>
        <w:t xml:space="preserve">Cenu za provedení díla lze měnit pouze za následujících podmínek:   </w:t>
      </w:r>
    </w:p>
    <w:p w14:paraId="22E09581"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bCs/>
          <w:iCs/>
          <w:sz w:val="22"/>
          <w:szCs w:val="22"/>
          <w:lang w:val="cs-CZ"/>
        </w:rPr>
        <w:t xml:space="preserve">a) </w:t>
      </w:r>
      <w:r w:rsidRPr="0062032F">
        <w:rPr>
          <w:rFonts w:cstheme="minorHAnsi"/>
          <w:sz w:val="22"/>
          <w:szCs w:val="22"/>
          <w:lang w:val="cs-CZ"/>
        </w:rPr>
        <w:t>zadavatel požaduje práce, které nejsou v předmětu díla</w:t>
      </w:r>
    </w:p>
    <w:p w14:paraId="1CD44B0F"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sz w:val="22"/>
          <w:szCs w:val="22"/>
          <w:lang w:val="cs-CZ"/>
        </w:rPr>
        <w:t>b) zadavatel požaduje vypustit některé práce předmětu díla</w:t>
      </w:r>
    </w:p>
    <w:p w14:paraId="17504615" w14:textId="77777777" w:rsidR="003E00B5" w:rsidRPr="0062032F" w:rsidRDefault="0002767D" w:rsidP="003E00B5">
      <w:pPr>
        <w:pStyle w:val="Nadpis2"/>
        <w:numPr>
          <w:ilvl w:val="0"/>
          <w:numId w:val="0"/>
        </w:numPr>
        <w:spacing w:line="240" w:lineRule="auto"/>
        <w:ind w:left="1416"/>
        <w:rPr>
          <w:rFonts w:cstheme="minorHAnsi"/>
          <w:bCs/>
          <w:iCs/>
          <w:sz w:val="22"/>
          <w:szCs w:val="22"/>
          <w:lang w:val="cs-CZ"/>
        </w:rPr>
      </w:pPr>
      <w:r w:rsidRPr="0062032F">
        <w:rPr>
          <w:rFonts w:cstheme="minorHAnsi"/>
          <w:sz w:val="22"/>
          <w:szCs w:val="22"/>
          <w:lang w:val="cs-CZ"/>
        </w:rPr>
        <w:t>c) při realizaci se zjistí skutečnosti, které nebyly v době podpisu smlouvy znám</w:t>
      </w:r>
      <w:r w:rsidR="00C36822" w:rsidRPr="0062032F">
        <w:rPr>
          <w:rFonts w:cstheme="minorHAnsi"/>
          <w:sz w:val="22"/>
          <w:szCs w:val="22"/>
          <w:lang w:val="cs-CZ"/>
        </w:rPr>
        <w:t>é</w:t>
      </w:r>
      <w:r w:rsidR="003C0596" w:rsidRPr="0062032F">
        <w:rPr>
          <w:rFonts w:cstheme="minorHAnsi"/>
          <w:sz w:val="22"/>
          <w:szCs w:val="22"/>
          <w:lang w:val="cs-CZ"/>
        </w:rPr>
        <w:t xml:space="preserve">, </w:t>
      </w:r>
      <w:r w:rsidRPr="0062032F">
        <w:rPr>
          <w:rFonts w:cstheme="minorHAnsi"/>
          <w:sz w:val="22"/>
          <w:szCs w:val="22"/>
          <w:lang w:val="cs-CZ"/>
        </w:rPr>
        <w:t>a dodavatel je nezavinil ani nemohl předvídat a mají vliv na cenu díla</w:t>
      </w:r>
    </w:p>
    <w:p w14:paraId="7D9D5FFA" w14:textId="77777777" w:rsidR="003E00B5" w:rsidRPr="0062032F" w:rsidRDefault="00510046" w:rsidP="003E00B5">
      <w:pPr>
        <w:pStyle w:val="Nadpis2"/>
        <w:numPr>
          <w:ilvl w:val="0"/>
          <w:numId w:val="0"/>
        </w:numPr>
        <w:spacing w:line="240" w:lineRule="auto"/>
        <w:ind w:left="1416"/>
        <w:rPr>
          <w:rFonts w:cstheme="minorHAnsi"/>
          <w:sz w:val="22"/>
          <w:szCs w:val="22"/>
          <w:lang w:val="cs-CZ"/>
        </w:rPr>
      </w:pPr>
      <w:r>
        <w:rPr>
          <w:rFonts w:cstheme="minorHAnsi"/>
          <w:sz w:val="22"/>
          <w:szCs w:val="22"/>
          <w:lang w:val="cs-CZ"/>
        </w:rPr>
        <w:t xml:space="preserve">d) </w:t>
      </w:r>
      <w:r w:rsidR="0002767D" w:rsidRPr="0062032F">
        <w:rPr>
          <w:rFonts w:cstheme="minorHAnsi"/>
          <w:sz w:val="22"/>
          <w:szCs w:val="22"/>
          <w:lang w:val="cs-CZ"/>
        </w:rPr>
        <w:t xml:space="preserve">při realizaci se zjistí skutečnosti odlišné od zadávací dokumentace (neodpovídající geologické údaje, apod.). </w:t>
      </w:r>
    </w:p>
    <w:p w14:paraId="1977FD8C" w14:textId="77777777"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14:paraId="2B46A3ED" w14:textId="77777777"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14:paraId="500B7A30" w14:textId="705CAA30"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r w:rsidR="007634A0" w:rsidRPr="007634A0">
        <w:rPr>
          <w:rFonts w:cstheme="minorHAnsi"/>
          <w:b/>
          <w:bCs/>
          <w:sz w:val="22"/>
          <w:szCs w:val="22"/>
          <w:lang w:val="cs-CZ"/>
        </w:rPr>
        <w:t>„Novostavba objektu - dětská skupina 15dětí“</w:t>
      </w:r>
      <w:r w:rsidRPr="0062032F">
        <w:rPr>
          <w:rFonts w:cstheme="minorHAnsi"/>
          <w:sz w:val="22"/>
          <w:szCs w:val="22"/>
          <w:lang w:val="cs-CZ"/>
        </w:rPr>
        <w:t>.</w:t>
      </w:r>
    </w:p>
    <w:p w14:paraId="635B5B07"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14:paraId="42C00258"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w:t>
      </w:r>
      <w:r w:rsidRPr="0062032F">
        <w:rPr>
          <w:rFonts w:cstheme="minorHAnsi"/>
          <w:sz w:val="22"/>
          <w:szCs w:val="22"/>
          <w:lang w:val="cs-CZ"/>
        </w:rPr>
        <w:lastRenderedPageBreak/>
        <w:t xml:space="preserve">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14:paraId="5B26CBE6" w14:textId="77777777"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není nespolehlivým plátcem DPH a v případě, že by se jím v průběhu trvání smluvního vztahu stal, tuto skutečnost neprodleně sdělí Objednateli.</w:t>
      </w:r>
    </w:p>
    <w:p w14:paraId="7A691FE7" w14:textId="77777777"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DF9C99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14:paraId="62B79C9D"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9002F6B"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727E36D" w14:textId="77777777" w:rsidR="00F25B70"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04CB859" w14:textId="77777777" w:rsidR="00381D47" w:rsidRPr="00381D47" w:rsidRDefault="00381D47" w:rsidP="00381D47">
      <w:pPr>
        <w:rPr>
          <w:lang w:val="cs-CZ"/>
        </w:rPr>
      </w:pPr>
    </w:p>
    <w:p w14:paraId="0A48E974"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14:paraId="2A30C6AE" w14:textId="77777777"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2C42DC40" w14:textId="77777777"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14:paraId="1C08515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0624C156"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vstup Zhotovitele do likvidace; nebo</w:t>
      </w:r>
    </w:p>
    <w:p w14:paraId="4B19AE19"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14:paraId="3338D537"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26587A8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omezení či ukončení výkonu činnosti Zhotovitele, která bezprostředně souvisí s předmětem Smlouvy; nebo</w:t>
      </w:r>
    </w:p>
    <w:p w14:paraId="2B61FEF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založení obchodní společnosti Zhotovitelem či účasti na podnikání jiné osoby Zhotovitele; nebo</w:t>
      </w:r>
    </w:p>
    <w:p w14:paraId="697FF73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6D3CDC5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14:paraId="52DEC9A1" w14:textId="77777777" w:rsidR="00F25B70" w:rsidRPr="0062032F" w:rsidRDefault="00F25B70" w:rsidP="00C23526">
      <w:pPr>
        <w:pStyle w:val="Nadpis2"/>
        <w:numPr>
          <w:ilvl w:val="0"/>
          <w:numId w:val="0"/>
        </w:numPr>
        <w:spacing w:after="120" w:line="240" w:lineRule="auto"/>
        <w:rPr>
          <w:rFonts w:cstheme="minorHAnsi"/>
          <w:sz w:val="22"/>
          <w:szCs w:val="22"/>
          <w:lang w:val="cs-CZ"/>
        </w:rPr>
      </w:pPr>
    </w:p>
    <w:p w14:paraId="47EA0A6B" w14:textId="77777777"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14:paraId="789E780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27041A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7933653"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597F0D5" w14:textId="77777777"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14:paraId="70FEFDAF" w14:textId="77777777"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14:paraId="01570868" w14:textId="77777777"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14:paraId="02EA2B91" w14:textId="77777777"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14:paraId="6C960C7A" w14:textId="77777777"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53698F81" w14:textId="77777777"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14:paraId="13B317AA" w14:textId="77777777" w:rsidR="008E6C53"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 xml:space="preserve">mlouvy o dílo  a ani s nimi nebude manipulovat jiným způsobem. Pokud by Zhotovitel porušil tento svůj závazek, bude tato skutečnost posuzována jako porušení smlouvy o dílo Zhotovitelem </w:t>
      </w:r>
      <w:r w:rsidRPr="0062032F">
        <w:rPr>
          <w:rFonts w:cstheme="minorHAnsi"/>
          <w:sz w:val="22"/>
          <w:szCs w:val="22"/>
          <w:lang w:val="cs-CZ"/>
        </w:rPr>
        <w:lastRenderedPageBreak/>
        <w:t>podstatným způsobem se všemi důsledky, včetně možnosti pro Objednatele od tohoto smluvního vztahu odstoupit.</w:t>
      </w:r>
    </w:p>
    <w:p w14:paraId="67723E6E" w14:textId="77777777" w:rsidR="007634A0" w:rsidRPr="007634A0" w:rsidRDefault="007634A0" w:rsidP="007634A0">
      <w:pPr>
        <w:rPr>
          <w:lang w:val="cs-CZ"/>
        </w:rPr>
      </w:pPr>
    </w:p>
    <w:p w14:paraId="589F9964" w14:textId="77777777"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Stavební deník</w:t>
      </w:r>
    </w:p>
    <w:p w14:paraId="7DCC79DA" w14:textId="77777777"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r w:rsidRPr="00B724D4">
        <w:rPr>
          <w:rFonts w:cstheme="minorHAnsi"/>
          <w:sz w:val="22"/>
          <w:szCs w:val="22"/>
          <w:lang w:val="cs-CZ"/>
        </w:rPr>
        <w:t>ust. § 1</w:t>
      </w:r>
      <w:r w:rsidR="00E121E1" w:rsidRPr="00B724D4">
        <w:rPr>
          <w:rFonts w:cstheme="minorHAnsi"/>
          <w:sz w:val="22"/>
          <w:szCs w:val="22"/>
          <w:lang w:val="cs-CZ"/>
        </w:rPr>
        <w:t>66</w:t>
      </w:r>
      <w:r w:rsidRPr="00B724D4">
        <w:rPr>
          <w:rFonts w:cstheme="minorHAnsi"/>
          <w:sz w:val="22"/>
          <w:szCs w:val="22"/>
          <w:lang w:val="cs-CZ"/>
        </w:rPr>
        <w:t xml:space="preserve"> stavebního zákona</w:t>
      </w:r>
      <w:r w:rsidR="00E121E1" w:rsidRPr="00B724D4">
        <w:rPr>
          <w:rFonts w:cstheme="minorHAnsi"/>
          <w:sz w:val="22"/>
          <w:szCs w:val="22"/>
          <w:lang w:val="cs-CZ"/>
        </w:rPr>
        <w:t xml:space="preserve"> č. 283/2021 Sb. v platném znění a</w:t>
      </w:r>
      <w:r w:rsidRPr="00B724D4">
        <w:rPr>
          <w:rFonts w:cstheme="minorHAnsi"/>
          <w:sz w:val="22"/>
          <w:szCs w:val="22"/>
          <w:lang w:val="cs-CZ"/>
        </w:rPr>
        <w:t xml:space="preserve"> v rozsahu stanoveném </w:t>
      </w:r>
      <w:r w:rsidR="00E121E1" w:rsidRPr="00B724D4">
        <w:rPr>
          <w:rFonts w:cstheme="minorHAnsi"/>
          <w:sz w:val="22"/>
          <w:szCs w:val="22"/>
          <w:lang w:val="cs-CZ"/>
        </w:rPr>
        <w:t>aktuální vyhláškou</w:t>
      </w:r>
      <w:r w:rsidRPr="00B724D4">
        <w:rPr>
          <w:rFonts w:cstheme="minorHAnsi"/>
          <w:sz w:val="22"/>
          <w:szCs w:val="22"/>
          <w:lang w:val="cs-CZ"/>
        </w:rPr>
        <w:t xml:space="preserve"> o dokumentaci staveb v.z.p.p.</w:t>
      </w:r>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6B88F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071835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DC912EC"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E7D1E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14:paraId="296C99E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6583C75"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14:paraId="421427AD" w14:textId="77777777"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A42E327" w14:textId="77777777"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r w:rsidRPr="0062032F">
        <w:rPr>
          <w:rFonts w:cstheme="minorHAnsi"/>
          <w:sz w:val="22"/>
          <w:szCs w:val="22"/>
          <w:lang w:val="cs-CZ"/>
        </w:rPr>
        <w:t xml:space="preserve">paré tištěné + 1 vyhotovení elektronické příslušné dokumentace dle Smlouvy. </w:t>
      </w:r>
    </w:p>
    <w:p w14:paraId="131117B4" w14:textId="77777777"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1C70147"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A88ACB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bude mít v průběhu realizace a dokončování předmětu díla na staveništi výhradní odpovědnost za:</w:t>
      </w:r>
    </w:p>
    <w:p w14:paraId="085639CE"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14:paraId="6EF44117"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B720478"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02245D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14:paraId="4DDDFF3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8944D4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4C655909" w14:textId="77777777" w:rsidR="008B2D7A"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715899B" w14:textId="77777777" w:rsidR="007F1AFB" w:rsidRDefault="007F1AFB" w:rsidP="009479EB">
      <w:pPr>
        <w:rPr>
          <w:lang w:val="cs-CZ"/>
        </w:rPr>
      </w:pPr>
    </w:p>
    <w:p w14:paraId="404CE9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lastRenderedPageBreak/>
        <w:t>Podmínky provádění díla</w:t>
      </w:r>
    </w:p>
    <w:p w14:paraId="619D5CAB" w14:textId="77777777"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14:paraId="6CF90833" w14:textId="37A9FC53"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5D0772">
        <w:rPr>
          <w:rFonts w:cstheme="minorHAnsi"/>
          <w:sz w:val="22"/>
          <w:szCs w:val="22"/>
          <w:lang w:val="cs-CZ"/>
        </w:rPr>
        <w:t>2</w:t>
      </w:r>
      <w:r w:rsidRPr="0062032F">
        <w:rPr>
          <w:rFonts w:cstheme="minorHAnsi"/>
          <w:sz w:val="22"/>
          <w:szCs w:val="22"/>
          <w:lang w:val="cs-CZ"/>
        </w:rPr>
        <w:t>83/2</w:t>
      </w:r>
      <w:r w:rsidR="005D0772">
        <w:rPr>
          <w:rFonts w:cstheme="minorHAnsi"/>
          <w:sz w:val="22"/>
          <w:szCs w:val="22"/>
          <w:lang w:val="cs-CZ"/>
        </w:rPr>
        <w:t>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BC84F0"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14:paraId="6344C121" w14:textId="77777777"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14:paraId="5FB1F5F0"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14:paraId="4934E80E"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neobtěžovalo třetí osoby a okolní prostory zejména hlukem, pachem, emisemi, prachem, vibracemi, exhalacemi a zastíněním nad míru přiměřenou poměrům; a</w:t>
      </w:r>
    </w:p>
    <w:p w14:paraId="0DB74232"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14:paraId="4A733B39" w14:textId="77777777"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41B3E95A"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E0BEDE6" w14:textId="77777777"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w:t>
      </w:r>
    </w:p>
    <w:p w14:paraId="1AB25FFB"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w:t>
      </w:r>
      <w:r w:rsidRPr="0062032F">
        <w:rPr>
          <w:rFonts w:cstheme="minorHAnsi"/>
          <w:sz w:val="22"/>
          <w:szCs w:val="22"/>
          <w:lang w:val="cs-CZ"/>
        </w:rPr>
        <w:lastRenderedPageBreak/>
        <w:t xml:space="preserve">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14:paraId="4818E857"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E96285E" w14:textId="77777777"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14:paraId="6197AB63" w14:textId="77777777" w:rsidR="00534C00" w:rsidRPr="0062032F" w:rsidRDefault="00534C00" w:rsidP="00534C00">
      <w:pPr>
        <w:rPr>
          <w:rFonts w:ascii="Cambria" w:hAnsi="Cambria"/>
          <w:lang w:val="cs-CZ"/>
        </w:rPr>
      </w:pPr>
    </w:p>
    <w:p w14:paraId="1296DDF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14:paraId="40CD2C62"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14:paraId="1A2C9088"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14:paraId="3AB17E95" w14:textId="77777777"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14:paraId="4651F76A" w14:textId="77777777" w:rsidR="00461470" w:rsidRPr="0062032F" w:rsidRDefault="00461470" w:rsidP="00461470">
      <w:pPr>
        <w:spacing w:line="240" w:lineRule="auto"/>
        <w:jc w:val="both"/>
        <w:rPr>
          <w:rFonts w:ascii="Cambria" w:hAnsi="Cambria" w:cstheme="minorHAnsi"/>
          <w:lang w:val="cs-CZ"/>
        </w:rPr>
      </w:pPr>
    </w:p>
    <w:p w14:paraId="518D7CD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14:paraId="3BFA3990" w14:textId="77777777" w:rsidR="00F25B70" w:rsidRPr="009479EB"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w:t>
      </w:r>
      <w:r w:rsidRPr="009479EB">
        <w:rPr>
          <w:rFonts w:cstheme="minorHAnsi"/>
          <w:sz w:val="22"/>
          <w:szCs w:val="22"/>
          <w:lang w:val="cs-CZ"/>
        </w:rPr>
        <w:t xml:space="preserve">Zhotovitel poskytuje Objednateli záruku za jakost v délce </w:t>
      </w:r>
    </w:p>
    <w:p w14:paraId="097F28C6" w14:textId="77777777" w:rsidR="00F74E97" w:rsidRPr="009479EB" w:rsidRDefault="002A17F5" w:rsidP="00F74E97">
      <w:pPr>
        <w:pStyle w:val="Nadpis2"/>
        <w:numPr>
          <w:ilvl w:val="0"/>
          <w:numId w:val="0"/>
        </w:numPr>
        <w:spacing w:line="240" w:lineRule="auto"/>
        <w:rPr>
          <w:rFonts w:cstheme="minorHAnsi"/>
          <w:sz w:val="22"/>
          <w:szCs w:val="22"/>
          <w:lang w:val="cs-CZ"/>
        </w:rPr>
      </w:pPr>
      <w:r w:rsidRPr="009479EB">
        <w:rPr>
          <w:rFonts w:cstheme="minorHAnsi"/>
          <w:b/>
          <w:bCs/>
          <w:sz w:val="22"/>
          <w:szCs w:val="22"/>
          <w:lang w:val="cs-CZ"/>
        </w:rPr>
        <w:t>60</w:t>
      </w:r>
      <w:r w:rsidRPr="009479EB">
        <w:rPr>
          <w:rFonts w:cstheme="minorHAnsi"/>
          <w:sz w:val="22"/>
          <w:szCs w:val="22"/>
          <w:lang w:val="cs-CZ"/>
        </w:rPr>
        <w:t xml:space="preserve"> (slovy: </w:t>
      </w:r>
      <w:r w:rsidRPr="009479EB">
        <w:rPr>
          <w:rFonts w:cstheme="minorHAnsi"/>
          <w:b/>
          <w:bCs/>
          <w:sz w:val="22"/>
          <w:szCs w:val="22"/>
          <w:lang w:val="cs-CZ"/>
        </w:rPr>
        <w:t>šedesát</w:t>
      </w:r>
      <w:r w:rsidRPr="009479EB">
        <w:rPr>
          <w:rFonts w:cstheme="minorHAnsi"/>
          <w:sz w:val="22"/>
          <w:szCs w:val="22"/>
          <w:lang w:val="cs-CZ"/>
        </w:rPr>
        <w:t xml:space="preserve">) měsíců </w:t>
      </w:r>
      <w:r w:rsidRPr="009479EB">
        <w:rPr>
          <w:rFonts w:cstheme="minorHAnsi"/>
          <w:b/>
          <w:sz w:val="22"/>
          <w:szCs w:val="22"/>
          <w:lang w:val="cs-CZ"/>
        </w:rPr>
        <w:t>na stavební část díla</w:t>
      </w:r>
    </w:p>
    <w:p w14:paraId="6E4BF723" w14:textId="77777777" w:rsidR="00F74E97" w:rsidRPr="009479EB" w:rsidRDefault="002A17F5" w:rsidP="00F74E97">
      <w:pPr>
        <w:spacing w:line="240" w:lineRule="auto"/>
        <w:jc w:val="both"/>
        <w:outlineLvl w:val="1"/>
        <w:rPr>
          <w:rFonts w:ascii="Cambria" w:hAnsi="Cambria" w:cstheme="minorHAnsi"/>
          <w:b/>
          <w:bCs/>
          <w:lang w:val="cs-CZ"/>
        </w:rPr>
      </w:pPr>
      <w:r w:rsidRPr="009479EB">
        <w:rPr>
          <w:rFonts w:ascii="Cambria" w:hAnsi="Cambria" w:cstheme="minorHAnsi"/>
          <w:b/>
          <w:bCs/>
          <w:lang w:val="cs-CZ"/>
        </w:rPr>
        <w:t>24</w:t>
      </w:r>
      <w:r w:rsidRPr="009479EB">
        <w:rPr>
          <w:rFonts w:ascii="Cambria" w:hAnsi="Cambria" w:cstheme="minorHAnsi"/>
          <w:lang w:val="cs-CZ"/>
        </w:rPr>
        <w:t xml:space="preserve"> (slovy: </w:t>
      </w:r>
      <w:r w:rsidRPr="009479EB">
        <w:rPr>
          <w:rFonts w:ascii="Cambria" w:hAnsi="Cambria" w:cstheme="minorHAnsi"/>
          <w:b/>
          <w:bCs/>
          <w:lang w:val="cs-CZ"/>
        </w:rPr>
        <w:t>dvacetčtyři</w:t>
      </w:r>
      <w:r w:rsidRPr="009479EB">
        <w:rPr>
          <w:rFonts w:ascii="Cambria" w:hAnsi="Cambria" w:cstheme="minorHAnsi"/>
          <w:lang w:val="cs-CZ"/>
        </w:rPr>
        <w:t xml:space="preserve">) měsíců </w:t>
      </w:r>
      <w:r w:rsidRPr="009479EB">
        <w:rPr>
          <w:rFonts w:ascii="Cambria" w:hAnsi="Cambria" w:cstheme="minorHAnsi"/>
          <w:b/>
          <w:lang w:val="cs-CZ"/>
        </w:rPr>
        <w:t>na dodávky a služby</w:t>
      </w:r>
    </w:p>
    <w:p w14:paraId="7354F74B" w14:textId="77777777" w:rsidR="00F25B70" w:rsidRPr="009479EB" w:rsidRDefault="0002767D" w:rsidP="004C33C5">
      <w:pPr>
        <w:pStyle w:val="Nadpis2"/>
        <w:numPr>
          <w:ilvl w:val="0"/>
          <w:numId w:val="0"/>
        </w:numPr>
        <w:spacing w:line="240" w:lineRule="auto"/>
        <w:rPr>
          <w:rFonts w:cstheme="minorHAnsi"/>
          <w:sz w:val="22"/>
          <w:szCs w:val="22"/>
          <w:lang w:val="cs-CZ"/>
        </w:rPr>
      </w:pPr>
      <w:r w:rsidRPr="009479EB">
        <w:rPr>
          <w:rFonts w:cstheme="minorHAnsi"/>
          <w:b/>
          <w:sz w:val="22"/>
          <w:szCs w:val="22"/>
          <w:lang w:val="cs-CZ"/>
        </w:rPr>
        <w:t>ode dne řádného provedení díla Zhotovitelem</w:t>
      </w:r>
      <w:r w:rsidRPr="009479EB">
        <w:rPr>
          <w:rFonts w:cstheme="minorHAnsi"/>
          <w:sz w:val="22"/>
          <w:szCs w:val="22"/>
          <w:lang w:val="cs-CZ"/>
        </w:rPr>
        <w:t>.</w:t>
      </w:r>
      <w:r w:rsidR="00793173" w:rsidRPr="009479EB">
        <w:rPr>
          <w:rFonts w:cstheme="minorHAnsi"/>
          <w:sz w:val="22"/>
          <w:szCs w:val="22"/>
          <w:lang w:val="cs-CZ"/>
        </w:rPr>
        <w:t xml:space="preserve"> </w:t>
      </w:r>
      <w:r w:rsidRPr="009479EB">
        <w:rPr>
          <w:rFonts w:cstheme="minorHAnsi"/>
          <w:b/>
          <w:sz w:val="22"/>
          <w:szCs w:val="22"/>
          <w:lang w:val="cs-CZ"/>
        </w:rPr>
        <w:t>Záruční doba tedy počíná běžet dnem následujícím po dni protokolárního</w:t>
      </w:r>
      <w:r w:rsidR="00793173" w:rsidRPr="009479EB">
        <w:rPr>
          <w:rFonts w:cstheme="minorHAnsi"/>
          <w:b/>
          <w:sz w:val="22"/>
          <w:szCs w:val="22"/>
          <w:lang w:val="cs-CZ"/>
        </w:rPr>
        <w:t xml:space="preserve"> </w:t>
      </w:r>
      <w:r w:rsidRPr="009479EB">
        <w:rPr>
          <w:rFonts w:cstheme="minorHAnsi"/>
          <w:b/>
          <w:sz w:val="22"/>
          <w:szCs w:val="22"/>
          <w:lang w:val="cs-CZ"/>
        </w:rPr>
        <w:t>převzetí díla Objednatelem.</w:t>
      </w:r>
    </w:p>
    <w:p w14:paraId="1D9FE292" w14:textId="77777777" w:rsidR="00F25B70" w:rsidRPr="009479EB" w:rsidRDefault="0002767D" w:rsidP="00C23526">
      <w:pPr>
        <w:pStyle w:val="Nadpis2"/>
        <w:spacing w:line="240" w:lineRule="auto"/>
        <w:ind w:left="0"/>
        <w:rPr>
          <w:rFonts w:cstheme="minorHAnsi"/>
          <w:sz w:val="22"/>
          <w:szCs w:val="22"/>
          <w:lang w:val="cs-CZ"/>
        </w:rPr>
      </w:pPr>
      <w:r w:rsidRPr="009479EB">
        <w:rPr>
          <w:rFonts w:cstheme="minorHAnsi"/>
          <w:sz w:val="22"/>
          <w:szCs w:val="22"/>
          <w:lang w:val="cs-CZ"/>
        </w:rPr>
        <w:t>Objednatel je oprávněn reklamovat v záruční době dle článku XIV. odst. 1 Smlouvy vady díla u Zhotovitele</w:t>
      </w:r>
      <w:r w:rsidR="00793173" w:rsidRPr="009479EB">
        <w:rPr>
          <w:rFonts w:cstheme="minorHAnsi"/>
          <w:sz w:val="22"/>
          <w:szCs w:val="22"/>
          <w:lang w:val="cs-CZ"/>
        </w:rPr>
        <w:t xml:space="preserve"> </w:t>
      </w:r>
      <w:r w:rsidRPr="009479EB">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9C3CB4A" w14:textId="77777777" w:rsidR="00F25B70" w:rsidRPr="009479EB" w:rsidRDefault="0002767D" w:rsidP="00C23526">
      <w:pPr>
        <w:pStyle w:val="Nadpis2"/>
        <w:spacing w:line="240" w:lineRule="auto"/>
        <w:ind w:left="0"/>
        <w:rPr>
          <w:rFonts w:cstheme="minorHAnsi"/>
          <w:snapToGrid w:val="0"/>
          <w:sz w:val="22"/>
          <w:szCs w:val="22"/>
          <w:lang w:val="cs-CZ"/>
        </w:rPr>
      </w:pPr>
      <w:r w:rsidRPr="009479EB">
        <w:rPr>
          <w:rFonts w:cstheme="minorHAnsi"/>
          <w:sz w:val="22"/>
          <w:szCs w:val="22"/>
          <w:lang w:val="cs-CZ"/>
        </w:rPr>
        <w:t xml:space="preserve">Zhotovitel se zavazuje bez zbytečného odkladu, nejpozději však </w:t>
      </w:r>
      <w:r w:rsidRPr="009479EB">
        <w:rPr>
          <w:rFonts w:cstheme="minorHAnsi"/>
          <w:b/>
          <w:sz w:val="22"/>
          <w:szCs w:val="22"/>
          <w:lang w:val="cs-CZ"/>
        </w:rPr>
        <w:t>do 48 hodin</w:t>
      </w:r>
      <w:r w:rsidRPr="009479EB">
        <w:rPr>
          <w:rFonts w:cstheme="minorHAnsi"/>
          <w:sz w:val="22"/>
          <w:szCs w:val="22"/>
          <w:lang w:val="cs-CZ"/>
        </w:rPr>
        <w:t xml:space="preserve"> od okamžiku písemného oznámení vady díla či jeho části,</w:t>
      </w:r>
      <w:r w:rsidR="009C5371" w:rsidRPr="009479EB">
        <w:rPr>
          <w:rFonts w:cstheme="minorHAnsi"/>
          <w:sz w:val="22"/>
          <w:szCs w:val="22"/>
          <w:lang w:val="cs-CZ"/>
        </w:rPr>
        <w:t xml:space="preserve"> nedohodnou-li se smluvní strany v konkrétním případě jinak</w:t>
      </w:r>
      <w:r w:rsidR="00CC0A73" w:rsidRPr="009479EB">
        <w:rPr>
          <w:rFonts w:cstheme="minorHAnsi"/>
          <w:sz w:val="22"/>
          <w:szCs w:val="22"/>
          <w:lang w:val="cs-CZ"/>
        </w:rPr>
        <w:t>,</w:t>
      </w:r>
      <w:r w:rsidRPr="009479EB">
        <w:rPr>
          <w:rFonts w:cstheme="minorHAnsi"/>
          <w:sz w:val="22"/>
          <w:szCs w:val="22"/>
          <w:lang w:val="cs-CZ"/>
        </w:rPr>
        <w:t xml:space="preserve"> </w:t>
      </w:r>
      <w:r w:rsidRPr="009479EB">
        <w:rPr>
          <w:rFonts w:cstheme="minorHAnsi"/>
          <w:b/>
          <w:sz w:val="22"/>
          <w:szCs w:val="22"/>
          <w:lang w:val="cs-CZ"/>
        </w:rPr>
        <w:t xml:space="preserve">zahájit odstraňování vady </w:t>
      </w:r>
      <w:r w:rsidRPr="009479EB">
        <w:rPr>
          <w:rFonts w:cstheme="minorHAnsi"/>
          <w:sz w:val="22"/>
          <w:szCs w:val="22"/>
          <w:lang w:val="cs-CZ"/>
        </w:rPr>
        <w:t xml:space="preserve">díla či jeho části, a to i tehdy, neuznává-li Zhotovitel </w:t>
      </w:r>
      <w:r w:rsidRPr="009479EB">
        <w:rPr>
          <w:rFonts w:cstheme="minorHAnsi"/>
          <w:sz w:val="22"/>
          <w:szCs w:val="22"/>
          <w:lang w:val="cs-CZ"/>
        </w:rPr>
        <w:lastRenderedPageBreak/>
        <w:t>odpovědnost za vady či příčiny, které ji vyvolaly, a vady odstranit v technicky co nejkratší lhůtě</w:t>
      </w:r>
      <w:r w:rsidRPr="009479EB">
        <w:rPr>
          <w:rFonts w:cstheme="minorHAnsi"/>
          <w:b/>
          <w:bCs/>
          <w:i/>
          <w:iCs/>
          <w:sz w:val="22"/>
          <w:szCs w:val="22"/>
          <w:lang w:val="cs-CZ"/>
        </w:rPr>
        <w:t xml:space="preserve">, </w:t>
      </w:r>
      <w:r w:rsidRPr="009479EB">
        <w:rPr>
          <w:rFonts w:cstheme="minorHAnsi"/>
          <w:sz w:val="22"/>
          <w:szCs w:val="22"/>
          <w:lang w:val="cs-CZ"/>
        </w:rPr>
        <w:t>tj</w:t>
      </w:r>
      <w:r w:rsidRPr="009479EB">
        <w:rPr>
          <w:rFonts w:cstheme="minorHAnsi"/>
          <w:b/>
          <w:bCs/>
          <w:i/>
          <w:iCs/>
          <w:sz w:val="22"/>
          <w:szCs w:val="22"/>
          <w:lang w:val="cs-CZ"/>
        </w:rPr>
        <w:t xml:space="preserve">. </w:t>
      </w:r>
      <w:r w:rsidRPr="009479EB">
        <w:rPr>
          <w:rFonts w:cstheme="minorHAnsi"/>
          <w:bCs/>
          <w:iCs/>
          <w:sz w:val="22"/>
          <w:szCs w:val="22"/>
          <w:lang w:val="cs-CZ"/>
        </w:rPr>
        <w:t>v</w:t>
      </w:r>
      <w:r w:rsidR="00793173" w:rsidRPr="009479EB">
        <w:rPr>
          <w:rFonts w:cstheme="minorHAnsi"/>
          <w:bCs/>
          <w:iCs/>
          <w:sz w:val="22"/>
          <w:szCs w:val="22"/>
          <w:lang w:val="cs-CZ"/>
        </w:rPr>
        <w:t xml:space="preserve"> </w:t>
      </w:r>
      <w:r w:rsidRPr="009479EB">
        <w:rPr>
          <w:rFonts w:cstheme="minorHAnsi"/>
          <w:snapToGrid w:val="0"/>
          <w:sz w:val="22"/>
          <w:szCs w:val="22"/>
          <w:lang w:val="cs-CZ"/>
        </w:rPr>
        <w:t>přiměřené lhůtě (vzhledem k okolnostem).</w:t>
      </w:r>
    </w:p>
    <w:p w14:paraId="075A9DF8" w14:textId="77777777" w:rsidR="00F25B70" w:rsidRPr="0062032F" w:rsidRDefault="0002767D" w:rsidP="00C23526">
      <w:pPr>
        <w:pStyle w:val="Nadpis2"/>
        <w:spacing w:line="240" w:lineRule="auto"/>
        <w:ind w:left="0"/>
        <w:rPr>
          <w:rFonts w:cstheme="minorHAnsi"/>
          <w:b/>
          <w:i/>
          <w:color w:val="FF0000"/>
          <w:sz w:val="22"/>
          <w:szCs w:val="22"/>
          <w:u w:val="single"/>
          <w:lang w:val="cs-CZ"/>
        </w:rPr>
      </w:pPr>
      <w:r w:rsidRPr="009479EB">
        <w:rPr>
          <w:rFonts w:cstheme="minorHAnsi"/>
          <w:snapToGrid w:val="0"/>
          <w:sz w:val="22"/>
          <w:szCs w:val="22"/>
          <w:lang w:val="cs-CZ"/>
        </w:rPr>
        <w:t xml:space="preserve">Pokud se smluvní strany v konkrétním případě výslovně písemně nedohodnou jinak, platí, že zhotovitel je povinen </w:t>
      </w:r>
      <w:r w:rsidRPr="009479EB">
        <w:rPr>
          <w:rFonts w:cstheme="minorHAnsi"/>
          <w:b/>
          <w:bCs/>
          <w:snapToGrid w:val="0"/>
          <w:sz w:val="22"/>
          <w:szCs w:val="22"/>
          <w:lang w:val="cs-CZ"/>
        </w:rPr>
        <w:t xml:space="preserve">vadu odstranit do </w:t>
      </w:r>
      <w:r w:rsidR="002A17F5" w:rsidRPr="009479EB">
        <w:rPr>
          <w:rFonts w:cstheme="minorHAnsi"/>
          <w:b/>
          <w:bCs/>
          <w:snapToGrid w:val="0"/>
          <w:sz w:val="22"/>
          <w:szCs w:val="22"/>
          <w:lang w:val="cs-CZ"/>
        </w:rPr>
        <w:t>10 dnů po započetí</w:t>
      </w:r>
      <w:r w:rsidRPr="009479EB">
        <w:rPr>
          <w:rFonts w:cstheme="minorHAnsi"/>
          <w:b/>
          <w:bCs/>
          <w:snapToGrid w:val="0"/>
          <w:sz w:val="22"/>
          <w:szCs w:val="22"/>
          <w:lang w:val="cs-CZ"/>
        </w:rPr>
        <w:t xml:space="preserve"> jejího odstraňování</w:t>
      </w:r>
      <w:r w:rsidRPr="0062032F">
        <w:rPr>
          <w:rFonts w:cstheme="minorHAnsi"/>
          <w:snapToGrid w:val="0"/>
          <w:sz w:val="22"/>
          <w:szCs w:val="22"/>
          <w:lang w:val="cs-CZ"/>
        </w:rPr>
        <w:t>.</w:t>
      </w:r>
    </w:p>
    <w:p w14:paraId="3A6ADC88" w14:textId="77777777"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14:paraId="309B120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80FF22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26C9D148" w14:textId="77777777"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14:paraId="276E8E73"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14:paraId="575B9CB4"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14:paraId="709797CE"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14:paraId="02A7A1B1"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14:paraId="73F2AD7C" w14:textId="77777777"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3FF65201" w14:textId="77777777"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B4C6C1"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Práva a povinnosti ze Zhotovitelem poskytnuté záruky nezanikají ani odstoupením kterékoli ze smluvních stran od Smlouvy.</w:t>
      </w:r>
    </w:p>
    <w:p w14:paraId="1D39C484" w14:textId="77777777" w:rsidR="00F25B70"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14:paraId="4C34ACBB" w14:textId="77777777" w:rsidR="007F1AFB" w:rsidRDefault="007F1AFB" w:rsidP="009479EB">
      <w:pPr>
        <w:rPr>
          <w:lang w:val="cs-CZ"/>
        </w:rPr>
      </w:pPr>
    </w:p>
    <w:p w14:paraId="1BD3654B"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lastRenderedPageBreak/>
        <w:t>Předání a převzetí díla (stavby)</w:t>
      </w:r>
    </w:p>
    <w:p w14:paraId="17E19C2E" w14:textId="77777777"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14:paraId="45315173"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100E8039"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759BD36" w14:textId="77777777"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14:paraId="68BC846D" w14:textId="77777777"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3313233" w14:textId="7FC40EEC"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w:t>
      </w:r>
    </w:p>
    <w:p w14:paraId="315F97E2" w14:textId="77777777" w:rsidR="00A11A6F" w:rsidRPr="00381D47"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B528C46"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14:paraId="68DC24BB" w14:textId="77777777"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07A08D3" w14:textId="2B68296A" w:rsidR="0014162E" w:rsidRPr="009479EB"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w:t>
      </w:r>
      <w:r w:rsidRPr="009479EB">
        <w:rPr>
          <w:rFonts w:cstheme="minorHAnsi"/>
          <w:sz w:val="22"/>
          <w:szCs w:val="22"/>
          <w:lang w:val="cs-CZ"/>
        </w:rPr>
        <w:t xml:space="preserve">prodlení se splněním lhůty sjednané pro provedení (předání a převzetí) </w:t>
      </w:r>
      <w:r w:rsidR="00381D47" w:rsidRPr="009479EB">
        <w:rPr>
          <w:rFonts w:cstheme="minorHAnsi"/>
          <w:sz w:val="22"/>
          <w:szCs w:val="22"/>
          <w:lang w:val="cs-CZ"/>
        </w:rPr>
        <w:t>řádně dokončeného díla v termínech</w:t>
      </w:r>
      <w:r w:rsidRPr="009479EB">
        <w:rPr>
          <w:rFonts w:cstheme="minorHAnsi"/>
          <w:sz w:val="22"/>
          <w:szCs w:val="22"/>
          <w:lang w:val="cs-CZ"/>
        </w:rPr>
        <w:t xml:space="preserve"> dle článku V. Smlouvy je Zhotovitel povinen zaplatit Objedn</w:t>
      </w:r>
      <w:r w:rsidR="009551B6" w:rsidRPr="009479EB">
        <w:rPr>
          <w:rFonts w:cstheme="minorHAnsi"/>
          <w:sz w:val="22"/>
          <w:szCs w:val="22"/>
          <w:lang w:val="cs-CZ"/>
        </w:rPr>
        <w:t xml:space="preserve">ateli smluvní pokutu ve výši </w:t>
      </w:r>
      <w:r w:rsidR="002A17F5" w:rsidRPr="009479EB">
        <w:rPr>
          <w:rFonts w:cstheme="minorHAnsi"/>
          <w:sz w:val="22"/>
          <w:szCs w:val="22"/>
          <w:lang w:val="cs-CZ"/>
        </w:rPr>
        <w:t>0,</w:t>
      </w:r>
      <w:r w:rsidR="002115DB">
        <w:rPr>
          <w:rFonts w:cstheme="minorHAnsi"/>
          <w:sz w:val="22"/>
          <w:szCs w:val="22"/>
          <w:lang w:val="cs-CZ"/>
        </w:rPr>
        <w:t>1</w:t>
      </w:r>
      <w:r w:rsidR="002A17F5" w:rsidRPr="009479EB">
        <w:rPr>
          <w:rFonts w:cstheme="minorHAnsi"/>
          <w:sz w:val="22"/>
          <w:szCs w:val="22"/>
          <w:lang w:val="cs-CZ"/>
        </w:rPr>
        <w:t>%</w:t>
      </w:r>
      <w:r w:rsidRPr="009479EB">
        <w:rPr>
          <w:rFonts w:cstheme="minorHAnsi"/>
          <w:sz w:val="22"/>
          <w:szCs w:val="22"/>
          <w:lang w:val="cs-CZ"/>
        </w:rPr>
        <w:t xml:space="preserve"> z ceny díla, a to za každý i započatý den prodlení. </w:t>
      </w:r>
    </w:p>
    <w:p w14:paraId="44B18043" w14:textId="5C658D28" w:rsidR="0014162E" w:rsidRPr="0062032F"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Zhotovitele se splněním povinnosti odstranit vady, se kterými bylo dílo převzato</w:t>
      </w:r>
      <w:r w:rsidR="00F0263E" w:rsidRPr="009479EB">
        <w:rPr>
          <w:rFonts w:cstheme="minorHAnsi"/>
          <w:sz w:val="22"/>
          <w:szCs w:val="22"/>
          <w:lang w:val="cs-CZ"/>
        </w:rPr>
        <w:t xml:space="preserve"> </w:t>
      </w:r>
      <w:r w:rsidR="00214EDA" w:rsidRPr="009479EB">
        <w:rPr>
          <w:rFonts w:cstheme="minorHAnsi"/>
          <w:sz w:val="22"/>
          <w:szCs w:val="22"/>
          <w:lang w:val="cs-CZ"/>
        </w:rPr>
        <w:t>(uvedené v protokolu)</w:t>
      </w:r>
      <w:r w:rsidRPr="009479EB">
        <w:rPr>
          <w:rFonts w:cstheme="minorHAnsi"/>
          <w:sz w:val="22"/>
          <w:szCs w:val="22"/>
          <w:lang w:val="cs-CZ"/>
        </w:rPr>
        <w:t xml:space="preserve">, je Zhotovitel povinen uhradit Objednateli smluvní pokutu, kterou strany Smlouvy sjednaly ve výši </w:t>
      </w:r>
      <w:r w:rsidR="002115DB">
        <w:rPr>
          <w:rFonts w:cstheme="minorHAnsi"/>
          <w:sz w:val="22"/>
          <w:szCs w:val="22"/>
          <w:lang w:val="cs-CZ"/>
        </w:rPr>
        <w:t>5</w:t>
      </w:r>
      <w:r w:rsidR="002A17F5" w:rsidRPr="009479EB">
        <w:rPr>
          <w:rFonts w:cstheme="minorHAnsi"/>
          <w:sz w:val="22"/>
          <w:szCs w:val="22"/>
          <w:lang w:val="cs-CZ"/>
        </w:rPr>
        <w:t>00,- Kč</w:t>
      </w:r>
      <w:r w:rsidRPr="009479EB">
        <w:rPr>
          <w:rFonts w:cstheme="minorHAnsi"/>
          <w:sz w:val="22"/>
          <w:szCs w:val="22"/>
          <w:lang w:val="cs-CZ"/>
        </w:rPr>
        <w:t xml:space="preserve"> za každý den a případ</w:t>
      </w:r>
      <w:r w:rsidRPr="0062032F">
        <w:rPr>
          <w:rFonts w:cstheme="minorHAnsi"/>
          <w:sz w:val="22"/>
          <w:szCs w:val="22"/>
          <w:lang w:val="cs-CZ"/>
        </w:rPr>
        <w:t xml:space="preserve"> prodlení a vadu zvlášť.</w:t>
      </w:r>
    </w:p>
    <w:p w14:paraId="27456409"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9479EB">
        <w:rPr>
          <w:rFonts w:cstheme="minorHAnsi"/>
          <w:sz w:val="22"/>
          <w:szCs w:val="22"/>
          <w:lang w:val="cs-CZ"/>
        </w:rPr>
        <w:t xml:space="preserve">odlení ve výši </w:t>
      </w:r>
      <w:r w:rsidR="002A17F5" w:rsidRPr="009479EB">
        <w:rPr>
          <w:rFonts w:cstheme="minorHAnsi"/>
          <w:sz w:val="22"/>
          <w:szCs w:val="22"/>
          <w:lang w:val="cs-CZ"/>
        </w:rPr>
        <w:t>0,05 %</w:t>
      </w:r>
      <w:r w:rsidRPr="009479EB">
        <w:rPr>
          <w:rFonts w:cstheme="minorHAnsi"/>
          <w:sz w:val="22"/>
          <w:szCs w:val="22"/>
          <w:lang w:val="cs-CZ"/>
        </w:rPr>
        <w:t xml:space="preserve"> za každý den prodlení z částky, s jejímž zaplacením bude Objednatel v prodlení.</w:t>
      </w:r>
    </w:p>
    <w:p w14:paraId="2C1B7C05"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že Zhotovitel poruší předpisy BOZP, PO </w:t>
      </w:r>
      <w:r w:rsidR="00214EDA" w:rsidRPr="009479EB">
        <w:rPr>
          <w:rFonts w:cstheme="minorHAnsi"/>
          <w:sz w:val="22"/>
          <w:szCs w:val="22"/>
          <w:lang w:val="cs-CZ"/>
        </w:rPr>
        <w:t>nebo</w:t>
      </w:r>
      <w:r w:rsidRPr="009479EB">
        <w:rPr>
          <w:rFonts w:cstheme="minorHAnsi"/>
          <w:sz w:val="22"/>
          <w:szCs w:val="22"/>
          <w:lang w:val="cs-CZ"/>
        </w:rPr>
        <w:t xml:space="preserve"> OŽP</w:t>
      </w:r>
      <w:r w:rsidR="00457BEB" w:rsidRPr="009479EB">
        <w:rPr>
          <w:rFonts w:cstheme="minorHAnsi"/>
          <w:sz w:val="22"/>
          <w:szCs w:val="22"/>
          <w:lang w:val="cs-CZ"/>
        </w:rPr>
        <w:t>,</w:t>
      </w:r>
      <w:r w:rsidRPr="009479EB">
        <w:rPr>
          <w:rFonts w:cstheme="minorHAnsi"/>
          <w:sz w:val="22"/>
          <w:szCs w:val="22"/>
          <w:lang w:val="cs-CZ"/>
        </w:rPr>
        <w:t xml:space="preserve"> je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jednotlivý případ porušení.</w:t>
      </w:r>
    </w:p>
    <w:p w14:paraId="3571A1FC"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i započatý den prodlení – za každý případ zvlášť.</w:t>
      </w:r>
    </w:p>
    <w:p w14:paraId="6360160A"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zahájením plnění, zaplatí Objednateli smluvní pokutu ve výši </w:t>
      </w:r>
      <w:r w:rsidR="002A17F5" w:rsidRPr="009479EB">
        <w:rPr>
          <w:rFonts w:cstheme="minorHAnsi"/>
          <w:bCs/>
          <w:sz w:val="22"/>
          <w:szCs w:val="22"/>
          <w:lang w:val="cs-CZ"/>
        </w:rPr>
        <w:t>1.000,-</w:t>
      </w:r>
      <w:r w:rsidRPr="009479EB">
        <w:rPr>
          <w:rFonts w:cstheme="minorHAnsi"/>
          <w:bCs/>
          <w:sz w:val="22"/>
          <w:szCs w:val="22"/>
          <w:lang w:val="cs-CZ"/>
        </w:rPr>
        <w:t xml:space="preserve"> Kč za každý i započatý den prodlení.</w:t>
      </w:r>
    </w:p>
    <w:p w14:paraId="783A6122" w14:textId="77777777" w:rsidR="003F2BEF" w:rsidRPr="009479EB" w:rsidRDefault="0002767D" w:rsidP="003F2BEF">
      <w:pPr>
        <w:pStyle w:val="Nadpis2"/>
        <w:spacing w:line="240" w:lineRule="auto"/>
        <w:ind w:left="0"/>
        <w:rPr>
          <w:rFonts w:cstheme="minorHAnsi"/>
          <w:bCs/>
          <w:sz w:val="22"/>
          <w:szCs w:val="22"/>
          <w:lang w:val="cs-CZ"/>
        </w:rPr>
      </w:pPr>
      <w:r w:rsidRPr="009479EB">
        <w:rPr>
          <w:rFonts w:cstheme="minorHAnsi"/>
          <w:sz w:val="22"/>
          <w:szCs w:val="22"/>
          <w:lang w:val="cs-CZ"/>
        </w:rPr>
        <w:t xml:space="preserve">Pokud bude Zhotovitel v prodlení se </w:t>
      </w:r>
      <w:r w:rsidRPr="009479EB">
        <w:rPr>
          <w:rFonts w:cstheme="minorHAnsi"/>
          <w:bCs/>
          <w:sz w:val="22"/>
          <w:szCs w:val="22"/>
          <w:lang w:val="cs-CZ"/>
        </w:rPr>
        <w:t>zahájením odstraňování nedodělků či vad díla</w:t>
      </w:r>
      <w:r w:rsidRPr="009479EB">
        <w:rPr>
          <w:rFonts w:cstheme="minorHAnsi"/>
          <w:sz w:val="22"/>
          <w:szCs w:val="22"/>
          <w:lang w:val="cs-CZ"/>
        </w:rPr>
        <w:t xml:space="preserve">, zaplatí Objednateli smluvní pokutu </w:t>
      </w:r>
      <w:r w:rsidR="002A17F5" w:rsidRPr="009479EB">
        <w:rPr>
          <w:rFonts w:cstheme="minorHAnsi"/>
          <w:bCs/>
          <w:sz w:val="22"/>
          <w:szCs w:val="22"/>
          <w:lang w:val="cs-CZ"/>
        </w:rPr>
        <w:t>1.000,-</w:t>
      </w:r>
      <w:r w:rsidRPr="009479EB">
        <w:rPr>
          <w:rFonts w:cstheme="minorHAnsi"/>
          <w:bCs/>
          <w:sz w:val="22"/>
          <w:szCs w:val="22"/>
          <w:lang w:val="cs-CZ"/>
        </w:rPr>
        <w:t xml:space="preserve"> Kč</w:t>
      </w:r>
      <w:r w:rsidRPr="009479EB">
        <w:rPr>
          <w:rFonts w:cstheme="minorHAnsi"/>
          <w:sz w:val="22"/>
          <w:szCs w:val="22"/>
          <w:lang w:val="cs-CZ"/>
        </w:rPr>
        <w:t xml:space="preserve"> za každý nedodělek či vadu a každý i započatý den prodlení. Toto ustanovení </w:t>
      </w:r>
      <w:r w:rsidRPr="009479EB">
        <w:rPr>
          <w:rFonts w:cstheme="minorHAnsi"/>
          <w:bCs/>
          <w:sz w:val="22"/>
          <w:szCs w:val="22"/>
          <w:lang w:val="cs-CZ"/>
        </w:rPr>
        <w:t>platí rovněž při odstraňování vad v rámci záruky</w:t>
      </w:r>
      <w:r w:rsidRPr="009479EB">
        <w:rPr>
          <w:rFonts w:cstheme="minorHAnsi"/>
          <w:sz w:val="22"/>
          <w:szCs w:val="22"/>
          <w:lang w:val="cs-CZ"/>
        </w:rPr>
        <w:t>.</w:t>
      </w:r>
    </w:p>
    <w:p w14:paraId="72AD5DF1" w14:textId="77777777" w:rsidR="005D6B46" w:rsidRPr="009479EB" w:rsidRDefault="005D6B46"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splněním kterékoli jeho povinnosti dle článku XVII. Smlouvy, je Objednatel oprávněn v každém takovém případě vyúčtovat Zhotoviteli smluvní pokutu ve výši </w:t>
      </w:r>
      <w:r w:rsidR="002A17F5" w:rsidRPr="009479EB">
        <w:rPr>
          <w:rFonts w:cstheme="minorHAnsi"/>
          <w:sz w:val="22"/>
          <w:szCs w:val="22"/>
          <w:lang w:val="cs-CZ"/>
        </w:rPr>
        <w:t>1000,- Kč</w:t>
      </w:r>
      <w:r w:rsidRPr="009479EB">
        <w:rPr>
          <w:rFonts w:cstheme="minorHAnsi"/>
          <w:sz w:val="22"/>
          <w:szCs w:val="22"/>
          <w:lang w:val="cs-CZ"/>
        </w:rPr>
        <w:t xml:space="preserve"> za každý i započatý den prodlení.</w:t>
      </w:r>
    </w:p>
    <w:p w14:paraId="7FF9EBD8"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nepředloží pojistnou smlouvu ve lhůtě dle článku XIX. Smlouvy, je povinen Objednateli zaplatit smluvní pokutu ve výši </w:t>
      </w:r>
      <w:r w:rsidR="002A17F5" w:rsidRPr="009479EB">
        <w:rPr>
          <w:rFonts w:cstheme="minorHAnsi"/>
          <w:sz w:val="22"/>
          <w:szCs w:val="22"/>
          <w:lang w:val="cs-CZ"/>
        </w:rPr>
        <w:t>50.000,- Kč</w:t>
      </w:r>
      <w:r w:rsidRPr="009479EB">
        <w:rPr>
          <w:rFonts w:cstheme="minorHAnsi"/>
          <w:sz w:val="22"/>
          <w:szCs w:val="22"/>
          <w:lang w:val="cs-CZ"/>
        </w:rPr>
        <w:t xml:space="preserve">. </w:t>
      </w:r>
    </w:p>
    <w:p w14:paraId="31D9C311"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2A17F5" w:rsidRPr="009479EB">
        <w:rPr>
          <w:rFonts w:cstheme="minorHAnsi"/>
          <w:sz w:val="22"/>
          <w:szCs w:val="22"/>
          <w:lang w:val="cs-CZ"/>
        </w:rPr>
        <w:lastRenderedPageBreak/>
        <w:t>50.000,- Kč</w:t>
      </w:r>
      <w:r w:rsidRPr="009479EB">
        <w:rPr>
          <w:rFonts w:cstheme="minorHAnsi"/>
          <w:sz w:val="22"/>
          <w:szCs w:val="22"/>
          <w:lang w:val="cs-CZ"/>
        </w:rPr>
        <w:t>.</w:t>
      </w:r>
      <w:r w:rsidR="00A11A6F" w:rsidRPr="009479EB">
        <w:rPr>
          <w:rFonts w:cstheme="minorHAnsi"/>
          <w:sz w:val="22"/>
          <w:szCs w:val="22"/>
          <w:lang w:val="cs-CZ"/>
        </w:rPr>
        <w:t xml:space="preserve"> Pokud Zhotovitel nepředá Objednateli předmětné zajištění závazku ani do </w:t>
      </w:r>
      <w:r w:rsidR="002A17F5" w:rsidRPr="009479EB">
        <w:rPr>
          <w:rFonts w:cstheme="minorHAnsi"/>
          <w:sz w:val="22"/>
          <w:szCs w:val="22"/>
          <w:lang w:val="cs-CZ"/>
        </w:rPr>
        <w:t>30 kalendářních dnů</w:t>
      </w:r>
      <w:r w:rsidR="00A11A6F" w:rsidRPr="009479EB">
        <w:rPr>
          <w:rFonts w:cstheme="minorHAnsi"/>
          <w:sz w:val="22"/>
          <w:szCs w:val="22"/>
          <w:lang w:val="cs-CZ"/>
        </w:rPr>
        <w:t xml:space="preserve"> ode dne nabytí účinnosti Smlouvy, je Objednatel oprávněn vyúčtovat Zhotoviteli smluvní pokutu ve výši </w:t>
      </w:r>
      <w:r w:rsidR="002A17F5" w:rsidRPr="009479EB">
        <w:rPr>
          <w:rFonts w:cstheme="minorHAnsi"/>
          <w:sz w:val="22"/>
          <w:szCs w:val="22"/>
          <w:lang w:val="cs-CZ"/>
        </w:rPr>
        <w:t>5 %</w:t>
      </w:r>
      <w:r w:rsidR="00A11A6F" w:rsidRPr="009479EB">
        <w:rPr>
          <w:rFonts w:cstheme="minorHAnsi"/>
          <w:sz w:val="22"/>
          <w:szCs w:val="22"/>
          <w:lang w:val="cs-CZ"/>
        </w:rPr>
        <w:t xml:space="preserve"> ceny díla bez DPH.</w:t>
      </w:r>
    </w:p>
    <w:p w14:paraId="0A1D37EC"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w:t>
      </w:r>
      <w:r w:rsidR="006A61C2" w:rsidRPr="009479EB">
        <w:rPr>
          <w:rFonts w:cstheme="minorHAnsi"/>
          <w:sz w:val="22"/>
          <w:szCs w:val="22"/>
          <w:lang w:val="cs-CZ"/>
        </w:rPr>
        <w:t>zajištění závazku za řádné plnění záručních podmínek dle článku XXI. Smlouvy</w:t>
      </w:r>
      <w:r w:rsidRPr="009479EB">
        <w:rPr>
          <w:rFonts w:cstheme="minorHAnsi"/>
          <w:sz w:val="22"/>
          <w:szCs w:val="22"/>
          <w:lang w:val="cs-CZ"/>
        </w:rPr>
        <w:t xml:space="preserve"> nejpozději ke dni konání předávacího a přejímacího řízení díla,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 xml:space="preserve">. Pokud Zhotovitel nepředá Objednateli </w:t>
      </w:r>
      <w:r w:rsidR="006A61C2" w:rsidRPr="009479EB">
        <w:rPr>
          <w:rFonts w:cstheme="minorHAnsi"/>
          <w:sz w:val="22"/>
          <w:szCs w:val="22"/>
          <w:lang w:val="cs-CZ"/>
        </w:rPr>
        <w:t>předmětné zajištění závazku</w:t>
      </w:r>
      <w:r w:rsidRPr="009479EB">
        <w:rPr>
          <w:rFonts w:cstheme="minorHAnsi"/>
          <w:sz w:val="22"/>
          <w:szCs w:val="22"/>
          <w:lang w:val="cs-CZ"/>
        </w:rPr>
        <w:t xml:space="preserve"> ani do 30 kalendářních dnů ode dne konání předávacího a přejímacího řízení díla, je Objednatel oprávněn vyúčtovat Zhotoviteli smluvní pokutu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1DF71CEC" w14:textId="77777777"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1D487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14:paraId="7A713EE3" w14:textId="77777777"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58685DF"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74CA9C2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14:paraId="1BD5130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846E601"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14:paraId="32F289A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14:paraId="1D96DA7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F475C5F"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14:paraId="2FAF8640"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14:paraId="7BBE01A4" w14:textId="77777777"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14:paraId="4351D9DA" w14:textId="77777777"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lastRenderedPageBreak/>
        <w:t>Zhotovitel porušil jeho povinnost uvedenou v článku XVIII. Odst. 4 Smlouvy a/nebo</w:t>
      </w:r>
    </w:p>
    <w:p w14:paraId="361F61FA" w14:textId="77777777"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14:paraId="6CFE8F3B" w14:textId="77777777"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14:paraId="7CC9BB5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14:paraId="62253B5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9627C1B"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14:paraId="623FE92E"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8E16D97"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14:paraId="0B361892"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14:paraId="35593CEE"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odveze veškerý svůj nezabudovaný materiál, pokud se strany písemně nedohodnou jinak a vyklidí staveniště.</w:t>
      </w:r>
    </w:p>
    <w:p w14:paraId="3B835086" w14:textId="77777777"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7B50B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14:paraId="377DB001" w14:textId="77777777"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6BD5E5B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díle a všech jeho zhotovovaných, obnovovaných, upravovaných a dalších částech, a</w:t>
      </w:r>
    </w:p>
    <w:p w14:paraId="07DA5EAC"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F6EA128"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14:paraId="32296FF9"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14:paraId="7AB96145"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pomocné stavební konstrukce všeho druhu nutné či použité k provedení díla či jeho části (např. podpěrné konstrukce, lešení); a/nebo</w:t>
      </w:r>
    </w:p>
    <w:p w14:paraId="34D58EA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14:paraId="7FCE566F"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9D6E240" w14:textId="77777777"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14:paraId="33B289E4"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60C51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14:paraId="12761EAF" w14:textId="77777777"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874556">
        <w:rPr>
          <w:rFonts w:cstheme="minorHAnsi"/>
          <w:sz w:val="22"/>
          <w:szCs w:val="22"/>
          <w:lang w:val="cs-CZ"/>
        </w:rPr>
        <w:t>celou</w:t>
      </w:r>
      <w:r w:rsidR="00011E36" w:rsidRPr="0062032F">
        <w:rPr>
          <w:rFonts w:cstheme="minorHAnsi"/>
          <w:sz w:val="22"/>
          <w:szCs w:val="22"/>
          <w:lang w:val="cs-CZ"/>
        </w:rPr>
        <w:t xml:space="preserve"> </w:t>
      </w:r>
      <w:r w:rsidRPr="0062032F">
        <w:rPr>
          <w:rFonts w:cstheme="minorHAnsi"/>
          <w:sz w:val="22"/>
          <w:szCs w:val="22"/>
          <w:lang w:val="cs-CZ"/>
        </w:rPr>
        <w:t>hodno</w:t>
      </w:r>
      <w:r w:rsidR="00011E36" w:rsidRPr="0062032F">
        <w:rPr>
          <w:rFonts w:cstheme="minorHAnsi"/>
          <w:sz w:val="22"/>
          <w:szCs w:val="22"/>
          <w:lang w:val="cs-CZ"/>
        </w:rPr>
        <w:t>t</w:t>
      </w:r>
      <w:r w:rsidR="00874556">
        <w:rPr>
          <w:rFonts w:cstheme="minorHAnsi"/>
          <w:sz w:val="22"/>
          <w:szCs w:val="22"/>
          <w:lang w:val="cs-CZ"/>
        </w:rPr>
        <w:t>u</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14:paraId="5883E7CE" w14:textId="77777777" w:rsidR="00425061" w:rsidRPr="0062032F" w:rsidRDefault="0002767D" w:rsidP="00425061">
      <w:pPr>
        <w:pStyle w:val="Nadpis2"/>
        <w:widowControl w:val="0"/>
        <w:spacing w:line="240" w:lineRule="auto"/>
        <w:ind w:left="0"/>
        <w:rPr>
          <w:rFonts w:cstheme="minorHAnsi"/>
          <w:sz w:val="22"/>
          <w:szCs w:val="22"/>
          <w:lang w:val="cs-CZ"/>
        </w:rPr>
      </w:pPr>
      <w:r w:rsidRPr="0062032F">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14:paraId="5760A792" w14:textId="77777777" w:rsidR="00DB3182" w:rsidRPr="0068725A" w:rsidRDefault="0002767D" w:rsidP="00DB3182">
      <w:pPr>
        <w:pStyle w:val="Nadpis1"/>
        <w:spacing w:before="360" w:line="240" w:lineRule="auto"/>
        <w:ind w:left="0"/>
        <w:rPr>
          <w:rFonts w:cstheme="minorHAnsi"/>
          <w:sz w:val="22"/>
          <w:szCs w:val="22"/>
          <w:lang w:val="cs-CZ"/>
        </w:rPr>
      </w:pPr>
      <w:r w:rsidRPr="0068725A">
        <w:rPr>
          <w:rFonts w:cstheme="minorHAnsi"/>
          <w:sz w:val="22"/>
          <w:szCs w:val="22"/>
          <w:lang w:val="cs-CZ"/>
        </w:rPr>
        <w:t>Zajištění závazku za řádné provádění díla</w:t>
      </w:r>
    </w:p>
    <w:p w14:paraId="32096ECC"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Zhotovitel je povinen poskytnout Objednateli zajištění závazku za řádné provádění díla </w:t>
      </w:r>
      <w:r w:rsidRPr="009479EB">
        <w:rPr>
          <w:rFonts w:cstheme="minorHAnsi"/>
          <w:sz w:val="22"/>
          <w:szCs w:val="22"/>
          <w:lang w:val="cs-CZ"/>
        </w:rPr>
        <w:lastRenderedPageBreak/>
        <w:t xml:space="preserve">formou bankovní záruky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2EEC4B06"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Právo na plnění z tohoto zajištění </w:t>
      </w:r>
      <w:r w:rsidR="006A61C2" w:rsidRPr="009479EB">
        <w:rPr>
          <w:rFonts w:cstheme="minorHAnsi"/>
          <w:sz w:val="22"/>
          <w:szCs w:val="22"/>
          <w:lang w:val="cs-CZ"/>
        </w:rPr>
        <w:t xml:space="preserve">závazku </w:t>
      </w:r>
      <w:r w:rsidRPr="009479EB">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3A06E086" w14:textId="77777777" w:rsidR="00DB3182" w:rsidRPr="009479EB" w:rsidRDefault="00F0263E"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Zajištění závazku</w:t>
      </w:r>
      <w:r w:rsidR="0002767D" w:rsidRPr="009479EB">
        <w:rPr>
          <w:rFonts w:cstheme="minorHAnsi"/>
          <w:sz w:val="22"/>
          <w:szCs w:val="22"/>
          <w:lang w:val="cs-CZ"/>
        </w:rPr>
        <w:t xml:space="preserve"> doloží Zhotovitel nejpozději </w:t>
      </w:r>
      <w:r w:rsidRPr="009479EB">
        <w:rPr>
          <w:rFonts w:cstheme="minorHAnsi"/>
          <w:sz w:val="22"/>
          <w:szCs w:val="22"/>
          <w:lang w:val="cs-CZ"/>
        </w:rPr>
        <w:t xml:space="preserve">do </w:t>
      </w:r>
      <w:r w:rsidR="002A17F5" w:rsidRPr="009479EB">
        <w:rPr>
          <w:rFonts w:cstheme="minorHAnsi"/>
          <w:sz w:val="22"/>
          <w:szCs w:val="22"/>
          <w:lang w:val="cs-CZ"/>
        </w:rPr>
        <w:t>10 pracovních dnů</w:t>
      </w:r>
      <w:r w:rsidRPr="009479EB">
        <w:rPr>
          <w:rFonts w:cstheme="minorHAnsi"/>
          <w:sz w:val="22"/>
          <w:szCs w:val="22"/>
          <w:lang w:val="cs-CZ"/>
        </w:rPr>
        <w:t xml:space="preserve"> ode dne </w:t>
      </w:r>
      <w:r w:rsidR="00566B4D" w:rsidRPr="009479EB">
        <w:rPr>
          <w:rFonts w:cstheme="minorHAnsi"/>
          <w:sz w:val="22"/>
          <w:szCs w:val="22"/>
          <w:lang w:val="cs-CZ"/>
        </w:rPr>
        <w:t>nabytí účinnosti S</w:t>
      </w:r>
      <w:r w:rsidR="0002767D" w:rsidRPr="009479EB">
        <w:rPr>
          <w:rFonts w:cstheme="minorHAnsi"/>
          <w:sz w:val="22"/>
          <w:szCs w:val="22"/>
          <w:lang w:val="cs-CZ"/>
        </w:rPr>
        <w:t>mlouvy.</w:t>
      </w:r>
    </w:p>
    <w:p w14:paraId="34E04920"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provádění díla formou bankovní záruky</w:t>
      </w:r>
      <w:r w:rsidR="0002767D" w:rsidRPr="0062032F">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1B621F4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w:t>
      </w:r>
      <w:r w:rsidR="006A61C2" w:rsidRPr="0062032F">
        <w:rPr>
          <w:rFonts w:cstheme="minorHAnsi"/>
          <w:sz w:val="22"/>
          <w:szCs w:val="22"/>
          <w:lang w:val="cs-CZ"/>
        </w:rPr>
        <w:t>zajištění závazku</w:t>
      </w:r>
      <w:r w:rsidRPr="0062032F">
        <w:rPr>
          <w:rFonts w:cstheme="minorHAnsi"/>
          <w:sz w:val="22"/>
          <w:szCs w:val="22"/>
          <w:lang w:val="cs-CZ"/>
        </w:rPr>
        <w:t xml:space="preserve"> za řádné provedení díla nejpozději do patnáctého dne po odstranění všech vad a nedodělků bránících užívání stavby.</w:t>
      </w:r>
    </w:p>
    <w:p w14:paraId="1E579C2D" w14:textId="77777777" w:rsidR="009551B6" w:rsidRPr="0062032F" w:rsidRDefault="009551B6" w:rsidP="009551B6">
      <w:pPr>
        <w:rPr>
          <w:rFonts w:ascii="Cambria" w:hAnsi="Cambria" w:cstheme="minorHAnsi"/>
          <w:lang w:val="cs-CZ"/>
        </w:rPr>
      </w:pPr>
    </w:p>
    <w:p w14:paraId="220F1D9A" w14:textId="77777777" w:rsidR="00DB3182" w:rsidRPr="00BA38A7" w:rsidRDefault="0002767D" w:rsidP="00DB3182">
      <w:pPr>
        <w:pStyle w:val="Nadpis1"/>
        <w:spacing w:before="360" w:line="240" w:lineRule="auto"/>
        <w:ind w:left="0"/>
        <w:rPr>
          <w:rFonts w:cstheme="minorHAnsi"/>
          <w:sz w:val="22"/>
          <w:szCs w:val="22"/>
          <w:lang w:val="cs-CZ"/>
        </w:rPr>
      </w:pPr>
      <w:r w:rsidRPr="00BA38A7">
        <w:rPr>
          <w:rFonts w:cstheme="minorHAnsi"/>
          <w:sz w:val="22"/>
          <w:szCs w:val="22"/>
          <w:lang w:val="cs-CZ"/>
        </w:rPr>
        <w:t>Zajištění závazků za řádné plnění záručních podmínek</w:t>
      </w:r>
    </w:p>
    <w:p w14:paraId="38EF59B7"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w:t>
      </w:r>
      <w:r w:rsidRPr="009479EB">
        <w:rPr>
          <w:rFonts w:cstheme="minorHAnsi"/>
          <w:sz w:val="22"/>
          <w:szCs w:val="22"/>
          <w:lang w:val="cs-CZ"/>
        </w:rPr>
        <w:t xml:space="preserve">poskytne Objednateli </w:t>
      </w:r>
      <w:r w:rsidR="006A61C2" w:rsidRPr="009479EB">
        <w:rPr>
          <w:rFonts w:cstheme="minorHAnsi"/>
          <w:sz w:val="22"/>
          <w:szCs w:val="22"/>
          <w:lang w:val="cs-CZ"/>
        </w:rPr>
        <w:t>zajištění závazku</w:t>
      </w:r>
      <w:r w:rsidRPr="009479EB">
        <w:rPr>
          <w:rFonts w:cstheme="minorHAnsi"/>
          <w:sz w:val="22"/>
          <w:szCs w:val="22"/>
          <w:lang w:val="cs-CZ"/>
        </w:rPr>
        <w:t xml:space="preserve"> za řádné plnění záručních podmínek </w:t>
      </w:r>
      <w:r w:rsidR="006A61C2" w:rsidRPr="009479EB">
        <w:rPr>
          <w:rFonts w:cstheme="minorHAnsi"/>
          <w:sz w:val="22"/>
          <w:szCs w:val="22"/>
          <w:lang w:val="cs-CZ"/>
        </w:rPr>
        <w:t xml:space="preserve">formou bankovní záruky </w:t>
      </w:r>
      <w:r w:rsidR="00A11A6F" w:rsidRPr="009479EB">
        <w:rPr>
          <w:rFonts w:cstheme="minorHAnsi"/>
          <w:sz w:val="22"/>
          <w:szCs w:val="22"/>
          <w:lang w:val="cs-CZ"/>
        </w:rPr>
        <w:t xml:space="preserve">alespoň ve výši </w:t>
      </w:r>
      <w:r w:rsidR="002A17F5" w:rsidRPr="009479EB">
        <w:rPr>
          <w:rFonts w:cstheme="minorHAnsi"/>
          <w:sz w:val="22"/>
          <w:szCs w:val="22"/>
          <w:lang w:val="cs-CZ"/>
        </w:rPr>
        <w:t>5 % ceny</w:t>
      </w:r>
      <w:r w:rsidRPr="009479EB">
        <w:rPr>
          <w:rFonts w:cstheme="minorHAnsi"/>
          <w:sz w:val="22"/>
          <w:szCs w:val="22"/>
          <w:lang w:val="cs-CZ"/>
        </w:rPr>
        <w:t xml:space="preserve"> díla bez DPH, která bude platná po celou dobu záruční </w:t>
      </w:r>
      <w:r w:rsidR="005F76BE" w:rsidRPr="009479EB">
        <w:rPr>
          <w:rFonts w:cstheme="minorHAnsi"/>
          <w:sz w:val="22"/>
          <w:szCs w:val="22"/>
          <w:lang w:val="cs-CZ"/>
        </w:rPr>
        <w:t xml:space="preserve">doby </w:t>
      </w:r>
      <w:r w:rsidRPr="009479EB">
        <w:rPr>
          <w:rFonts w:cstheme="minorHAnsi"/>
          <w:sz w:val="22"/>
          <w:szCs w:val="22"/>
          <w:lang w:val="cs-CZ"/>
        </w:rPr>
        <w:t>na stavební část díla.</w:t>
      </w:r>
      <w:r w:rsidRPr="0062032F">
        <w:rPr>
          <w:rFonts w:cstheme="minorHAnsi"/>
          <w:sz w:val="22"/>
          <w:szCs w:val="22"/>
          <w:lang w:val="cs-CZ"/>
        </w:rPr>
        <w:t xml:space="preserve"> </w:t>
      </w:r>
    </w:p>
    <w:p w14:paraId="515180DE"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EC9B81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Tuto bankovní záruku doloží Zhotovitel nejpozději do termínu konání předávacího a přejímacího řízení díla. </w:t>
      </w:r>
    </w:p>
    <w:p w14:paraId="5BA906DA"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plnění záručních podmínek formou</w:t>
      </w:r>
      <w:r w:rsidR="0002767D" w:rsidRPr="0062032F">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7E78BC9F"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bankovní záruku za řádné plnění záručních podmínek nejpozději do patnáctého dne po uplynutí záruční </w:t>
      </w:r>
      <w:r w:rsidR="00253149" w:rsidRPr="0062032F">
        <w:rPr>
          <w:rFonts w:cstheme="minorHAnsi"/>
          <w:sz w:val="22"/>
          <w:szCs w:val="22"/>
          <w:lang w:val="cs-CZ"/>
        </w:rPr>
        <w:t xml:space="preserve">doby </w:t>
      </w:r>
      <w:r w:rsidRPr="0062032F">
        <w:rPr>
          <w:rFonts w:cstheme="minorHAnsi"/>
          <w:sz w:val="22"/>
          <w:szCs w:val="22"/>
          <w:lang w:val="cs-CZ"/>
        </w:rPr>
        <w:t>na stavební část díla.</w:t>
      </w:r>
    </w:p>
    <w:p w14:paraId="78E9216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14:paraId="22B2B619" w14:textId="77777777"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14:paraId="3D009C8C"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827AE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14:paraId="37B2CEA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1AEE6D6"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14:paraId="0DDA777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11269E6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11986EED" w14:textId="77777777" w:rsidR="00193ED2" w:rsidRPr="008276ED"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 xml:space="preserve">Zhotovitel bere na vědomí, že areál staveniště je trvale monitorován pro zajištění objektové bezpečnosti. Smluvní strany souhlasí s tím, že záznam z kamerového systému může </w:t>
      </w:r>
      <w:r w:rsidRPr="008276ED">
        <w:rPr>
          <w:rFonts w:cstheme="minorHAnsi"/>
          <w:sz w:val="22"/>
          <w:szCs w:val="22"/>
          <w:lang w:val="cs-CZ"/>
        </w:rPr>
        <w:t>sloužit jako důkazní prostředek v případě sporu ohledně plnění předmětu Smlouvy.</w:t>
      </w:r>
    </w:p>
    <w:p w14:paraId="77F5378D" w14:textId="2B7338C9" w:rsidR="00FF51CF" w:rsidRPr="008276ED" w:rsidRDefault="00FF51CF" w:rsidP="00FF51CF">
      <w:pPr>
        <w:pStyle w:val="Nadpis2"/>
        <w:spacing w:line="240" w:lineRule="auto"/>
        <w:ind w:left="0"/>
        <w:rPr>
          <w:rFonts w:cstheme="minorHAnsi"/>
          <w:sz w:val="22"/>
          <w:szCs w:val="22"/>
          <w:lang w:val="cs-CZ"/>
        </w:rPr>
      </w:pPr>
      <w:r w:rsidRPr="008276ED">
        <w:rPr>
          <w:sz w:val="22"/>
          <w:szCs w:val="22"/>
        </w:rPr>
        <w:t xml:space="preserve">Realizace zakázky je závislá na získání finančních prostředků z Ministerstva </w:t>
      </w:r>
      <w:r w:rsidR="008276ED">
        <w:rPr>
          <w:sz w:val="22"/>
          <w:szCs w:val="22"/>
        </w:rPr>
        <w:t>práce a sociálních věcí</w:t>
      </w:r>
      <w:r w:rsidRPr="008276ED">
        <w:rPr>
          <w:sz w:val="22"/>
          <w:szCs w:val="22"/>
        </w:rPr>
        <w:t>. V případě nezískání finančních prostředků má Zadavatel právo předmět veřejné zakázky nerealizovat, potažmo s vybraným dodavatelem neuzavřít smlouvu nebo od smlouvy odstoupit. Zhotovitel je povin</w:t>
      </w:r>
      <w:r w:rsidR="008276ED">
        <w:rPr>
          <w:sz w:val="22"/>
          <w:szCs w:val="22"/>
        </w:rPr>
        <w:t>n</w:t>
      </w:r>
      <w:r w:rsidRPr="008276ED">
        <w:rPr>
          <w:sz w:val="22"/>
          <w:szCs w:val="22"/>
        </w:rPr>
        <w:t>en na tuto podmínku přistoupit, a to bez nároku na náhradu škody nebo ušlého zisku pro kteroukoliv z budoucích smluvních stran. Zhotovitel však má v takovém případě nárok na náhradu doposud prokazatelně provedených prací ode dne zahájení plnění.</w:t>
      </w:r>
    </w:p>
    <w:p w14:paraId="18A7C9CB" w14:textId="77777777" w:rsidR="00FF51CF" w:rsidRPr="00FF51CF" w:rsidRDefault="00FF51CF" w:rsidP="00FF51CF">
      <w:pPr>
        <w:rPr>
          <w:lang w:val="cs-CZ"/>
        </w:rPr>
      </w:pPr>
    </w:p>
    <w:p w14:paraId="1FE43DD6" w14:textId="77777777" w:rsidR="00FA3973" w:rsidRPr="00FA3973" w:rsidRDefault="00FA3973" w:rsidP="00FA3973">
      <w:pPr>
        <w:rPr>
          <w:lang w:val="cs-CZ"/>
        </w:rPr>
      </w:pPr>
    </w:p>
    <w:p w14:paraId="1224F60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14:paraId="2EFE9E91"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 xml:space="preserve">340/2015 Sb., </w:t>
      </w:r>
      <w:r w:rsidR="003639DD" w:rsidRPr="00FA01FC">
        <w:rPr>
          <w:rFonts w:asciiTheme="majorHAnsi" w:hAnsiTheme="majorHAnsi"/>
          <w:sz w:val="22"/>
          <w:szCs w:val="22"/>
          <w:lang w:val="cs-CZ"/>
        </w:rPr>
        <w:lastRenderedPageBreak/>
        <w:t>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14:paraId="7915F378"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14:paraId="5A2A37C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14:paraId="20AAD0CB"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418CD1E"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681DBC7"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4ED94000"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7F79309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14:paraId="674AF776"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1:</w:t>
      </w:r>
      <w:r w:rsidRPr="009479EB">
        <w:rPr>
          <w:rFonts w:asciiTheme="majorHAnsi" w:hAnsiTheme="majorHAnsi" w:cstheme="minorHAnsi"/>
          <w:lang w:val="cs-CZ"/>
        </w:rPr>
        <w:tab/>
        <w:t>Oceněný soupis stavebních prací, dodávek a služeb s výkazem výměr</w:t>
      </w:r>
    </w:p>
    <w:p w14:paraId="42045098"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2:</w:t>
      </w:r>
      <w:r w:rsidRPr="009479EB">
        <w:rPr>
          <w:rFonts w:asciiTheme="majorHAnsi" w:hAnsiTheme="majorHAnsi" w:cstheme="minorHAnsi"/>
          <w:lang w:val="cs-CZ"/>
        </w:rPr>
        <w:tab/>
        <w:t>Harmonogram výstavby</w:t>
      </w:r>
    </w:p>
    <w:p w14:paraId="3A94B22F" w14:textId="77777777" w:rsidR="000823FC" w:rsidRPr="008404B7"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3:</w:t>
      </w:r>
      <w:r w:rsidRPr="009479EB">
        <w:rPr>
          <w:rFonts w:asciiTheme="majorHAnsi" w:hAnsiTheme="majorHAnsi" w:cstheme="minorHAnsi"/>
          <w:lang w:val="cs-CZ"/>
        </w:rPr>
        <w:tab/>
        <w:t>DNSH</w:t>
      </w:r>
    </w:p>
    <w:p w14:paraId="75847C2E" w14:textId="77777777" w:rsidR="00534C00" w:rsidRPr="008404B7" w:rsidRDefault="00534C00"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a dále</w:t>
      </w:r>
    </w:p>
    <w:p w14:paraId="769CD902" w14:textId="562FED36" w:rsidR="00731E51" w:rsidRPr="008404B7" w:rsidRDefault="000823FC"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Příloha č. 4</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t xml:space="preserve">Nabídka Zhotovitele v rámci výběrového řízení s názvem </w:t>
      </w:r>
      <w:r w:rsidR="007634A0" w:rsidRPr="007634A0">
        <w:rPr>
          <w:rFonts w:asciiTheme="majorHAnsi" w:hAnsiTheme="majorHAnsi" w:cstheme="minorHAnsi"/>
          <w:b/>
          <w:bCs/>
          <w:lang w:val="cs-CZ"/>
        </w:rPr>
        <w:t>„Novostavba objektu - dětská skupina 15dětí“</w:t>
      </w:r>
      <w:r w:rsidR="00DB3182" w:rsidRPr="008404B7">
        <w:rPr>
          <w:rFonts w:asciiTheme="majorHAnsi" w:hAnsiTheme="majorHAnsi" w:cstheme="minorHAnsi"/>
          <w:lang w:val="cs-CZ"/>
        </w:rPr>
        <w:t xml:space="preserve"> v elektronické podobě na CD</w:t>
      </w:r>
      <w:r w:rsidR="00655A43" w:rsidRPr="008404B7">
        <w:rPr>
          <w:rFonts w:asciiTheme="majorHAnsi" w:hAnsiTheme="majorHAnsi" w:cstheme="minorHAnsi"/>
          <w:lang w:val="cs-CZ"/>
        </w:rPr>
        <w:t xml:space="preserve"> archivována u Objednatele</w:t>
      </w:r>
    </w:p>
    <w:p w14:paraId="7A3E1BEE" w14:textId="5F43BD98" w:rsidR="00731E51" w:rsidRPr="008404B7" w:rsidRDefault="000823FC" w:rsidP="00731E51">
      <w:pPr>
        <w:spacing w:line="240" w:lineRule="auto"/>
        <w:jc w:val="both"/>
        <w:rPr>
          <w:rFonts w:asciiTheme="majorHAnsi" w:hAnsiTheme="majorHAnsi" w:cstheme="minorHAnsi"/>
          <w:lang w:val="cs-CZ"/>
        </w:rPr>
      </w:pPr>
      <w:r w:rsidRPr="008404B7">
        <w:rPr>
          <w:rFonts w:asciiTheme="majorHAnsi" w:hAnsiTheme="majorHAnsi" w:cstheme="minorHAnsi"/>
          <w:lang w:val="cs-CZ"/>
        </w:rPr>
        <w:t>Příloha č. 5</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5D0772">
        <w:rPr>
          <w:rFonts w:asciiTheme="majorHAnsi" w:hAnsiTheme="majorHAnsi" w:cstheme="minorHAnsi"/>
          <w:lang w:val="cs-CZ"/>
        </w:rPr>
        <w:t>P</w:t>
      </w:r>
      <w:r w:rsidR="00731E51" w:rsidRPr="008404B7">
        <w:rPr>
          <w:rFonts w:asciiTheme="majorHAnsi" w:hAnsiTheme="majorHAnsi" w:cstheme="minorHAnsi"/>
          <w:lang w:val="cs-CZ"/>
        </w:rPr>
        <w:t>rojektová dokumentace</w:t>
      </w:r>
      <w:r w:rsidR="005D0772">
        <w:rPr>
          <w:rFonts w:asciiTheme="majorHAnsi" w:hAnsiTheme="majorHAnsi" w:cstheme="minorHAnsi"/>
          <w:lang w:val="cs-CZ"/>
        </w:rPr>
        <w:t xml:space="preserve"> provádění stavby</w:t>
      </w:r>
      <w:r w:rsidR="00731E51" w:rsidRPr="008404B7">
        <w:rPr>
          <w:rFonts w:asciiTheme="majorHAnsi" w:hAnsiTheme="majorHAnsi" w:cstheme="minorHAnsi"/>
          <w:lang w:val="cs-CZ"/>
        </w:rPr>
        <w:t xml:space="preserve"> </w:t>
      </w:r>
      <w:r w:rsidR="00DB3182" w:rsidRPr="008404B7">
        <w:rPr>
          <w:rFonts w:asciiTheme="majorHAnsi" w:hAnsiTheme="majorHAnsi" w:cstheme="minorHAnsi"/>
          <w:lang w:val="cs-CZ"/>
        </w:rPr>
        <w:t>v elektronické podobě na CD</w:t>
      </w:r>
      <w:r w:rsidR="00655A43" w:rsidRPr="008404B7">
        <w:rPr>
          <w:rFonts w:asciiTheme="majorHAnsi" w:hAnsiTheme="majorHAnsi" w:cstheme="minorHAnsi"/>
          <w:lang w:val="cs-CZ"/>
        </w:rPr>
        <w:t xml:space="preserve"> archivována u Objednatele</w:t>
      </w:r>
    </w:p>
    <w:p w14:paraId="3BC2838E" w14:textId="77777777" w:rsidR="00FD698C" w:rsidRPr="008404B7" w:rsidRDefault="00E85DA6" w:rsidP="00425EEA">
      <w:pPr>
        <w:spacing w:after="0" w:line="240" w:lineRule="auto"/>
        <w:jc w:val="both"/>
        <w:rPr>
          <w:rFonts w:asciiTheme="majorHAnsi" w:hAnsiTheme="majorHAnsi" w:cstheme="minorHAnsi"/>
          <w:lang w:val="cs-CZ"/>
        </w:rPr>
      </w:pPr>
      <w:r w:rsidRPr="008404B7">
        <w:rPr>
          <w:rFonts w:asciiTheme="majorHAnsi" w:hAnsiTheme="majorHAnsi" w:cstheme="minorHAnsi"/>
          <w:lang w:val="cs-CZ"/>
        </w:rPr>
        <w:t>k</w:t>
      </w:r>
      <w:r w:rsidR="00FD698C" w:rsidRPr="008404B7">
        <w:rPr>
          <w:rFonts w:asciiTheme="majorHAnsi" w:hAnsiTheme="majorHAnsi" w:cstheme="minorHAnsi"/>
          <w:lang w:val="cs-CZ"/>
        </w:rPr>
        <w:t>teré nejsou nedílnou součástí smlouvy, ale jsou jako její přílohy archivovány u Objednatele.</w:t>
      </w:r>
    </w:p>
    <w:p w14:paraId="303DAF6F" w14:textId="77777777"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t xml:space="preserve"> </w:t>
      </w:r>
    </w:p>
    <w:p w14:paraId="49800ECA" w14:textId="77777777"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lastRenderedPageBreak/>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50C43093" w14:textId="77777777" w:rsidR="00534C00" w:rsidRDefault="00534C00" w:rsidP="00534C00">
      <w:pPr>
        <w:tabs>
          <w:tab w:val="left" w:pos="5387"/>
        </w:tabs>
        <w:jc w:val="both"/>
        <w:rPr>
          <w:rFonts w:ascii="Cambria" w:hAnsi="Cambria" w:cstheme="minorHAnsi"/>
          <w:lang w:val="cs-CZ"/>
        </w:rPr>
      </w:pPr>
    </w:p>
    <w:p w14:paraId="5F813F95" w14:textId="77777777" w:rsidR="007634A0" w:rsidRPr="0062032F" w:rsidRDefault="007634A0" w:rsidP="00534C00">
      <w:pPr>
        <w:tabs>
          <w:tab w:val="left" w:pos="5387"/>
        </w:tabs>
        <w:jc w:val="both"/>
        <w:rPr>
          <w:rFonts w:ascii="Cambria" w:hAnsi="Cambria" w:cstheme="minorHAnsi"/>
          <w:lang w:val="cs-CZ"/>
        </w:rPr>
      </w:pPr>
    </w:p>
    <w:p w14:paraId="11886566" w14:textId="77777777"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14:paraId="38A6C668" w14:textId="7D0E8E92" w:rsidR="00534C00" w:rsidRPr="0062032F" w:rsidRDefault="007634A0" w:rsidP="00534C00">
      <w:pPr>
        <w:tabs>
          <w:tab w:val="left" w:pos="5387"/>
        </w:tabs>
        <w:jc w:val="both"/>
        <w:rPr>
          <w:rFonts w:ascii="Cambria" w:hAnsi="Cambria" w:cstheme="minorHAnsi"/>
          <w:lang w:val="cs-CZ"/>
        </w:rPr>
      </w:pPr>
      <w:r>
        <w:rPr>
          <w:rFonts w:ascii="Cambria" w:hAnsi="Cambria" w:cstheme="minorHAnsi"/>
          <w:lang w:val="cs-CZ"/>
        </w:rPr>
        <w:t>Jaroměřice nad Rokytnou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5" w:name="Text4"/>
      <w:r w:rsidR="00534C00" w:rsidRPr="0062032F">
        <w:rPr>
          <w:rFonts w:ascii="Cambria" w:hAnsi="Cambria" w:cstheme="minorHAnsi"/>
          <w:lang w:val="cs-CZ"/>
        </w:rPr>
        <w:t xml:space="preserve"> </w:t>
      </w:r>
      <w:r w:rsidR="00E819E5"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5"/>
      <w:r w:rsidR="00534C00" w:rsidRPr="0062032F">
        <w:rPr>
          <w:rFonts w:ascii="Cambria" w:hAnsi="Cambria" w:cstheme="minorHAnsi"/>
          <w:lang w:val="cs-CZ"/>
        </w:rPr>
        <w:t xml:space="preserve"> dne </w:t>
      </w:r>
      <w:r w:rsidR="00E819E5" w:rsidRPr="0062032F">
        <w:rPr>
          <w:rFonts w:ascii="Cambria" w:hAnsi="Cambria" w:cstheme="minorHAnsi"/>
          <w:highlight w:val="yellow"/>
          <w:lang w:val="cs-CZ"/>
        </w:rPr>
        <w:fldChar w:fldCharType="begin">
          <w:ffData>
            <w:name w:val="Text5"/>
            <w:enabled/>
            <w:calcOnExit w:val="0"/>
            <w:textInput/>
          </w:ffData>
        </w:fldChar>
      </w:r>
      <w:bookmarkStart w:id="6" w:name="Text5"/>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6"/>
    </w:p>
    <w:p w14:paraId="71166124" w14:textId="77777777" w:rsidR="00534C00" w:rsidRPr="0062032F" w:rsidRDefault="00534C00" w:rsidP="00534C00">
      <w:pPr>
        <w:tabs>
          <w:tab w:val="left" w:pos="5812"/>
        </w:tabs>
        <w:jc w:val="both"/>
        <w:rPr>
          <w:rFonts w:ascii="Cambria" w:hAnsi="Cambria" w:cstheme="minorHAnsi"/>
          <w:lang w:val="cs-CZ"/>
        </w:rPr>
      </w:pPr>
    </w:p>
    <w:p w14:paraId="0299885C" w14:textId="77777777" w:rsidR="00534C00" w:rsidRPr="0062032F" w:rsidRDefault="00534C00" w:rsidP="00534C00">
      <w:pPr>
        <w:tabs>
          <w:tab w:val="left" w:pos="5812"/>
        </w:tabs>
        <w:jc w:val="both"/>
        <w:rPr>
          <w:rFonts w:ascii="Cambria" w:hAnsi="Cambria" w:cstheme="minorHAnsi"/>
          <w:lang w:val="cs-CZ"/>
        </w:rPr>
      </w:pPr>
    </w:p>
    <w:p w14:paraId="5710E2A6" w14:textId="77777777"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14:paraId="046FC1BF" w14:textId="0D956C3A" w:rsidR="00534C00" w:rsidRPr="00655704" w:rsidRDefault="00655704" w:rsidP="00DA2C14">
      <w:pPr>
        <w:tabs>
          <w:tab w:val="left" w:pos="567"/>
          <w:tab w:val="left" w:leader="dot" w:pos="2835"/>
          <w:tab w:val="left" w:pos="5670"/>
          <w:tab w:val="left" w:leader="dot" w:pos="7938"/>
        </w:tabs>
        <w:spacing w:after="0" w:line="240" w:lineRule="auto"/>
        <w:rPr>
          <w:rFonts w:ascii="Cambria" w:hAnsi="Cambria" w:cstheme="minorHAnsi"/>
          <w:lang w:val="cs-CZ"/>
        </w:rPr>
      </w:pPr>
      <w:r w:rsidRPr="00655704">
        <w:rPr>
          <w:rFonts w:ascii="Cambria" w:hAnsi="Cambria"/>
          <w:b/>
        </w:rPr>
        <w:t xml:space="preserve">Město </w:t>
      </w:r>
      <w:r w:rsidR="007634A0" w:rsidRPr="007634A0">
        <w:rPr>
          <w:rFonts w:ascii="Cambria" w:hAnsi="Cambria"/>
          <w:b/>
        </w:rPr>
        <w:t>Jaroměřice nad Rokytnou</w:t>
      </w:r>
      <w:r w:rsidRPr="00655704">
        <w:rPr>
          <w:rFonts w:ascii="Cambria" w:hAnsi="Cambria"/>
          <w:b/>
          <w:color w:val="FFFFFF" w:themeColor="background1"/>
        </w:rPr>
        <w:tab/>
      </w:r>
      <w:r w:rsidR="00E819E5" w:rsidRPr="00655704">
        <w:rPr>
          <w:rFonts w:ascii="Cambria" w:hAnsi="Cambria" w:cstheme="minorHAnsi"/>
          <w:highlight w:val="yellow"/>
          <w:lang w:val="cs-CZ"/>
        </w:rPr>
        <w:fldChar w:fldCharType="begin">
          <w:ffData>
            <w:name w:val="Text7"/>
            <w:enabled/>
            <w:calcOnExit w:val="0"/>
            <w:textInput/>
          </w:ffData>
        </w:fldChar>
      </w:r>
      <w:bookmarkStart w:id="7" w:name="Text7"/>
      <w:r w:rsidR="00FC729A" w:rsidRPr="00655704">
        <w:rPr>
          <w:rFonts w:ascii="Cambria" w:hAnsi="Cambria" w:cstheme="minorHAnsi"/>
          <w:highlight w:val="yellow"/>
          <w:lang w:val="cs-CZ"/>
        </w:rPr>
        <w:instrText xml:space="preserve"> FORMTEXT </w:instrText>
      </w:r>
      <w:r w:rsidR="00E819E5" w:rsidRPr="00655704">
        <w:rPr>
          <w:rFonts w:ascii="Cambria" w:hAnsi="Cambria" w:cstheme="minorHAnsi"/>
          <w:highlight w:val="yellow"/>
          <w:lang w:val="cs-CZ"/>
        </w:rPr>
      </w:r>
      <w:r w:rsidR="00E819E5" w:rsidRPr="00655704">
        <w:rPr>
          <w:rFonts w:ascii="Cambria" w:hAnsi="Cambria" w:cstheme="minorHAnsi"/>
          <w:highlight w:val="yellow"/>
          <w:lang w:val="cs-CZ"/>
        </w:rPr>
        <w:fldChar w:fldCharType="separate"/>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E819E5" w:rsidRPr="00655704">
        <w:rPr>
          <w:rFonts w:ascii="Cambria" w:hAnsi="Cambria" w:cstheme="minorHAnsi"/>
          <w:highlight w:val="yellow"/>
          <w:lang w:val="cs-CZ"/>
        </w:rPr>
        <w:fldChar w:fldCharType="end"/>
      </w:r>
      <w:bookmarkEnd w:id="7"/>
    </w:p>
    <w:p w14:paraId="4E68764E" w14:textId="0BDC76C6" w:rsidR="00212112" w:rsidRPr="0062032F" w:rsidRDefault="007634A0" w:rsidP="009479EB">
      <w:pPr>
        <w:tabs>
          <w:tab w:val="left" w:pos="3402"/>
          <w:tab w:val="left" w:pos="5387"/>
        </w:tabs>
        <w:spacing w:line="240" w:lineRule="auto"/>
        <w:ind w:left="3402" w:hanging="3402"/>
        <w:jc w:val="both"/>
        <w:rPr>
          <w:rFonts w:ascii="Cambria" w:hAnsi="Cambria" w:cstheme="minorHAnsi"/>
          <w:lang w:val="cs-CZ"/>
        </w:rPr>
      </w:pPr>
      <w:r w:rsidRPr="007634A0">
        <w:rPr>
          <w:rFonts w:ascii="Cambria" w:hAnsi="Cambria"/>
        </w:rPr>
        <w:t>Ing. Jaroslav Soukup, MBA, starosta</w:t>
      </w:r>
      <w:r w:rsidR="00534C00" w:rsidRPr="0062032F">
        <w:rPr>
          <w:rFonts w:ascii="Cambria" w:hAnsi="Cambria" w:cstheme="minorHAnsi"/>
          <w:lang w:val="cs-CZ"/>
        </w:rPr>
        <w:tab/>
      </w:r>
      <w:r w:rsidR="003639DD">
        <w:rPr>
          <w:rFonts w:ascii="Cambria" w:hAnsi="Cambria" w:cstheme="minorHAnsi"/>
          <w:lang w:val="cs-CZ"/>
        </w:rPr>
        <w:tab/>
      </w:r>
      <w:r w:rsidR="00534C00" w:rsidRPr="0062032F">
        <w:rPr>
          <w:rFonts w:ascii="Cambria" w:hAnsi="Cambria" w:cstheme="minorHAnsi"/>
          <w:lang w:val="cs-CZ"/>
        </w:rPr>
        <w:tab/>
      </w:r>
      <w:r w:rsidRPr="00655704">
        <w:rPr>
          <w:rFonts w:ascii="Cambria" w:hAnsi="Cambria" w:cstheme="minorHAnsi"/>
          <w:highlight w:val="yellow"/>
          <w:lang w:val="cs-CZ"/>
        </w:rPr>
        <w:fldChar w:fldCharType="begin">
          <w:ffData>
            <w:name w:val="Text7"/>
            <w:enabled/>
            <w:calcOnExit w:val="0"/>
            <w:textInput/>
          </w:ffData>
        </w:fldChar>
      </w:r>
      <w:r w:rsidRPr="00655704">
        <w:rPr>
          <w:rFonts w:ascii="Cambria" w:hAnsi="Cambria" w:cstheme="minorHAnsi"/>
          <w:highlight w:val="yellow"/>
          <w:lang w:val="cs-CZ"/>
        </w:rPr>
        <w:instrText xml:space="preserve"> FORMTEXT </w:instrText>
      </w:r>
      <w:r w:rsidRPr="00655704">
        <w:rPr>
          <w:rFonts w:ascii="Cambria" w:hAnsi="Cambria" w:cstheme="minorHAnsi"/>
          <w:highlight w:val="yellow"/>
          <w:lang w:val="cs-CZ"/>
        </w:rPr>
      </w:r>
      <w:r w:rsidRPr="00655704">
        <w:rPr>
          <w:rFonts w:ascii="Cambria" w:hAnsi="Cambria" w:cstheme="minorHAnsi"/>
          <w:highlight w:val="yellow"/>
          <w:lang w:val="cs-CZ"/>
        </w:rPr>
        <w:fldChar w:fldCharType="separate"/>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highlight w:val="yellow"/>
          <w:lang w:val="cs-CZ"/>
        </w:rPr>
        <w:fldChar w:fldCharType="end"/>
      </w:r>
      <w:r w:rsidR="00212112" w:rsidRPr="0062032F">
        <w:rPr>
          <w:rFonts w:ascii="Cambria" w:hAnsi="Cambria" w:cstheme="minorHAnsi"/>
          <w:lang w:val="cs-CZ"/>
        </w:rPr>
        <w:tab/>
      </w:r>
    </w:p>
    <w:p w14:paraId="188F77D6" w14:textId="77777777" w:rsidR="003C60C2" w:rsidRPr="0062032F" w:rsidRDefault="003C60C2" w:rsidP="003F2BEF">
      <w:pPr>
        <w:tabs>
          <w:tab w:val="left" w:pos="5387"/>
        </w:tabs>
        <w:jc w:val="both"/>
        <w:rPr>
          <w:rFonts w:ascii="Cambria" w:hAnsi="Cambria" w:cstheme="minorHAnsi"/>
          <w:i/>
          <w:iCs/>
          <w:lang w:val="cs-CZ"/>
        </w:rPr>
      </w:pPr>
    </w:p>
    <w:sectPr w:rsidR="003C60C2" w:rsidRPr="0062032F"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39EE" w14:textId="77777777" w:rsidR="00DF2CF4" w:rsidRPr="00AF3C37" w:rsidRDefault="00DF2CF4" w:rsidP="00B80DA7">
      <w:pPr>
        <w:spacing w:after="0" w:line="240" w:lineRule="auto"/>
      </w:pPr>
      <w:r>
        <w:separator/>
      </w:r>
    </w:p>
  </w:endnote>
  <w:endnote w:type="continuationSeparator" w:id="0">
    <w:p w14:paraId="184772EF" w14:textId="77777777" w:rsidR="00DF2CF4" w:rsidRPr="00AF3C37" w:rsidRDefault="00DF2CF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5FB66A8"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24</w:t>
        </w:r>
        <w:r>
          <w:rPr>
            <w:noProof/>
            <w:lang w:val="cs-CZ"/>
          </w:rPr>
          <w:fldChar w:fldCharType="end"/>
        </w:r>
      </w:p>
    </w:sdtContent>
  </w:sdt>
  <w:p w14:paraId="689DEC08" w14:textId="77777777" w:rsidR="00C42B35" w:rsidRDefault="00C42B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7BE69B71"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1</w:t>
        </w:r>
        <w:r>
          <w:rPr>
            <w:noProof/>
            <w:lang w:val="cs-CZ"/>
          </w:rPr>
          <w:fldChar w:fldCharType="end"/>
        </w:r>
      </w:p>
    </w:sdtContent>
  </w:sdt>
  <w:p w14:paraId="58E62DEB" w14:textId="77777777" w:rsidR="00C42B35" w:rsidRDefault="00C42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F5F4" w14:textId="77777777" w:rsidR="00DF2CF4" w:rsidRPr="00AF3C37" w:rsidRDefault="00DF2CF4" w:rsidP="00B80DA7">
      <w:pPr>
        <w:spacing w:after="0" w:line="240" w:lineRule="auto"/>
      </w:pPr>
      <w:r>
        <w:separator/>
      </w:r>
    </w:p>
  </w:footnote>
  <w:footnote w:type="continuationSeparator" w:id="0">
    <w:p w14:paraId="55CED5BA" w14:textId="77777777" w:rsidR="00DF2CF4" w:rsidRPr="00AF3C37" w:rsidRDefault="00DF2CF4"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248D" w14:textId="77777777" w:rsidR="00C42B35" w:rsidRPr="0062032F" w:rsidRDefault="00C42B35" w:rsidP="009303D8">
    <w:pPr>
      <w:rPr>
        <w:i/>
        <w:lang w:val="cs-CZ"/>
      </w:rPr>
    </w:pPr>
    <w:r w:rsidRPr="0062032F">
      <w:rPr>
        <w:rFonts w:ascii="Cambria" w:hAnsi="Cambria" w:cstheme="minorHAnsi"/>
        <w:bCs/>
        <w:i/>
        <w:lang w:val="cs-CZ"/>
      </w:rPr>
      <w:t>Příloha č. 3 – Závazný návrh smlouvy o dílo</w:t>
    </w:r>
  </w:p>
  <w:p w14:paraId="03E81D74" w14:textId="77777777" w:rsidR="00C42B35" w:rsidRDefault="00C42B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C313E57"/>
    <w:multiLevelType w:val="multilevel"/>
    <w:tmpl w:val="A21481AA"/>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15:restartNumberingAfterBreak="0">
    <w:nsid w:val="7E4A4364"/>
    <w:multiLevelType w:val="multilevel"/>
    <w:tmpl w:val="561E2EAC"/>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17740555">
    <w:abstractNumId w:val="19"/>
  </w:num>
  <w:num w:numId="2" w16cid:durableId="111243281">
    <w:abstractNumId w:val="27"/>
  </w:num>
  <w:num w:numId="3" w16cid:durableId="1971016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216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68666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654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569983">
    <w:abstractNumId w:val="23"/>
  </w:num>
  <w:num w:numId="9" w16cid:durableId="21234850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797491">
    <w:abstractNumId w:val="11"/>
  </w:num>
  <w:num w:numId="11" w16cid:durableId="924727507">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04652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15398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2356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098408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8164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59586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13081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76045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2636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89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2146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682673">
    <w:abstractNumId w:val="6"/>
  </w:num>
  <w:num w:numId="24" w16cid:durableId="783303601">
    <w:abstractNumId w:val="15"/>
  </w:num>
  <w:num w:numId="25" w16cid:durableId="1240555015">
    <w:abstractNumId w:val="7"/>
  </w:num>
  <w:num w:numId="26" w16cid:durableId="1559123496">
    <w:abstractNumId w:val="31"/>
  </w:num>
  <w:num w:numId="27" w16cid:durableId="132758756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257934">
    <w:abstractNumId w:val="24"/>
  </w:num>
  <w:num w:numId="29" w16cid:durableId="1972437791">
    <w:abstractNumId w:val="26"/>
  </w:num>
  <w:num w:numId="30" w16cid:durableId="1032998530">
    <w:abstractNumId w:val="20"/>
  </w:num>
  <w:num w:numId="31" w16cid:durableId="489754656">
    <w:abstractNumId w:val="28"/>
  </w:num>
  <w:num w:numId="32" w16cid:durableId="414210111">
    <w:abstractNumId w:val="10"/>
  </w:num>
  <w:num w:numId="33" w16cid:durableId="2069184593">
    <w:abstractNumId w:val="11"/>
  </w:num>
  <w:num w:numId="34" w16cid:durableId="13923511">
    <w:abstractNumId w:val="11"/>
  </w:num>
  <w:num w:numId="35" w16cid:durableId="1656454374">
    <w:abstractNumId w:val="11"/>
  </w:num>
  <w:num w:numId="36" w16cid:durableId="2108771993">
    <w:abstractNumId w:val="9"/>
  </w:num>
  <w:num w:numId="37" w16cid:durableId="632636761">
    <w:abstractNumId w:val="11"/>
  </w:num>
  <w:num w:numId="38" w16cid:durableId="964577981">
    <w:abstractNumId w:val="22"/>
  </w:num>
  <w:num w:numId="39" w16cid:durableId="875198963">
    <w:abstractNumId w:val="11"/>
  </w:num>
  <w:num w:numId="40" w16cid:durableId="311762102">
    <w:abstractNumId w:val="11"/>
  </w:num>
  <w:num w:numId="41" w16cid:durableId="1804695383">
    <w:abstractNumId w:val="11"/>
  </w:num>
  <w:num w:numId="42" w16cid:durableId="1530222441">
    <w:abstractNumId w:val="11"/>
  </w:num>
  <w:num w:numId="43" w16cid:durableId="1724862410">
    <w:abstractNumId w:val="11"/>
  </w:num>
  <w:num w:numId="44" w16cid:durableId="1998193717">
    <w:abstractNumId w:val="11"/>
  </w:num>
  <w:num w:numId="45" w16cid:durableId="252976887">
    <w:abstractNumId w:val="11"/>
  </w:num>
  <w:num w:numId="46" w16cid:durableId="1419904174">
    <w:abstractNumId w:val="11"/>
  </w:num>
  <w:num w:numId="47" w16cid:durableId="1486430632">
    <w:abstractNumId w:val="16"/>
  </w:num>
  <w:num w:numId="48" w16cid:durableId="1888376391">
    <w:abstractNumId w:val="11"/>
  </w:num>
  <w:num w:numId="49" w16cid:durableId="430662912">
    <w:abstractNumId w:val="25"/>
  </w:num>
  <w:num w:numId="50" w16cid:durableId="2111581935">
    <w:abstractNumId w:val="17"/>
  </w:num>
  <w:num w:numId="51" w16cid:durableId="861825492">
    <w:abstractNumId w:val="12"/>
  </w:num>
  <w:num w:numId="52" w16cid:durableId="126310586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8386281">
    <w:abstractNumId w:val="21"/>
  </w:num>
  <w:num w:numId="54" w16cid:durableId="1137143769">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0986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7685359">
    <w:abstractNumId w:val="13"/>
  </w:num>
  <w:num w:numId="57" w16cid:durableId="1296834479">
    <w:abstractNumId w:val="29"/>
  </w:num>
  <w:num w:numId="58" w16cid:durableId="1968579435">
    <w:abstractNumId w:val="30"/>
  </w:num>
  <w:num w:numId="59" w16cid:durableId="966858563">
    <w:abstractNumId w:val="18"/>
  </w:num>
  <w:num w:numId="60" w16cid:durableId="251550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3DD0"/>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03F"/>
    <w:rsid w:val="000469E5"/>
    <w:rsid w:val="00046A93"/>
    <w:rsid w:val="00047744"/>
    <w:rsid w:val="00047F82"/>
    <w:rsid w:val="00050480"/>
    <w:rsid w:val="000511C3"/>
    <w:rsid w:val="000522F8"/>
    <w:rsid w:val="00053A84"/>
    <w:rsid w:val="00053AF6"/>
    <w:rsid w:val="0005657C"/>
    <w:rsid w:val="00057951"/>
    <w:rsid w:val="00057AEE"/>
    <w:rsid w:val="000602CD"/>
    <w:rsid w:val="00061A97"/>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33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3C43"/>
    <w:rsid w:val="000E6E0D"/>
    <w:rsid w:val="000E7FC9"/>
    <w:rsid w:val="000F0E7B"/>
    <w:rsid w:val="000F1587"/>
    <w:rsid w:val="000F2847"/>
    <w:rsid w:val="000F29BB"/>
    <w:rsid w:val="000F2A08"/>
    <w:rsid w:val="000F3496"/>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28F5"/>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92C"/>
    <w:rsid w:val="00151F1B"/>
    <w:rsid w:val="00152132"/>
    <w:rsid w:val="001522CE"/>
    <w:rsid w:val="00152324"/>
    <w:rsid w:val="001523C2"/>
    <w:rsid w:val="00152662"/>
    <w:rsid w:val="00153FA6"/>
    <w:rsid w:val="00154997"/>
    <w:rsid w:val="0015513E"/>
    <w:rsid w:val="00155623"/>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01F"/>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05EA"/>
    <w:rsid w:val="001D14B6"/>
    <w:rsid w:val="001D1A52"/>
    <w:rsid w:val="001D24EB"/>
    <w:rsid w:val="001D26B2"/>
    <w:rsid w:val="001D2EAC"/>
    <w:rsid w:val="001D2F8F"/>
    <w:rsid w:val="001D3D8B"/>
    <w:rsid w:val="001D44E5"/>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4EAA"/>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DB"/>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43D"/>
    <w:rsid w:val="00251723"/>
    <w:rsid w:val="00251FD1"/>
    <w:rsid w:val="00252006"/>
    <w:rsid w:val="00253149"/>
    <w:rsid w:val="002540FB"/>
    <w:rsid w:val="002543D6"/>
    <w:rsid w:val="00255134"/>
    <w:rsid w:val="002561D1"/>
    <w:rsid w:val="00256CC6"/>
    <w:rsid w:val="00260322"/>
    <w:rsid w:val="0026238A"/>
    <w:rsid w:val="002628AD"/>
    <w:rsid w:val="002659AD"/>
    <w:rsid w:val="00266184"/>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7F5"/>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42D"/>
    <w:rsid w:val="002E0763"/>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5E08"/>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530"/>
    <w:rsid w:val="00327DDF"/>
    <w:rsid w:val="003305B8"/>
    <w:rsid w:val="00330ACE"/>
    <w:rsid w:val="00330E25"/>
    <w:rsid w:val="00331FC9"/>
    <w:rsid w:val="00332DF4"/>
    <w:rsid w:val="003331BC"/>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3B83"/>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275F"/>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48CD"/>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CF2"/>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5CB9"/>
    <w:rsid w:val="004165A0"/>
    <w:rsid w:val="00416792"/>
    <w:rsid w:val="00420C81"/>
    <w:rsid w:val="00420E89"/>
    <w:rsid w:val="00421596"/>
    <w:rsid w:val="00422A4C"/>
    <w:rsid w:val="00422BA3"/>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0CA7"/>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806"/>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0046"/>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27B83"/>
    <w:rsid w:val="005303E7"/>
    <w:rsid w:val="00530C35"/>
    <w:rsid w:val="00530DA9"/>
    <w:rsid w:val="00531127"/>
    <w:rsid w:val="0053271F"/>
    <w:rsid w:val="00534A07"/>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9A7"/>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3063"/>
    <w:rsid w:val="005A3506"/>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772"/>
    <w:rsid w:val="005D0A94"/>
    <w:rsid w:val="005D0D36"/>
    <w:rsid w:val="005D2193"/>
    <w:rsid w:val="005D6B46"/>
    <w:rsid w:val="005E0568"/>
    <w:rsid w:val="005E075F"/>
    <w:rsid w:val="005E0C16"/>
    <w:rsid w:val="005E1B1E"/>
    <w:rsid w:val="005E2A13"/>
    <w:rsid w:val="005E3914"/>
    <w:rsid w:val="005E45D5"/>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704"/>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411"/>
    <w:rsid w:val="006B69D5"/>
    <w:rsid w:val="006B6EC5"/>
    <w:rsid w:val="006B6F47"/>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4A0"/>
    <w:rsid w:val="007638EE"/>
    <w:rsid w:val="00765292"/>
    <w:rsid w:val="007656DF"/>
    <w:rsid w:val="00766B8C"/>
    <w:rsid w:val="0076739C"/>
    <w:rsid w:val="00767774"/>
    <w:rsid w:val="00767CF1"/>
    <w:rsid w:val="0077005F"/>
    <w:rsid w:val="00770369"/>
    <w:rsid w:val="007714E1"/>
    <w:rsid w:val="00771E58"/>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1AFB"/>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038"/>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6E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4B7"/>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E71"/>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666"/>
    <w:rsid w:val="0087436E"/>
    <w:rsid w:val="00874556"/>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C5D07"/>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20D"/>
    <w:rsid w:val="008E79A1"/>
    <w:rsid w:val="008E7BD2"/>
    <w:rsid w:val="008F03E3"/>
    <w:rsid w:val="008F0831"/>
    <w:rsid w:val="008F1350"/>
    <w:rsid w:val="008F192F"/>
    <w:rsid w:val="008F1F98"/>
    <w:rsid w:val="008F3258"/>
    <w:rsid w:val="008F5AE0"/>
    <w:rsid w:val="008F7E65"/>
    <w:rsid w:val="00901665"/>
    <w:rsid w:val="00902495"/>
    <w:rsid w:val="00902D6C"/>
    <w:rsid w:val="009037FB"/>
    <w:rsid w:val="00903B4A"/>
    <w:rsid w:val="00904327"/>
    <w:rsid w:val="0090633E"/>
    <w:rsid w:val="00907C3F"/>
    <w:rsid w:val="0091069F"/>
    <w:rsid w:val="009108FE"/>
    <w:rsid w:val="009109C7"/>
    <w:rsid w:val="00910C5C"/>
    <w:rsid w:val="009117AE"/>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479EB"/>
    <w:rsid w:val="009504C0"/>
    <w:rsid w:val="00950C50"/>
    <w:rsid w:val="00951038"/>
    <w:rsid w:val="00951507"/>
    <w:rsid w:val="00952456"/>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0656"/>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1B8B"/>
    <w:rsid w:val="009D3052"/>
    <w:rsid w:val="009D465D"/>
    <w:rsid w:val="009D4D74"/>
    <w:rsid w:val="009D5602"/>
    <w:rsid w:val="009D5861"/>
    <w:rsid w:val="009D5C97"/>
    <w:rsid w:val="009D6137"/>
    <w:rsid w:val="009D6FF3"/>
    <w:rsid w:val="009D7909"/>
    <w:rsid w:val="009E09C8"/>
    <w:rsid w:val="009E3BC0"/>
    <w:rsid w:val="009E40AC"/>
    <w:rsid w:val="009E5582"/>
    <w:rsid w:val="009E7C42"/>
    <w:rsid w:val="009F3275"/>
    <w:rsid w:val="009F3D63"/>
    <w:rsid w:val="009F3EB1"/>
    <w:rsid w:val="009F41A6"/>
    <w:rsid w:val="009F43D4"/>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8C1"/>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35D"/>
    <w:rsid w:val="00A92394"/>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A78D9"/>
    <w:rsid w:val="00AB0573"/>
    <w:rsid w:val="00AB1151"/>
    <w:rsid w:val="00AB43C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70B"/>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87D"/>
    <w:rsid w:val="00B71F65"/>
    <w:rsid w:val="00B724D4"/>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97F60"/>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1839"/>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6EFD"/>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2B35"/>
    <w:rsid w:val="00C43763"/>
    <w:rsid w:val="00C4415B"/>
    <w:rsid w:val="00C4415F"/>
    <w:rsid w:val="00C444F9"/>
    <w:rsid w:val="00C44722"/>
    <w:rsid w:val="00C4480F"/>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3B9"/>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16B1"/>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350"/>
    <w:rsid w:val="00CD04CA"/>
    <w:rsid w:val="00CD239D"/>
    <w:rsid w:val="00CD404A"/>
    <w:rsid w:val="00CD4A92"/>
    <w:rsid w:val="00CD4E67"/>
    <w:rsid w:val="00CD5891"/>
    <w:rsid w:val="00CD5D02"/>
    <w:rsid w:val="00CD6B5F"/>
    <w:rsid w:val="00CD6F3F"/>
    <w:rsid w:val="00CD75D9"/>
    <w:rsid w:val="00CD778A"/>
    <w:rsid w:val="00CD7C81"/>
    <w:rsid w:val="00CE0192"/>
    <w:rsid w:val="00CE25C8"/>
    <w:rsid w:val="00CE271E"/>
    <w:rsid w:val="00CE56A0"/>
    <w:rsid w:val="00CE5752"/>
    <w:rsid w:val="00CE5B6C"/>
    <w:rsid w:val="00CE6C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0EDE"/>
    <w:rsid w:val="00D0130A"/>
    <w:rsid w:val="00D01665"/>
    <w:rsid w:val="00D017C4"/>
    <w:rsid w:val="00D01BA1"/>
    <w:rsid w:val="00D0295F"/>
    <w:rsid w:val="00D04410"/>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2C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B79ED"/>
    <w:rsid w:val="00DC00BB"/>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0FDF"/>
    <w:rsid w:val="00DF2414"/>
    <w:rsid w:val="00DF268C"/>
    <w:rsid w:val="00DF2844"/>
    <w:rsid w:val="00DF2CF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457F"/>
    <w:rsid w:val="00E0546C"/>
    <w:rsid w:val="00E0585E"/>
    <w:rsid w:val="00E06BCB"/>
    <w:rsid w:val="00E10B69"/>
    <w:rsid w:val="00E10C82"/>
    <w:rsid w:val="00E121E1"/>
    <w:rsid w:val="00E13129"/>
    <w:rsid w:val="00E13D8A"/>
    <w:rsid w:val="00E1465C"/>
    <w:rsid w:val="00E150C6"/>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9E5"/>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2B9"/>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6AC7"/>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1CF"/>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64E329A"/>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539">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834153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513736">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EFF-71FE-4CEF-8585-E50436DC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10639</Words>
  <Characters>62756</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Rezek</dc:creator>
  <cp:lastModifiedBy>Jiří Rezek</cp:lastModifiedBy>
  <cp:revision>4</cp:revision>
  <cp:lastPrinted>2017-05-02T12:12:00Z</cp:lastPrinted>
  <dcterms:created xsi:type="dcterms:W3CDTF">2025-03-27T11:12:00Z</dcterms:created>
  <dcterms:modified xsi:type="dcterms:W3CDTF">2025-03-28T06:36:00Z</dcterms:modified>
</cp:coreProperties>
</file>