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E8629" w14:textId="717EF75E" w:rsidR="006F2A58" w:rsidRPr="000130BD" w:rsidRDefault="006F2A58" w:rsidP="006F2A58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D05534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EF59EF" w14:paraId="42329648" w14:textId="77777777" w:rsidTr="00082B45">
        <w:tc>
          <w:tcPr>
            <w:tcW w:w="4536" w:type="dxa"/>
            <w:shd w:val="clear" w:color="auto" w:fill="805E38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3326CC">
              <w:rPr>
                <w:rFonts w:ascii="Calibri" w:hAnsi="Calibri" w:cs="Calibri"/>
                <w:b/>
                <w:bCs/>
                <w:color w:val="FFFFFF" w:themeColor="background1"/>
                <w:lang w:eastAsia="en-US"/>
              </w:rPr>
              <w:t>Název veřejné zakázky</w:t>
            </w:r>
          </w:p>
        </w:tc>
        <w:tc>
          <w:tcPr>
            <w:tcW w:w="5245" w:type="dxa"/>
          </w:tcPr>
          <w:p w14:paraId="63B56D65" w14:textId="7ACF1107" w:rsidR="00F534C4" w:rsidRPr="00EF59EF" w:rsidRDefault="00A81839" w:rsidP="00CD157B">
            <w:pPr>
              <w:tabs>
                <w:tab w:val="right" w:pos="5029"/>
              </w:tabs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</w:rPr>
              <w:t>3D Skener</w:t>
            </w:r>
          </w:p>
        </w:tc>
      </w:tr>
      <w:tr w:rsidR="00F534C4" w:rsidRPr="00EF59EF" w14:paraId="2F297F90" w14:textId="77777777" w:rsidTr="00082B45">
        <w:tc>
          <w:tcPr>
            <w:tcW w:w="9781" w:type="dxa"/>
            <w:gridSpan w:val="2"/>
            <w:shd w:val="clear" w:color="auto" w:fill="805E38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3326CC">
              <w:rPr>
                <w:rFonts w:ascii="Calibri" w:hAnsi="Calibri" w:cs="Calibri"/>
                <w:b/>
                <w:color w:val="FFFFFF" w:themeColor="background1"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EF53A0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EF53A0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EF53A0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EF53A0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EF53A0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EF53A0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EF53A0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proofErr w:type="gramStart"/>
            <w:r w:rsidRPr="00EF59EF">
              <w:rPr>
                <w:rFonts w:ascii="Calibri" w:hAnsi="Calibri" w:cs="Calibri"/>
                <w:lang w:eastAsia="en-US"/>
              </w:rPr>
              <w:t>E - mail</w:t>
            </w:r>
            <w:proofErr w:type="gramEnd"/>
            <w:r w:rsidRPr="00EF59EF">
              <w:rPr>
                <w:rFonts w:ascii="Calibri" w:hAnsi="Calibri" w:cs="Calibri"/>
                <w:lang w:eastAsia="en-US"/>
              </w:rPr>
              <w:t>:</w:t>
            </w:r>
          </w:p>
        </w:tc>
        <w:tc>
          <w:tcPr>
            <w:tcW w:w="5245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EF53A0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5245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EF53A0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7C4A4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proofErr w:type="gramStart"/>
            <w:r w:rsidRPr="00EF59EF">
              <w:rPr>
                <w:rFonts w:ascii="Calibri" w:hAnsi="Calibri" w:cs="Calibri"/>
                <w:lang w:eastAsia="en-US"/>
              </w:rPr>
              <w:t>ANO  /</w:t>
            </w:r>
            <w:proofErr w:type="gramEnd"/>
            <w:r w:rsidRPr="00EF59EF">
              <w:rPr>
                <w:rFonts w:ascii="Calibri" w:hAnsi="Calibri" w:cs="Calibri"/>
                <w:lang w:eastAsia="en-US"/>
              </w:rPr>
              <w:t xml:space="preserve">  NE</w:t>
            </w:r>
          </w:p>
        </w:tc>
      </w:tr>
    </w:tbl>
    <w:p w14:paraId="48D209F0" w14:textId="77777777" w:rsidR="00D224EE" w:rsidRPr="00EF59EF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CD411AE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2EB723B8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EF59EF" w14:paraId="0A465004" w14:textId="77777777" w:rsidTr="00082B45">
        <w:trPr>
          <w:trHeight w:val="642"/>
        </w:trPr>
        <w:tc>
          <w:tcPr>
            <w:tcW w:w="7371" w:type="dxa"/>
            <w:shd w:val="clear" w:color="auto" w:fill="805E38"/>
            <w:vAlign w:val="center"/>
          </w:tcPr>
          <w:p w14:paraId="42E205B6" w14:textId="56EFE954" w:rsidR="00313B84" w:rsidRPr="003326CC" w:rsidRDefault="00DE19D3" w:rsidP="003B3AE6">
            <w:pPr>
              <w:spacing w:line="240" w:lineRule="auto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Celková n</w:t>
            </w:r>
            <w:r w:rsidR="00377EDA"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abídková cena</w:t>
            </w:r>
            <w:r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(v Kč 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1F5F9" w14:textId="77777777" w:rsidR="00313B84" w:rsidRPr="00EF59EF" w:rsidRDefault="00313B84" w:rsidP="00AC33FC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21B1C6C2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C22C1E4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FF763" w14:textId="77777777" w:rsidR="00522651" w:rsidRDefault="00522651" w:rsidP="006F2A58">
      <w:pPr>
        <w:spacing w:line="240" w:lineRule="auto"/>
      </w:pPr>
      <w:r>
        <w:separator/>
      </w:r>
    </w:p>
  </w:endnote>
  <w:endnote w:type="continuationSeparator" w:id="0">
    <w:p w14:paraId="4FB4AABF" w14:textId="77777777" w:rsidR="00522651" w:rsidRDefault="00522651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60CB9" w14:textId="77777777" w:rsidR="00522651" w:rsidRDefault="00522651" w:rsidP="006F2A58">
      <w:pPr>
        <w:spacing w:line="240" w:lineRule="auto"/>
      </w:pPr>
      <w:r>
        <w:separator/>
      </w:r>
    </w:p>
  </w:footnote>
  <w:footnote w:type="continuationSeparator" w:id="0">
    <w:p w14:paraId="3A58CF4B" w14:textId="77777777" w:rsidR="00522651" w:rsidRDefault="00522651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82B45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7550"/>
    <w:rsid w:val="001039A4"/>
    <w:rsid w:val="00111E93"/>
    <w:rsid w:val="00121203"/>
    <w:rsid w:val="00145E56"/>
    <w:rsid w:val="00163201"/>
    <w:rsid w:val="00163528"/>
    <w:rsid w:val="00172904"/>
    <w:rsid w:val="00176604"/>
    <w:rsid w:val="001806FF"/>
    <w:rsid w:val="0019020E"/>
    <w:rsid w:val="00190D02"/>
    <w:rsid w:val="00195309"/>
    <w:rsid w:val="001C2B8F"/>
    <w:rsid w:val="001D154E"/>
    <w:rsid w:val="001D316E"/>
    <w:rsid w:val="001E30E8"/>
    <w:rsid w:val="001E70B3"/>
    <w:rsid w:val="001F0E15"/>
    <w:rsid w:val="00217A15"/>
    <w:rsid w:val="00235CE7"/>
    <w:rsid w:val="0023602C"/>
    <w:rsid w:val="002403E6"/>
    <w:rsid w:val="00243347"/>
    <w:rsid w:val="00260EC8"/>
    <w:rsid w:val="0028539F"/>
    <w:rsid w:val="0029505C"/>
    <w:rsid w:val="002A2917"/>
    <w:rsid w:val="002A2F32"/>
    <w:rsid w:val="002B3FF4"/>
    <w:rsid w:val="002B4A29"/>
    <w:rsid w:val="002C0EAF"/>
    <w:rsid w:val="002E04D4"/>
    <w:rsid w:val="002F4B0F"/>
    <w:rsid w:val="0030039B"/>
    <w:rsid w:val="00305E11"/>
    <w:rsid w:val="00313B84"/>
    <w:rsid w:val="0032451E"/>
    <w:rsid w:val="003326CC"/>
    <w:rsid w:val="003553B7"/>
    <w:rsid w:val="00363B81"/>
    <w:rsid w:val="00366529"/>
    <w:rsid w:val="00377EDA"/>
    <w:rsid w:val="00380810"/>
    <w:rsid w:val="00393DE4"/>
    <w:rsid w:val="00393F10"/>
    <w:rsid w:val="003A1DCC"/>
    <w:rsid w:val="003A785E"/>
    <w:rsid w:val="003B1158"/>
    <w:rsid w:val="003B1A76"/>
    <w:rsid w:val="003B3AE6"/>
    <w:rsid w:val="003C3DF4"/>
    <w:rsid w:val="003C3EF4"/>
    <w:rsid w:val="003C4185"/>
    <w:rsid w:val="003F195B"/>
    <w:rsid w:val="003F6CD0"/>
    <w:rsid w:val="004003BC"/>
    <w:rsid w:val="00400A58"/>
    <w:rsid w:val="00402CE3"/>
    <w:rsid w:val="00413FDC"/>
    <w:rsid w:val="00435900"/>
    <w:rsid w:val="004371AF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5FDA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2897"/>
    <w:rsid w:val="00522651"/>
    <w:rsid w:val="00536800"/>
    <w:rsid w:val="00545D81"/>
    <w:rsid w:val="00557B91"/>
    <w:rsid w:val="00561E2B"/>
    <w:rsid w:val="005917B2"/>
    <w:rsid w:val="00596A29"/>
    <w:rsid w:val="005A0913"/>
    <w:rsid w:val="005A432F"/>
    <w:rsid w:val="005A4D2E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6924"/>
    <w:rsid w:val="009A0E5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1839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17C73"/>
    <w:rsid w:val="00B17D82"/>
    <w:rsid w:val="00B254A3"/>
    <w:rsid w:val="00B255F0"/>
    <w:rsid w:val="00B43531"/>
    <w:rsid w:val="00B44BDB"/>
    <w:rsid w:val="00B466BA"/>
    <w:rsid w:val="00B52AB4"/>
    <w:rsid w:val="00B57888"/>
    <w:rsid w:val="00B61E7C"/>
    <w:rsid w:val="00B63E7D"/>
    <w:rsid w:val="00B81545"/>
    <w:rsid w:val="00B9770D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24CE7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936D0"/>
    <w:rsid w:val="00CB51C8"/>
    <w:rsid w:val="00CC164F"/>
    <w:rsid w:val="00CD157B"/>
    <w:rsid w:val="00CF0AFD"/>
    <w:rsid w:val="00CF3558"/>
    <w:rsid w:val="00D0079E"/>
    <w:rsid w:val="00D03076"/>
    <w:rsid w:val="00D050E9"/>
    <w:rsid w:val="00D05534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3815"/>
    <w:rsid w:val="00DD41C4"/>
    <w:rsid w:val="00DE0DB2"/>
    <w:rsid w:val="00DE19D3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E7AE5"/>
    <w:rsid w:val="00EF1A13"/>
    <w:rsid w:val="00EF25E0"/>
    <w:rsid w:val="00EF59EF"/>
    <w:rsid w:val="00F036A4"/>
    <w:rsid w:val="00F13030"/>
    <w:rsid w:val="00F14445"/>
    <w:rsid w:val="00F21683"/>
    <w:rsid w:val="00F3438D"/>
    <w:rsid w:val="00F35DD8"/>
    <w:rsid w:val="00F3705F"/>
    <w:rsid w:val="00F40BAB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47</cp:revision>
  <cp:lastPrinted>2015-01-15T13:02:00Z</cp:lastPrinted>
  <dcterms:created xsi:type="dcterms:W3CDTF">2019-03-06T13:59:00Z</dcterms:created>
  <dcterms:modified xsi:type="dcterms:W3CDTF">2024-06-28T23:13:00Z</dcterms:modified>
</cp:coreProperties>
</file>