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E8629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7BDC9BA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46F0E812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42329648" w14:textId="77777777" w:rsidTr="00494DC0">
        <w:tc>
          <w:tcPr>
            <w:tcW w:w="4536" w:type="dxa"/>
            <w:shd w:val="clear" w:color="auto" w:fill="EEECE1" w:themeFill="background2"/>
          </w:tcPr>
          <w:p w14:paraId="2303CBFD" w14:textId="4B843F1A" w:rsidR="00F534C4" w:rsidRPr="00F40BAB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F40BAB">
              <w:rPr>
                <w:rFonts w:ascii="Arial" w:hAnsi="Arial" w:cs="Arial"/>
                <w:b/>
                <w:bCs/>
                <w:lang w:eastAsia="en-US"/>
              </w:rPr>
              <w:t>Název veřejné zakázky</w:t>
            </w:r>
          </w:p>
        </w:tc>
        <w:tc>
          <w:tcPr>
            <w:tcW w:w="5245" w:type="dxa"/>
          </w:tcPr>
          <w:p w14:paraId="63B56D65" w14:textId="74BDA51B" w:rsidR="00F534C4" w:rsidRPr="00741E33" w:rsidRDefault="00494DC0" w:rsidP="00EF53A0">
            <w:pPr>
              <w:spacing w:before="60" w:after="60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494DC0">
              <w:rPr>
                <w:rFonts w:ascii="Arial" w:hAnsi="Arial" w:cs="Arial"/>
                <w:b/>
              </w:rPr>
              <w:t>Instalace FVE na pavilon D hlavní budovy FZÚ</w:t>
            </w:r>
          </w:p>
        </w:tc>
      </w:tr>
      <w:tr w:rsidR="00F534C4" w:rsidRPr="00741E33" w14:paraId="2F297F90" w14:textId="77777777" w:rsidTr="00494DC0">
        <w:tc>
          <w:tcPr>
            <w:tcW w:w="9781" w:type="dxa"/>
            <w:gridSpan w:val="2"/>
            <w:shd w:val="clear" w:color="auto" w:fill="EEECE1" w:themeFill="background2"/>
          </w:tcPr>
          <w:p w14:paraId="29BC12C9" w14:textId="26E0FD42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</w:t>
            </w:r>
          </w:p>
        </w:tc>
      </w:tr>
      <w:tr w:rsidR="00F534C4" w:rsidRPr="00741E33" w14:paraId="4A6EE0FA" w14:textId="77777777" w:rsidTr="00EF53A0">
        <w:tc>
          <w:tcPr>
            <w:tcW w:w="4536" w:type="dxa"/>
          </w:tcPr>
          <w:p w14:paraId="660F894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7D1284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5EE88F0" w14:textId="77777777" w:rsidTr="00EF53A0">
        <w:tc>
          <w:tcPr>
            <w:tcW w:w="4536" w:type="dxa"/>
          </w:tcPr>
          <w:p w14:paraId="1AB9A4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5ED82ACB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1C2B52D" w14:textId="77777777" w:rsidTr="00EF53A0">
        <w:tc>
          <w:tcPr>
            <w:tcW w:w="4536" w:type="dxa"/>
          </w:tcPr>
          <w:p w14:paraId="4B0814D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101431AF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E888B" w14:textId="77777777" w:rsidTr="00EF53A0">
        <w:tc>
          <w:tcPr>
            <w:tcW w:w="4536" w:type="dxa"/>
          </w:tcPr>
          <w:p w14:paraId="55AD7ECD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7BE65742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A1ED0D8" w14:textId="77777777" w:rsidTr="00EF53A0">
        <w:tc>
          <w:tcPr>
            <w:tcW w:w="4536" w:type="dxa"/>
          </w:tcPr>
          <w:p w14:paraId="18B9293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126F1254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63AA70B" w14:textId="77777777" w:rsidTr="00EF53A0">
        <w:tc>
          <w:tcPr>
            <w:tcW w:w="4536" w:type="dxa"/>
          </w:tcPr>
          <w:p w14:paraId="1B3ECE61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538025E5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4EA5756F" w14:textId="77777777" w:rsidTr="00EF53A0">
        <w:tc>
          <w:tcPr>
            <w:tcW w:w="4536" w:type="dxa"/>
          </w:tcPr>
          <w:p w14:paraId="43273D91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E - mail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>:</w:t>
            </w:r>
          </w:p>
        </w:tc>
        <w:tc>
          <w:tcPr>
            <w:tcW w:w="5245" w:type="dxa"/>
          </w:tcPr>
          <w:p w14:paraId="5371C52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A05F319" w14:textId="77777777" w:rsidTr="00EF53A0">
        <w:tc>
          <w:tcPr>
            <w:tcW w:w="4536" w:type="dxa"/>
          </w:tcPr>
          <w:p w14:paraId="3C96FE5D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07A903D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9FF5B65" w14:textId="77777777" w:rsidTr="00EF53A0">
        <w:tc>
          <w:tcPr>
            <w:tcW w:w="4536" w:type="dxa"/>
          </w:tcPr>
          <w:p w14:paraId="514C00AA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6BC259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6A909C88" w14:textId="77777777" w:rsidTr="007C4A46">
        <w:tc>
          <w:tcPr>
            <w:tcW w:w="4536" w:type="dxa"/>
          </w:tcPr>
          <w:p w14:paraId="7461E3F7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6A73765C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741E33">
              <w:rPr>
                <w:rFonts w:ascii="Arial" w:hAnsi="Arial" w:cs="Arial"/>
                <w:lang w:eastAsia="en-US"/>
              </w:rPr>
              <w:t>ANO  /</w:t>
            </w:r>
            <w:proofErr w:type="gramEnd"/>
            <w:r w:rsidRPr="00741E33">
              <w:rPr>
                <w:rFonts w:ascii="Arial" w:hAnsi="Arial" w:cs="Arial"/>
                <w:lang w:eastAsia="en-US"/>
              </w:rPr>
              <w:t xml:space="preserve">  NE</w:t>
            </w:r>
          </w:p>
        </w:tc>
      </w:tr>
    </w:tbl>
    <w:p w14:paraId="48D209F0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3CD411AE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2EB723B8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0A46500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2E205B6" w14:textId="77777777" w:rsidR="00313B84" w:rsidRPr="00741E33" w:rsidRDefault="009F6291" w:rsidP="003B3AE6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="00377EDA" w:rsidRPr="00741E33">
              <w:rPr>
                <w:rFonts w:ascii="Arial" w:hAnsi="Arial" w:cs="Arial"/>
                <w:b/>
              </w:rPr>
              <w:t>abídková cena (v Kč 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1F5F9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1B1C6C2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C22C1E4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0636" w14:textId="77777777" w:rsidR="00EC7759" w:rsidRDefault="00EC7759" w:rsidP="006F2A58">
      <w:pPr>
        <w:spacing w:line="240" w:lineRule="auto"/>
      </w:pPr>
      <w:r>
        <w:separator/>
      </w:r>
    </w:p>
  </w:endnote>
  <w:endnote w:type="continuationSeparator" w:id="0">
    <w:p w14:paraId="2D152D28" w14:textId="77777777" w:rsidR="00EC7759" w:rsidRDefault="00EC775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6DA4" w14:textId="77777777" w:rsidR="00EC7759" w:rsidRDefault="00EC7759" w:rsidP="006F2A58">
      <w:pPr>
        <w:spacing w:line="240" w:lineRule="auto"/>
      </w:pPr>
      <w:r>
        <w:separator/>
      </w:r>
    </w:p>
  </w:footnote>
  <w:footnote w:type="continuationSeparator" w:id="0">
    <w:p w14:paraId="1BE145E3" w14:textId="77777777" w:rsidR="00EC7759" w:rsidRDefault="00EC7759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5526056">
    <w:abstractNumId w:val="24"/>
  </w:num>
  <w:num w:numId="2" w16cid:durableId="392851306">
    <w:abstractNumId w:val="25"/>
  </w:num>
  <w:num w:numId="3" w16cid:durableId="1022783776">
    <w:abstractNumId w:val="7"/>
  </w:num>
  <w:num w:numId="4" w16cid:durableId="874078546">
    <w:abstractNumId w:val="30"/>
  </w:num>
  <w:num w:numId="5" w16cid:durableId="1853837536">
    <w:abstractNumId w:val="10"/>
  </w:num>
  <w:num w:numId="6" w16cid:durableId="1226843431">
    <w:abstractNumId w:val="17"/>
  </w:num>
  <w:num w:numId="7" w16cid:durableId="1167944508">
    <w:abstractNumId w:val="20"/>
  </w:num>
  <w:num w:numId="8" w16cid:durableId="514854787">
    <w:abstractNumId w:val="29"/>
  </w:num>
  <w:num w:numId="9" w16cid:durableId="1562981585">
    <w:abstractNumId w:val="13"/>
  </w:num>
  <w:num w:numId="10" w16cid:durableId="805127853">
    <w:abstractNumId w:val="15"/>
  </w:num>
  <w:num w:numId="11" w16cid:durableId="608390549">
    <w:abstractNumId w:val="32"/>
  </w:num>
  <w:num w:numId="12" w16cid:durableId="262425561">
    <w:abstractNumId w:val="31"/>
  </w:num>
  <w:num w:numId="13" w16cid:durableId="1513489185">
    <w:abstractNumId w:val="19"/>
  </w:num>
  <w:num w:numId="14" w16cid:durableId="1147012863">
    <w:abstractNumId w:val="18"/>
  </w:num>
  <w:num w:numId="15" w16cid:durableId="547884797">
    <w:abstractNumId w:val="27"/>
  </w:num>
  <w:num w:numId="16" w16cid:durableId="2085444273">
    <w:abstractNumId w:val="21"/>
  </w:num>
  <w:num w:numId="17" w16cid:durableId="988284030">
    <w:abstractNumId w:val="5"/>
  </w:num>
  <w:num w:numId="18" w16cid:durableId="1602567915">
    <w:abstractNumId w:val="1"/>
  </w:num>
  <w:num w:numId="19" w16cid:durableId="529807822">
    <w:abstractNumId w:val="2"/>
  </w:num>
  <w:num w:numId="20" w16cid:durableId="520626996">
    <w:abstractNumId w:val="4"/>
  </w:num>
  <w:num w:numId="21" w16cid:durableId="1807165267">
    <w:abstractNumId w:val="26"/>
  </w:num>
  <w:num w:numId="22" w16cid:durableId="413674519">
    <w:abstractNumId w:val="11"/>
  </w:num>
  <w:num w:numId="23" w16cid:durableId="800879105">
    <w:abstractNumId w:val="22"/>
  </w:num>
  <w:num w:numId="24" w16cid:durableId="2131897456">
    <w:abstractNumId w:val="8"/>
  </w:num>
  <w:num w:numId="25" w16cid:durableId="1286960657">
    <w:abstractNumId w:val="33"/>
  </w:num>
  <w:num w:numId="26" w16cid:durableId="1979534367">
    <w:abstractNumId w:val="12"/>
  </w:num>
  <w:num w:numId="27" w16cid:durableId="1582980738">
    <w:abstractNumId w:val="6"/>
  </w:num>
  <w:num w:numId="28" w16cid:durableId="224730079">
    <w:abstractNumId w:val="14"/>
  </w:num>
  <w:num w:numId="29" w16cid:durableId="1046563994">
    <w:abstractNumId w:val="28"/>
  </w:num>
  <w:num w:numId="30" w16cid:durableId="1227491989">
    <w:abstractNumId w:val="9"/>
  </w:num>
  <w:num w:numId="31" w16cid:durableId="905602790">
    <w:abstractNumId w:val="23"/>
  </w:num>
  <w:num w:numId="32" w16cid:durableId="34232442">
    <w:abstractNumId w:val="34"/>
  </w:num>
  <w:num w:numId="33" w16cid:durableId="162719838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4E9A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63201"/>
    <w:rsid w:val="00163528"/>
    <w:rsid w:val="00172904"/>
    <w:rsid w:val="00176604"/>
    <w:rsid w:val="001806FF"/>
    <w:rsid w:val="0019020E"/>
    <w:rsid w:val="00190D02"/>
    <w:rsid w:val="00195309"/>
    <w:rsid w:val="001C2B8F"/>
    <w:rsid w:val="001D154E"/>
    <w:rsid w:val="001D316E"/>
    <w:rsid w:val="001E30E8"/>
    <w:rsid w:val="001E70B3"/>
    <w:rsid w:val="001F0E15"/>
    <w:rsid w:val="00217A15"/>
    <w:rsid w:val="00235CE7"/>
    <w:rsid w:val="0023602C"/>
    <w:rsid w:val="002403E6"/>
    <w:rsid w:val="00243347"/>
    <w:rsid w:val="00260EC8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94DC0"/>
    <w:rsid w:val="004957C0"/>
    <w:rsid w:val="004A3A48"/>
    <w:rsid w:val="004B310A"/>
    <w:rsid w:val="004B34A2"/>
    <w:rsid w:val="004C2C2F"/>
    <w:rsid w:val="004C7653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917B2"/>
    <w:rsid w:val="00596A29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47FE0"/>
    <w:rsid w:val="00A53455"/>
    <w:rsid w:val="00A64AB6"/>
    <w:rsid w:val="00A64D85"/>
    <w:rsid w:val="00A6648F"/>
    <w:rsid w:val="00A70D08"/>
    <w:rsid w:val="00A749A2"/>
    <w:rsid w:val="00A83F8C"/>
    <w:rsid w:val="00A83FF1"/>
    <w:rsid w:val="00A86D5D"/>
    <w:rsid w:val="00A87714"/>
    <w:rsid w:val="00A87E58"/>
    <w:rsid w:val="00A90978"/>
    <w:rsid w:val="00A90C7D"/>
    <w:rsid w:val="00A93CDA"/>
    <w:rsid w:val="00A9544B"/>
    <w:rsid w:val="00AA67B2"/>
    <w:rsid w:val="00AB09BF"/>
    <w:rsid w:val="00AB2FEE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D2228"/>
    <w:rsid w:val="00BE154B"/>
    <w:rsid w:val="00BF6C71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1844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C7759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0BAB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6C8F"/>
    <w:rsid w:val="00FD006A"/>
    <w:rsid w:val="00FE256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8D1A9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29</cp:revision>
  <cp:lastPrinted>2015-01-15T13:02:00Z</cp:lastPrinted>
  <dcterms:created xsi:type="dcterms:W3CDTF">2019-03-06T13:59:00Z</dcterms:created>
  <dcterms:modified xsi:type="dcterms:W3CDTF">2023-05-24T05:27:00Z</dcterms:modified>
</cp:coreProperties>
</file>