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BC4" w14:textId="67CC33C2" w:rsidR="006F2A58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015ECE">
        <w:rPr>
          <w:rFonts w:ascii="Arial" w:hAnsi="Arial" w:cs="Arial"/>
          <w:b/>
          <w:sz w:val="24"/>
        </w:rPr>
        <w:t xml:space="preserve">č. </w:t>
      </w:r>
      <w:r w:rsidR="002646D3">
        <w:rPr>
          <w:rFonts w:ascii="Arial" w:hAnsi="Arial" w:cs="Arial"/>
          <w:b/>
          <w:sz w:val="24"/>
        </w:rPr>
        <w:t>2</w:t>
      </w:r>
    </w:p>
    <w:p w14:paraId="4D8C73DA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20454E22" w14:textId="3D30E9F9" w:rsidR="00F534C4" w:rsidRPr="0078654B" w:rsidRDefault="001325C6" w:rsidP="001325C6">
      <w:pPr>
        <w:pStyle w:val="Nadpis1"/>
        <w:tabs>
          <w:tab w:val="center" w:pos="4677"/>
          <w:tab w:val="right" w:pos="9354"/>
        </w:tabs>
        <w:spacing w:before="120" w:after="240"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 w:rsidR="00F534C4" w:rsidRPr="0078654B">
        <w:rPr>
          <w:rFonts w:ascii="Arial" w:hAnsi="Arial" w:cs="Arial"/>
          <w:b/>
          <w:sz w:val="36"/>
          <w:szCs w:val="36"/>
        </w:rPr>
        <w:t>Č</w:t>
      </w:r>
      <w:r w:rsidR="00A06B4A" w:rsidRPr="0078654B">
        <w:rPr>
          <w:rFonts w:ascii="Arial" w:hAnsi="Arial" w:cs="Arial"/>
          <w:b/>
          <w:sz w:val="36"/>
          <w:szCs w:val="36"/>
        </w:rPr>
        <w:t>estné prohlášení o splnění</w:t>
      </w:r>
      <w:r w:rsidR="00F534C4" w:rsidRPr="0078654B">
        <w:rPr>
          <w:rFonts w:ascii="Arial" w:hAnsi="Arial" w:cs="Arial"/>
          <w:b/>
          <w:sz w:val="36"/>
          <w:szCs w:val="36"/>
        </w:rPr>
        <w:t xml:space="preserve"> kvalifikace</w:t>
      </w:r>
      <w:r>
        <w:rPr>
          <w:rFonts w:ascii="Arial" w:hAnsi="Arial" w:cs="Arial"/>
          <w:b/>
          <w:sz w:val="36"/>
          <w:szCs w:val="36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F534C4" w:rsidRPr="0078654B" w14:paraId="0EB28575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4CCA79E1" w14:textId="3078787C" w:rsidR="00F534C4" w:rsidRPr="0078654B" w:rsidRDefault="00F03419" w:rsidP="00EF53A0">
            <w:pPr>
              <w:spacing w:before="60" w:after="60"/>
              <w:rPr>
                <w:rFonts w:ascii="Arial" w:hAnsi="Arial" w:cs="Arial"/>
                <w:b/>
                <w:color w:val="000000"/>
              </w:rPr>
            </w:pPr>
            <w:r w:rsidRPr="00F03419">
              <w:rPr>
                <w:rFonts w:ascii="Arial" w:hAnsi="Arial" w:cs="Arial"/>
                <w:b/>
              </w:rPr>
              <w:t>Vysokorozlišovací skenovací elektronový mikroskop s analýzou prvkového a fázového složení a krystalografické orientace</w:t>
            </w:r>
          </w:p>
        </w:tc>
      </w:tr>
      <w:tr w:rsidR="00F534C4" w:rsidRPr="0078654B" w14:paraId="4350C99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03A746B9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53DFCAC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5946" w:type="dxa"/>
            <w:vAlign w:val="center"/>
          </w:tcPr>
          <w:p w14:paraId="3E9E243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62D6701E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5946" w:type="dxa"/>
            <w:vAlign w:val="center"/>
          </w:tcPr>
          <w:p w14:paraId="26AD565A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57981C4B" w14:textId="77777777" w:rsidR="00F534C4" w:rsidRPr="0078654B" w:rsidRDefault="00F534C4" w:rsidP="00F534C4">
      <w:pPr>
        <w:autoSpaceDN w:val="0"/>
        <w:rPr>
          <w:rFonts w:ascii="Arial" w:hAnsi="Arial" w:cs="Arial"/>
          <w:kern w:val="3"/>
        </w:rPr>
      </w:pPr>
    </w:p>
    <w:p w14:paraId="01824A95" w14:textId="77777777" w:rsidR="00F534C4" w:rsidRPr="0078654B" w:rsidRDefault="00B57888" w:rsidP="00F534C4">
      <w:pPr>
        <w:tabs>
          <w:tab w:val="left" w:pos="567"/>
        </w:tabs>
        <w:spacing w:after="240"/>
        <w:rPr>
          <w:rFonts w:ascii="Arial" w:hAnsi="Arial" w:cs="Arial"/>
          <w:b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Dodavatel shora uvedené veřejné zakázky</w:t>
      </w:r>
      <w:r w:rsidR="00F534C4" w:rsidRPr="0078654B">
        <w:rPr>
          <w:rFonts w:ascii="Arial" w:hAnsi="Arial" w:cs="Arial"/>
          <w:sz w:val="22"/>
          <w:szCs w:val="22"/>
        </w:rPr>
        <w:t xml:space="preserve"> čestně prohlašuje, že </w:t>
      </w:r>
    </w:p>
    <w:p w14:paraId="7E73E7BA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 xml:space="preserve">nebyl v zemi svého sídla v posledních 5 letech před zahájením zadávacího řízení pravomocně odsouzen pro trestný čin uvedený v příloze č. 3 </w:t>
      </w:r>
      <w:r w:rsidR="00EA019F" w:rsidRPr="0078654B">
        <w:rPr>
          <w:rFonts w:ascii="Arial" w:hAnsi="Arial" w:cs="Arial"/>
          <w:sz w:val="22"/>
          <w:szCs w:val="22"/>
        </w:rPr>
        <w:t xml:space="preserve">zákona č. 134/2016 Sb., o zadávání veřejných zakázek, ve znění pozdějších předpisů, </w:t>
      </w:r>
      <w:r w:rsidRPr="0078654B">
        <w:rPr>
          <w:rFonts w:ascii="Arial" w:hAnsi="Arial" w:cs="Arial"/>
          <w:sz w:val="22"/>
          <w:szCs w:val="22"/>
        </w:rPr>
        <w:t>nebo obdobný trestný čin podle právního řádu země sídla dodavatele; k zahlazeným odsouzením se nepřihlíží,</w:t>
      </w:r>
    </w:p>
    <w:p w14:paraId="3F8DD437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není v likvidaci, proti němu nebylo vydáno rozhodnutí o úpadku, vůči němu nebyla nařízena nucená správa podle jiného právního předpisu nebo v obdobné situaci podle práv</w:t>
      </w:r>
      <w:r w:rsidR="00B57888" w:rsidRPr="0078654B">
        <w:rPr>
          <w:rFonts w:ascii="Arial" w:hAnsi="Arial" w:cs="Arial"/>
          <w:sz w:val="22"/>
          <w:szCs w:val="22"/>
        </w:rPr>
        <w:t>ního řádu země sídla dodavatele</w:t>
      </w:r>
    </w:p>
    <w:p w14:paraId="1DCB1445" w14:textId="77777777" w:rsidR="00A06B4A" w:rsidRPr="0078654B" w:rsidRDefault="00A06B4A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a</w:t>
      </w:r>
    </w:p>
    <w:p w14:paraId="12D56AB8" w14:textId="23AA8C1D" w:rsidR="00A06B4A" w:rsidRPr="0078654B" w:rsidRDefault="00A06B4A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že je profesně způsobilý podle § 77 odst. 1</w:t>
      </w:r>
      <w:r w:rsidR="00D95AB9">
        <w:rPr>
          <w:rFonts w:ascii="Arial" w:hAnsi="Arial" w:cs="Arial"/>
          <w:sz w:val="22"/>
          <w:szCs w:val="22"/>
        </w:rPr>
        <w:t xml:space="preserve"> </w:t>
      </w:r>
      <w:r w:rsidRPr="0078654B">
        <w:rPr>
          <w:rFonts w:ascii="Arial" w:hAnsi="Arial" w:cs="Arial"/>
          <w:sz w:val="22"/>
          <w:szCs w:val="22"/>
        </w:rPr>
        <w:t>zákona č. 134/2016 Sb., o zadávání veřejných zakázek, ve znění pozdějších předpisů</w:t>
      </w:r>
    </w:p>
    <w:p w14:paraId="206BCB8B" w14:textId="77777777" w:rsidR="00B57888" w:rsidRPr="0078654B" w:rsidRDefault="00B57888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a</w:t>
      </w:r>
    </w:p>
    <w:p w14:paraId="626C5DE6" w14:textId="4DE28513" w:rsidR="00B57888" w:rsidRPr="0078654B" w:rsidRDefault="00B57888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že splňuje technickou kvalif</w:t>
      </w:r>
      <w:r w:rsidR="00D95AB9">
        <w:rPr>
          <w:rFonts w:ascii="Arial" w:hAnsi="Arial" w:cs="Arial"/>
          <w:sz w:val="22"/>
          <w:szCs w:val="22"/>
        </w:rPr>
        <w:t xml:space="preserve">ikaci podle § 79 odst. 2 písm. </w:t>
      </w:r>
      <w:r w:rsidR="005648BD">
        <w:rPr>
          <w:rFonts w:ascii="Arial" w:hAnsi="Arial" w:cs="Arial"/>
          <w:sz w:val="22"/>
          <w:szCs w:val="22"/>
        </w:rPr>
        <w:t>b</w:t>
      </w:r>
      <w:r w:rsidRPr="0078654B">
        <w:rPr>
          <w:rFonts w:ascii="Arial" w:hAnsi="Arial" w:cs="Arial"/>
          <w:sz w:val="22"/>
          <w:szCs w:val="22"/>
        </w:rPr>
        <w:t>) zákona č. 134/2016 Sb., o zadávání veřejných zakázek, ve znění pozdějších předpisů</w:t>
      </w:r>
      <w:r w:rsidR="008A3B41" w:rsidRPr="0078654B">
        <w:rPr>
          <w:rFonts w:ascii="Arial" w:hAnsi="Arial" w:cs="Arial"/>
          <w:sz w:val="22"/>
          <w:szCs w:val="22"/>
        </w:rPr>
        <w:t>, v rozsahu dle bodu 3.5</w:t>
      </w:r>
      <w:r w:rsidRPr="0078654B">
        <w:rPr>
          <w:rFonts w:ascii="Arial" w:hAnsi="Arial" w:cs="Arial"/>
          <w:sz w:val="22"/>
          <w:szCs w:val="22"/>
        </w:rPr>
        <w:t xml:space="preserve"> zadávací dokumentace</w:t>
      </w:r>
      <w:r w:rsidR="00E724E1">
        <w:rPr>
          <w:rFonts w:ascii="Arial" w:hAnsi="Arial" w:cs="Arial"/>
          <w:sz w:val="22"/>
          <w:szCs w:val="22"/>
        </w:rPr>
        <w:t xml:space="preserve"> k veřejné zakázce</w:t>
      </w:r>
      <w:r w:rsidRPr="0078654B">
        <w:rPr>
          <w:rFonts w:ascii="Arial" w:hAnsi="Arial" w:cs="Arial"/>
          <w:sz w:val="22"/>
          <w:szCs w:val="22"/>
        </w:rPr>
        <w:t>.</w:t>
      </w:r>
    </w:p>
    <w:p w14:paraId="725B288D" w14:textId="77777777" w:rsidR="00117BC5" w:rsidRPr="00117BC5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EA019F" w14:paraId="76300495" w14:textId="77777777" w:rsidTr="00795A47">
        <w:trPr>
          <w:trHeight w:val="368"/>
        </w:trPr>
        <w:tc>
          <w:tcPr>
            <w:tcW w:w="9781" w:type="dxa"/>
            <w:gridSpan w:val="2"/>
            <w:vAlign w:val="center"/>
          </w:tcPr>
          <w:p w14:paraId="2E2FADEC" w14:textId="77777777" w:rsidR="00F534C4" w:rsidRPr="00D27E48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Podpisy všech relevantních osob:</w:t>
            </w:r>
          </w:p>
        </w:tc>
      </w:tr>
      <w:tr w:rsidR="00F534C4" w:rsidRPr="00EA019F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D27E48" w:rsidRDefault="00F534C4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06834C50" w14:textId="77777777" w:rsidTr="00DE2417">
        <w:trPr>
          <w:trHeight w:val="928"/>
        </w:trPr>
        <w:tc>
          <w:tcPr>
            <w:tcW w:w="3431" w:type="dxa"/>
            <w:vAlign w:val="center"/>
          </w:tcPr>
          <w:p w14:paraId="0E2D6778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61353BA" w14:textId="77777777" w:rsidR="00EA019F" w:rsidRDefault="00EA019F" w:rsidP="00DE2417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4C2969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F482" w14:textId="77777777" w:rsidR="004C2969" w:rsidRDefault="004C2969" w:rsidP="006F2A58">
      <w:pPr>
        <w:spacing w:line="240" w:lineRule="auto"/>
      </w:pPr>
      <w:r>
        <w:separator/>
      </w:r>
    </w:p>
  </w:endnote>
  <w:endnote w:type="continuationSeparator" w:id="0">
    <w:p w14:paraId="7B775CC9" w14:textId="77777777" w:rsidR="004C2969" w:rsidRDefault="004C2969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A3BE" w14:textId="77777777" w:rsidR="004C2969" w:rsidRDefault="004C2969" w:rsidP="006F2A58">
      <w:pPr>
        <w:spacing w:line="240" w:lineRule="auto"/>
      </w:pPr>
      <w:r>
        <w:separator/>
      </w:r>
    </w:p>
  </w:footnote>
  <w:footnote w:type="continuationSeparator" w:id="0">
    <w:p w14:paraId="5963F537" w14:textId="77777777" w:rsidR="004C2969" w:rsidRDefault="004C2969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6686130">
    <w:abstractNumId w:val="24"/>
  </w:num>
  <w:num w:numId="2" w16cid:durableId="351345335">
    <w:abstractNumId w:val="25"/>
  </w:num>
  <w:num w:numId="3" w16cid:durableId="459954533">
    <w:abstractNumId w:val="7"/>
  </w:num>
  <w:num w:numId="4" w16cid:durableId="841704614">
    <w:abstractNumId w:val="30"/>
  </w:num>
  <w:num w:numId="5" w16cid:durableId="1131021588">
    <w:abstractNumId w:val="10"/>
  </w:num>
  <w:num w:numId="6" w16cid:durableId="658078564">
    <w:abstractNumId w:val="17"/>
  </w:num>
  <w:num w:numId="7" w16cid:durableId="1870021870">
    <w:abstractNumId w:val="20"/>
  </w:num>
  <w:num w:numId="8" w16cid:durableId="312032164">
    <w:abstractNumId w:val="29"/>
  </w:num>
  <w:num w:numId="9" w16cid:durableId="2001810183">
    <w:abstractNumId w:val="13"/>
  </w:num>
  <w:num w:numId="10" w16cid:durableId="215700343">
    <w:abstractNumId w:val="15"/>
  </w:num>
  <w:num w:numId="11" w16cid:durableId="2009743508">
    <w:abstractNumId w:val="32"/>
  </w:num>
  <w:num w:numId="12" w16cid:durableId="123622231">
    <w:abstractNumId w:val="31"/>
  </w:num>
  <w:num w:numId="13" w16cid:durableId="565460453">
    <w:abstractNumId w:val="19"/>
  </w:num>
  <w:num w:numId="14" w16cid:durableId="913393740">
    <w:abstractNumId w:val="18"/>
  </w:num>
  <w:num w:numId="15" w16cid:durableId="1434401125">
    <w:abstractNumId w:val="27"/>
  </w:num>
  <w:num w:numId="16" w16cid:durableId="1731805009">
    <w:abstractNumId w:val="21"/>
  </w:num>
  <w:num w:numId="17" w16cid:durableId="759839682">
    <w:abstractNumId w:val="5"/>
  </w:num>
  <w:num w:numId="18" w16cid:durableId="797456484">
    <w:abstractNumId w:val="1"/>
  </w:num>
  <w:num w:numId="19" w16cid:durableId="1497918300">
    <w:abstractNumId w:val="2"/>
  </w:num>
  <w:num w:numId="20" w16cid:durableId="139425800">
    <w:abstractNumId w:val="4"/>
  </w:num>
  <w:num w:numId="21" w16cid:durableId="2074693600">
    <w:abstractNumId w:val="26"/>
  </w:num>
  <w:num w:numId="22" w16cid:durableId="2141804403">
    <w:abstractNumId w:val="11"/>
  </w:num>
  <w:num w:numId="23" w16cid:durableId="830877878">
    <w:abstractNumId w:val="22"/>
  </w:num>
  <w:num w:numId="24" w16cid:durableId="1699890914">
    <w:abstractNumId w:val="8"/>
  </w:num>
  <w:num w:numId="25" w16cid:durableId="1748115446">
    <w:abstractNumId w:val="33"/>
  </w:num>
  <w:num w:numId="26" w16cid:durableId="262997593">
    <w:abstractNumId w:val="12"/>
  </w:num>
  <w:num w:numId="27" w16cid:durableId="994721130">
    <w:abstractNumId w:val="6"/>
  </w:num>
  <w:num w:numId="28" w16cid:durableId="1676417919">
    <w:abstractNumId w:val="14"/>
  </w:num>
  <w:num w:numId="29" w16cid:durableId="742795495">
    <w:abstractNumId w:val="28"/>
  </w:num>
  <w:num w:numId="30" w16cid:durableId="402222938">
    <w:abstractNumId w:val="9"/>
  </w:num>
  <w:num w:numId="31" w16cid:durableId="1390108455">
    <w:abstractNumId w:val="23"/>
  </w:num>
  <w:num w:numId="32" w16cid:durableId="1171063570">
    <w:abstractNumId w:val="34"/>
  </w:num>
  <w:num w:numId="33" w16cid:durableId="65700314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15ECE"/>
    <w:rsid w:val="00021374"/>
    <w:rsid w:val="000255BD"/>
    <w:rsid w:val="00025C2E"/>
    <w:rsid w:val="00032AF4"/>
    <w:rsid w:val="00035F89"/>
    <w:rsid w:val="000427A8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325C6"/>
    <w:rsid w:val="00145E56"/>
    <w:rsid w:val="00163201"/>
    <w:rsid w:val="00163528"/>
    <w:rsid w:val="00172904"/>
    <w:rsid w:val="001806FF"/>
    <w:rsid w:val="0019020E"/>
    <w:rsid w:val="00190D02"/>
    <w:rsid w:val="001C2B8F"/>
    <w:rsid w:val="001C384B"/>
    <w:rsid w:val="001D154E"/>
    <w:rsid w:val="001D316E"/>
    <w:rsid w:val="001E30E8"/>
    <w:rsid w:val="001F0E15"/>
    <w:rsid w:val="00217A15"/>
    <w:rsid w:val="00235CE7"/>
    <w:rsid w:val="0023602C"/>
    <w:rsid w:val="002403E6"/>
    <w:rsid w:val="00243347"/>
    <w:rsid w:val="00260EC8"/>
    <w:rsid w:val="002646D3"/>
    <w:rsid w:val="0028539F"/>
    <w:rsid w:val="002A2917"/>
    <w:rsid w:val="002A2F32"/>
    <w:rsid w:val="002B3FF4"/>
    <w:rsid w:val="002B4A29"/>
    <w:rsid w:val="002C0FCC"/>
    <w:rsid w:val="002D476A"/>
    <w:rsid w:val="002E04D4"/>
    <w:rsid w:val="002E66D0"/>
    <w:rsid w:val="00313B84"/>
    <w:rsid w:val="00322F2D"/>
    <w:rsid w:val="0032451E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739E0"/>
    <w:rsid w:val="00474A5D"/>
    <w:rsid w:val="004758EE"/>
    <w:rsid w:val="00491127"/>
    <w:rsid w:val="004957C0"/>
    <w:rsid w:val="004B310A"/>
    <w:rsid w:val="004B34A2"/>
    <w:rsid w:val="004C2969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61E2B"/>
    <w:rsid w:val="005648BD"/>
    <w:rsid w:val="005917B2"/>
    <w:rsid w:val="005A0913"/>
    <w:rsid w:val="005A432F"/>
    <w:rsid w:val="005B6109"/>
    <w:rsid w:val="005C2CE2"/>
    <w:rsid w:val="005D662E"/>
    <w:rsid w:val="005F4E4A"/>
    <w:rsid w:val="0060272D"/>
    <w:rsid w:val="00604E30"/>
    <w:rsid w:val="00611451"/>
    <w:rsid w:val="006246AF"/>
    <w:rsid w:val="00633C3D"/>
    <w:rsid w:val="0064051C"/>
    <w:rsid w:val="006426E7"/>
    <w:rsid w:val="00660F37"/>
    <w:rsid w:val="00667F1F"/>
    <w:rsid w:val="00674872"/>
    <w:rsid w:val="0068013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17227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CE6"/>
    <w:rsid w:val="00D1695E"/>
    <w:rsid w:val="00D224EE"/>
    <w:rsid w:val="00D27E48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E2417"/>
    <w:rsid w:val="00DF6046"/>
    <w:rsid w:val="00E0421A"/>
    <w:rsid w:val="00E05AD4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419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22</cp:revision>
  <cp:lastPrinted>2015-01-15T13:02:00Z</cp:lastPrinted>
  <dcterms:created xsi:type="dcterms:W3CDTF">2019-01-14T13:55:00Z</dcterms:created>
  <dcterms:modified xsi:type="dcterms:W3CDTF">2024-12-30T06:15:00Z</dcterms:modified>
</cp:coreProperties>
</file>