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98AC" w14:textId="12347A93" w:rsidR="009A0434" w:rsidRPr="000130BD" w:rsidRDefault="006F2A58" w:rsidP="009A0434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796A82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49"/>
      </w:tblGrid>
      <w:tr w:rsidR="00F534C4" w:rsidRPr="00EF59EF" w14:paraId="42329648" w14:textId="77777777" w:rsidTr="005D56F6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4849" w:type="dxa"/>
          </w:tcPr>
          <w:p w14:paraId="63B56D65" w14:textId="70403E56" w:rsidR="00F534C4" w:rsidRPr="0036323C" w:rsidRDefault="0073144E" w:rsidP="0036323C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sz w:val="26"/>
                <w:szCs w:val="26"/>
                <w:lang w:eastAsia="en-US"/>
              </w:rPr>
            </w:pPr>
            <w:r w:rsidRPr="0073144E">
              <w:rPr>
                <w:rFonts w:ascii="Calibri" w:hAnsi="Calibri" w:cs="Calibri"/>
                <w:b/>
                <w:sz w:val="26"/>
                <w:szCs w:val="26"/>
              </w:rPr>
              <w:t>Souřadnicový měřící stroj</w:t>
            </w:r>
          </w:p>
        </w:tc>
      </w:tr>
      <w:tr w:rsidR="00F534C4" w:rsidRPr="00EF59EF" w14:paraId="2F297F90" w14:textId="77777777" w:rsidTr="005D56F6">
        <w:tc>
          <w:tcPr>
            <w:tcW w:w="9385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5D56F6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4849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5D56F6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4849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5D56F6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4849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5D56F6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4849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5D56F6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4849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5D56F6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4849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5D56F6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4849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5D56F6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4849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5D56F6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849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5D56F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849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8DB6B6E" w14:textId="77777777" w:rsidR="00802052" w:rsidRDefault="00802052"/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262858" w:rsidRPr="00EF59EF" w14:paraId="5EC3836A" w14:textId="77777777" w:rsidTr="00262858">
        <w:trPr>
          <w:trHeight w:val="642"/>
        </w:trPr>
        <w:tc>
          <w:tcPr>
            <w:tcW w:w="6926" w:type="dxa"/>
            <w:shd w:val="clear" w:color="auto" w:fill="D9D9D9" w:themeFill="background1" w:themeFillShade="D9"/>
            <w:vAlign w:val="center"/>
          </w:tcPr>
          <w:p w14:paraId="3C502260" w14:textId="349E0BFA" w:rsidR="00262858" w:rsidRPr="003E3BEB" w:rsidRDefault="001C3DDE" w:rsidP="009D3DD6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Celková nabídkov</w:t>
            </w:r>
            <w:r w:rsidR="00AD0D3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á cena</w:t>
            </w:r>
            <w:r w:rsidR="008B19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bez DPH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 xml:space="preserve"> (v </w:t>
            </w:r>
            <w:r w:rsidR="00B46228">
              <w:rPr>
                <w:rFonts w:asciiTheme="minorHAnsi" w:hAnsiTheme="minorHAnsi" w:cstheme="minorHAnsi"/>
                <w:sz w:val="28"/>
                <w:szCs w:val="28"/>
              </w:rPr>
              <w:t>Kč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94387F4" w14:textId="77777777" w:rsidR="00262858" w:rsidRPr="00EF59EF" w:rsidRDefault="00262858" w:rsidP="009D3DD6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7675FB9" w14:textId="77777777" w:rsidR="00583804" w:rsidRPr="00741E33" w:rsidRDefault="00583804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583804" w:rsidRPr="00741E33" w:rsidSect="00384F82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92C5" w14:textId="77777777" w:rsidR="00686CAD" w:rsidRDefault="00686CAD" w:rsidP="006F2A58">
      <w:pPr>
        <w:spacing w:line="240" w:lineRule="auto"/>
      </w:pPr>
      <w:r>
        <w:separator/>
      </w:r>
    </w:p>
  </w:endnote>
  <w:endnote w:type="continuationSeparator" w:id="0">
    <w:p w14:paraId="1B8D23BC" w14:textId="77777777" w:rsidR="00686CAD" w:rsidRDefault="00686CAD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41BE" w14:textId="77777777" w:rsidR="00686CAD" w:rsidRDefault="00686CAD" w:rsidP="006F2A58">
      <w:pPr>
        <w:spacing w:line="240" w:lineRule="auto"/>
      </w:pPr>
      <w:r>
        <w:separator/>
      </w:r>
    </w:p>
  </w:footnote>
  <w:footnote w:type="continuationSeparator" w:id="0">
    <w:p w14:paraId="5C9214B1" w14:textId="77777777" w:rsidR="00686CAD" w:rsidRDefault="00686CAD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17A3"/>
    <w:rsid w:val="000F36FE"/>
    <w:rsid w:val="000F7550"/>
    <w:rsid w:val="00102563"/>
    <w:rsid w:val="001039A4"/>
    <w:rsid w:val="00111E93"/>
    <w:rsid w:val="00121203"/>
    <w:rsid w:val="00135C3A"/>
    <w:rsid w:val="00145E56"/>
    <w:rsid w:val="00163201"/>
    <w:rsid w:val="00163528"/>
    <w:rsid w:val="00172904"/>
    <w:rsid w:val="00176604"/>
    <w:rsid w:val="001806FF"/>
    <w:rsid w:val="00185256"/>
    <w:rsid w:val="0019020E"/>
    <w:rsid w:val="00190D02"/>
    <w:rsid w:val="00195309"/>
    <w:rsid w:val="001C12B9"/>
    <w:rsid w:val="001C2B8F"/>
    <w:rsid w:val="001C3DDE"/>
    <w:rsid w:val="001D154E"/>
    <w:rsid w:val="001D1C06"/>
    <w:rsid w:val="001D316E"/>
    <w:rsid w:val="001E30E8"/>
    <w:rsid w:val="001E387E"/>
    <w:rsid w:val="001E450A"/>
    <w:rsid w:val="001E70B3"/>
    <w:rsid w:val="001F0E15"/>
    <w:rsid w:val="001F7011"/>
    <w:rsid w:val="0020344D"/>
    <w:rsid w:val="00213BE5"/>
    <w:rsid w:val="00217A15"/>
    <w:rsid w:val="00227E72"/>
    <w:rsid w:val="00235CE7"/>
    <w:rsid w:val="0023602C"/>
    <w:rsid w:val="002403E6"/>
    <w:rsid w:val="00243347"/>
    <w:rsid w:val="00254039"/>
    <w:rsid w:val="00260EC8"/>
    <w:rsid w:val="00262858"/>
    <w:rsid w:val="0028539F"/>
    <w:rsid w:val="002A2917"/>
    <w:rsid w:val="002A2F32"/>
    <w:rsid w:val="002B3FF4"/>
    <w:rsid w:val="002B4A29"/>
    <w:rsid w:val="002C0EAF"/>
    <w:rsid w:val="002C0FCC"/>
    <w:rsid w:val="002E04D4"/>
    <w:rsid w:val="002F4B0F"/>
    <w:rsid w:val="0030039B"/>
    <w:rsid w:val="00305E11"/>
    <w:rsid w:val="00306929"/>
    <w:rsid w:val="00313B84"/>
    <w:rsid w:val="0032451E"/>
    <w:rsid w:val="003553B7"/>
    <w:rsid w:val="0036323C"/>
    <w:rsid w:val="00363B81"/>
    <w:rsid w:val="00366529"/>
    <w:rsid w:val="00377657"/>
    <w:rsid w:val="00377EDA"/>
    <w:rsid w:val="00380810"/>
    <w:rsid w:val="00384F82"/>
    <w:rsid w:val="00393DE4"/>
    <w:rsid w:val="00393F10"/>
    <w:rsid w:val="003A785E"/>
    <w:rsid w:val="003B1158"/>
    <w:rsid w:val="003B1A76"/>
    <w:rsid w:val="003B3AE6"/>
    <w:rsid w:val="003C3B73"/>
    <w:rsid w:val="003C3DF4"/>
    <w:rsid w:val="003C3EF4"/>
    <w:rsid w:val="003C4185"/>
    <w:rsid w:val="003E3BEB"/>
    <w:rsid w:val="003F195B"/>
    <w:rsid w:val="003F6CD0"/>
    <w:rsid w:val="003F7512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6514C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20BB"/>
    <w:rsid w:val="00505906"/>
    <w:rsid w:val="00512897"/>
    <w:rsid w:val="00520E8D"/>
    <w:rsid w:val="00536800"/>
    <w:rsid w:val="00545D81"/>
    <w:rsid w:val="00557B91"/>
    <w:rsid w:val="00561E2B"/>
    <w:rsid w:val="00583804"/>
    <w:rsid w:val="005917B2"/>
    <w:rsid w:val="00596A29"/>
    <w:rsid w:val="005A0913"/>
    <w:rsid w:val="005A432F"/>
    <w:rsid w:val="005A4D2E"/>
    <w:rsid w:val="005A619E"/>
    <w:rsid w:val="005B6109"/>
    <w:rsid w:val="005C2CE2"/>
    <w:rsid w:val="005D56F6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56081"/>
    <w:rsid w:val="00660F37"/>
    <w:rsid w:val="00666B0D"/>
    <w:rsid w:val="00667F1F"/>
    <w:rsid w:val="00674872"/>
    <w:rsid w:val="0068013D"/>
    <w:rsid w:val="00686CA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15484"/>
    <w:rsid w:val="00721255"/>
    <w:rsid w:val="0073144E"/>
    <w:rsid w:val="00734253"/>
    <w:rsid w:val="00741E33"/>
    <w:rsid w:val="00744AA4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96A82"/>
    <w:rsid w:val="007B7B32"/>
    <w:rsid w:val="007C2A1C"/>
    <w:rsid w:val="007C4A46"/>
    <w:rsid w:val="007C7883"/>
    <w:rsid w:val="007D25A0"/>
    <w:rsid w:val="007E20F9"/>
    <w:rsid w:val="007E6433"/>
    <w:rsid w:val="007E7CEC"/>
    <w:rsid w:val="00802052"/>
    <w:rsid w:val="008077B6"/>
    <w:rsid w:val="008140C0"/>
    <w:rsid w:val="00816102"/>
    <w:rsid w:val="0082192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71C86"/>
    <w:rsid w:val="00874A16"/>
    <w:rsid w:val="00887790"/>
    <w:rsid w:val="008B19DC"/>
    <w:rsid w:val="008B321A"/>
    <w:rsid w:val="008B5945"/>
    <w:rsid w:val="008B7B1B"/>
    <w:rsid w:val="008C6B17"/>
    <w:rsid w:val="008C77E7"/>
    <w:rsid w:val="008D13B2"/>
    <w:rsid w:val="008D7124"/>
    <w:rsid w:val="008F2149"/>
    <w:rsid w:val="008F58E5"/>
    <w:rsid w:val="008F7455"/>
    <w:rsid w:val="00900CDE"/>
    <w:rsid w:val="00900DE3"/>
    <w:rsid w:val="00911DC4"/>
    <w:rsid w:val="0091304D"/>
    <w:rsid w:val="009370F8"/>
    <w:rsid w:val="00941C19"/>
    <w:rsid w:val="009527C0"/>
    <w:rsid w:val="00953DA2"/>
    <w:rsid w:val="0095466E"/>
    <w:rsid w:val="0096547C"/>
    <w:rsid w:val="00976924"/>
    <w:rsid w:val="009A0434"/>
    <w:rsid w:val="009A7C3A"/>
    <w:rsid w:val="009B450A"/>
    <w:rsid w:val="009C4535"/>
    <w:rsid w:val="009D13DC"/>
    <w:rsid w:val="009D3DD6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0D37"/>
    <w:rsid w:val="00AD3BA0"/>
    <w:rsid w:val="00AF047D"/>
    <w:rsid w:val="00B03743"/>
    <w:rsid w:val="00B17C73"/>
    <w:rsid w:val="00B17D82"/>
    <w:rsid w:val="00B254A3"/>
    <w:rsid w:val="00B255F0"/>
    <w:rsid w:val="00B27B76"/>
    <w:rsid w:val="00B43531"/>
    <w:rsid w:val="00B44BDB"/>
    <w:rsid w:val="00B46228"/>
    <w:rsid w:val="00B466BA"/>
    <w:rsid w:val="00B52AB4"/>
    <w:rsid w:val="00B57888"/>
    <w:rsid w:val="00B61E7C"/>
    <w:rsid w:val="00B62AFB"/>
    <w:rsid w:val="00B63E7D"/>
    <w:rsid w:val="00B81545"/>
    <w:rsid w:val="00BD2228"/>
    <w:rsid w:val="00BE154B"/>
    <w:rsid w:val="00BF4774"/>
    <w:rsid w:val="00BF6C71"/>
    <w:rsid w:val="00BF7B75"/>
    <w:rsid w:val="00BF7F61"/>
    <w:rsid w:val="00C102DE"/>
    <w:rsid w:val="00C16761"/>
    <w:rsid w:val="00C17342"/>
    <w:rsid w:val="00C2050B"/>
    <w:rsid w:val="00C2469D"/>
    <w:rsid w:val="00C31E5D"/>
    <w:rsid w:val="00C32040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5F9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1C6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D6A04"/>
    <w:rsid w:val="00DE0DB2"/>
    <w:rsid w:val="00DF4874"/>
    <w:rsid w:val="00DF6046"/>
    <w:rsid w:val="00E01124"/>
    <w:rsid w:val="00E0421A"/>
    <w:rsid w:val="00E05AD4"/>
    <w:rsid w:val="00E077FA"/>
    <w:rsid w:val="00E14F15"/>
    <w:rsid w:val="00E439DA"/>
    <w:rsid w:val="00E6143E"/>
    <w:rsid w:val="00E6367F"/>
    <w:rsid w:val="00E70F3C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04CD5"/>
    <w:rsid w:val="00F13030"/>
    <w:rsid w:val="00F14445"/>
    <w:rsid w:val="00F21683"/>
    <w:rsid w:val="00F3438D"/>
    <w:rsid w:val="00F35DD8"/>
    <w:rsid w:val="00F3705F"/>
    <w:rsid w:val="00F40BAB"/>
    <w:rsid w:val="00F41D8A"/>
    <w:rsid w:val="00F46E16"/>
    <w:rsid w:val="00F534C4"/>
    <w:rsid w:val="00F53C27"/>
    <w:rsid w:val="00F60160"/>
    <w:rsid w:val="00F65652"/>
    <w:rsid w:val="00F70EBA"/>
    <w:rsid w:val="00F76EFA"/>
    <w:rsid w:val="00F81CBD"/>
    <w:rsid w:val="00F81E34"/>
    <w:rsid w:val="00F83704"/>
    <w:rsid w:val="00FA2FAA"/>
    <w:rsid w:val="00FB2130"/>
    <w:rsid w:val="00FC43C2"/>
    <w:rsid w:val="00FC6C8F"/>
    <w:rsid w:val="00FC7EC2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89</cp:revision>
  <cp:lastPrinted>2015-01-15T13:02:00Z</cp:lastPrinted>
  <dcterms:created xsi:type="dcterms:W3CDTF">2019-03-06T13:59:00Z</dcterms:created>
  <dcterms:modified xsi:type="dcterms:W3CDTF">2025-05-10T23:47:00Z</dcterms:modified>
</cp:coreProperties>
</file>