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3753" w14:textId="1B7488C7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1E784D">
        <w:rPr>
          <w:rFonts w:ascii="Arial" w:hAnsi="Arial" w:cs="Arial"/>
          <w:b/>
          <w:spacing w:val="40"/>
          <w:sz w:val="24"/>
          <w:lang w:eastAsia="ar-SA"/>
        </w:rPr>
        <w:t>5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C340803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0451E2">
              <w:rPr>
                <w:rFonts w:ascii="Arial" w:hAnsi="Arial" w:cs="Arial"/>
                <w:b/>
                <w:color w:val="000000"/>
              </w:rPr>
              <w:t>zakázek</w:t>
            </w:r>
            <w:r w:rsidR="00F4649B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2E5CC3CD" w:rsidR="00AF78B5" w:rsidRPr="002231CA" w:rsidRDefault="001E784D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r w:rsidRPr="001E784D">
              <w:rPr>
                <w:rFonts w:asciiTheme="minorHAnsi" w:hAnsiTheme="minorHAnsi" w:cstheme="minorHAnsi"/>
                <w:b/>
                <w:bCs/>
                <w:iCs/>
              </w:rPr>
              <w:t>Úprava skladu na laboratoř F34</w:t>
            </w:r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64D74821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Název </w:t>
            </w:r>
            <w:r w:rsidR="001F1017">
              <w:rPr>
                <w:rFonts w:ascii="Arial" w:hAnsi="Arial" w:cs="Arial"/>
                <w:b/>
              </w:rPr>
              <w:t>zakáz</w:t>
            </w:r>
            <w:r w:rsidRPr="002231CA">
              <w:rPr>
                <w:rFonts w:ascii="Arial" w:hAnsi="Arial" w:cs="Arial"/>
                <w:b/>
              </w:rPr>
              <w:t>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175A1927" w:rsidR="00A02ED0" w:rsidRPr="002231CA" w:rsidRDefault="001F1017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Stručný p</w:t>
            </w:r>
            <w:r w:rsidR="00A02ED0" w:rsidRPr="002231CA">
              <w:rPr>
                <w:rFonts w:ascii="Arial" w:hAnsi="Arial" w:cs="Arial"/>
                <w:b/>
              </w:rPr>
              <w:t xml:space="preserve">opis </w:t>
            </w:r>
          </w:p>
        </w:tc>
        <w:tc>
          <w:tcPr>
            <w:tcW w:w="2410" w:type="dxa"/>
            <w:vAlign w:val="center"/>
          </w:tcPr>
          <w:p w14:paraId="6205AF2E" w14:textId="77777777" w:rsidR="008C2836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</w:t>
            </w:r>
            <w:r w:rsidR="001F1017">
              <w:rPr>
                <w:rFonts w:ascii="Arial" w:hAnsi="Arial" w:cs="Arial"/>
                <w:b/>
              </w:rPr>
              <w:t>zakázky</w:t>
            </w:r>
          </w:p>
          <w:p w14:paraId="5DCA4996" w14:textId="5D856D46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 </w:t>
            </w:r>
            <w:r w:rsidRPr="002231CA">
              <w:rPr>
                <w:rFonts w:ascii="Arial" w:hAnsi="Arial" w:cs="Arial"/>
              </w:rPr>
              <w:t>(</w:t>
            </w:r>
            <w:r w:rsidR="008C2836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vAlign w:val="center"/>
          </w:tcPr>
          <w:p w14:paraId="376B6E74" w14:textId="77777777" w:rsidR="008C2836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Období </w:t>
            </w:r>
            <w:r w:rsidR="008C2836">
              <w:rPr>
                <w:rFonts w:ascii="Arial" w:hAnsi="Arial" w:cs="Arial"/>
                <w:b/>
              </w:rPr>
              <w:t>plnění</w:t>
            </w:r>
            <w:r w:rsidRPr="002231CA">
              <w:rPr>
                <w:rFonts w:ascii="Arial" w:hAnsi="Arial" w:cs="Arial"/>
                <w:b/>
              </w:rPr>
              <w:t xml:space="preserve"> </w:t>
            </w:r>
          </w:p>
          <w:p w14:paraId="3475FAAD" w14:textId="50891EB2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836" w:rsidRPr="00EA019F" w14:paraId="4A4571F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78BEB892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BBB7AB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781F411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F7CD498" w14:textId="77777777" w:rsidR="008C2836" w:rsidRPr="002231CA" w:rsidRDefault="008C2836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F48956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836" w:rsidRPr="00EA019F" w14:paraId="73B3776E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20740757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4A5E56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611D8E5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BA7FE4" w14:textId="77777777" w:rsidR="008C2836" w:rsidRPr="002231CA" w:rsidRDefault="008C2836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C9183C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711586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4F4C" w14:textId="77777777" w:rsidR="008A2182" w:rsidRDefault="008A2182" w:rsidP="006F2A58">
      <w:pPr>
        <w:spacing w:line="240" w:lineRule="auto"/>
      </w:pPr>
      <w:r>
        <w:separator/>
      </w:r>
    </w:p>
  </w:endnote>
  <w:endnote w:type="continuationSeparator" w:id="0">
    <w:p w14:paraId="0CF48A20" w14:textId="77777777" w:rsidR="008A2182" w:rsidRDefault="008A2182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9695" w14:textId="77777777" w:rsidR="008A2182" w:rsidRDefault="008A2182" w:rsidP="006F2A58">
      <w:pPr>
        <w:spacing w:line="240" w:lineRule="auto"/>
      </w:pPr>
      <w:r>
        <w:separator/>
      </w:r>
    </w:p>
  </w:footnote>
  <w:footnote w:type="continuationSeparator" w:id="0">
    <w:p w14:paraId="691FF45F" w14:textId="77777777" w:rsidR="008A2182" w:rsidRDefault="008A2182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58"/>
    <w:rsid w:val="00014B54"/>
    <w:rsid w:val="00021374"/>
    <w:rsid w:val="000255BD"/>
    <w:rsid w:val="00025C2E"/>
    <w:rsid w:val="00032AF4"/>
    <w:rsid w:val="00035F89"/>
    <w:rsid w:val="000451E2"/>
    <w:rsid w:val="00052ADD"/>
    <w:rsid w:val="0006773E"/>
    <w:rsid w:val="000721F3"/>
    <w:rsid w:val="0007400D"/>
    <w:rsid w:val="000747E1"/>
    <w:rsid w:val="000778C0"/>
    <w:rsid w:val="00077B5F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806FF"/>
    <w:rsid w:val="0019020E"/>
    <w:rsid w:val="00190D02"/>
    <w:rsid w:val="001B035C"/>
    <w:rsid w:val="001C2B8F"/>
    <w:rsid w:val="001D154E"/>
    <w:rsid w:val="001D316E"/>
    <w:rsid w:val="001E30E8"/>
    <w:rsid w:val="001E784D"/>
    <w:rsid w:val="001F0E15"/>
    <w:rsid w:val="001F1017"/>
    <w:rsid w:val="0020045D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C3EEB"/>
    <w:rsid w:val="002D3DEC"/>
    <w:rsid w:val="002D607B"/>
    <w:rsid w:val="002E04D4"/>
    <w:rsid w:val="00301D00"/>
    <w:rsid w:val="00310749"/>
    <w:rsid w:val="003134A3"/>
    <w:rsid w:val="0032451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44FB6"/>
    <w:rsid w:val="004511C4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67B3C"/>
    <w:rsid w:val="005917B2"/>
    <w:rsid w:val="005A0913"/>
    <w:rsid w:val="005A432F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1D1E"/>
    <w:rsid w:val="00853E97"/>
    <w:rsid w:val="00856C25"/>
    <w:rsid w:val="008601B0"/>
    <w:rsid w:val="00865C88"/>
    <w:rsid w:val="00867F3E"/>
    <w:rsid w:val="008711F6"/>
    <w:rsid w:val="00887790"/>
    <w:rsid w:val="008A2182"/>
    <w:rsid w:val="008A48A7"/>
    <w:rsid w:val="008B321A"/>
    <w:rsid w:val="008B5945"/>
    <w:rsid w:val="008B7B1B"/>
    <w:rsid w:val="008C2836"/>
    <w:rsid w:val="008C6B17"/>
    <w:rsid w:val="008C77E7"/>
    <w:rsid w:val="008D13B2"/>
    <w:rsid w:val="008D7124"/>
    <w:rsid w:val="008E0E9A"/>
    <w:rsid w:val="008E6859"/>
    <w:rsid w:val="008F2149"/>
    <w:rsid w:val="00900CDE"/>
    <w:rsid w:val="00900DE3"/>
    <w:rsid w:val="0091304D"/>
    <w:rsid w:val="00920DE9"/>
    <w:rsid w:val="00926EA9"/>
    <w:rsid w:val="009370F8"/>
    <w:rsid w:val="00941C19"/>
    <w:rsid w:val="009519C8"/>
    <w:rsid w:val="00953DA2"/>
    <w:rsid w:val="0095466E"/>
    <w:rsid w:val="009570A4"/>
    <w:rsid w:val="0096547C"/>
    <w:rsid w:val="009B450A"/>
    <w:rsid w:val="009C713F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059CB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E0DB2"/>
    <w:rsid w:val="00DE1C35"/>
    <w:rsid w:val="00DF6046"/>
    <w:rsid w:val="00E0421A"/>
    <w:rsid w:val="00E05AD4"/>
    <w:rsid w:val="00E077FA"/>
    <w:rsid w:val="00E14C6E"/>
    <w:rsid w:val="00E14F15"/>
    <w:rsid w:val="00E17FB5"/>
    <w:rsid w:val="00E210B8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3E0B"/>
    <w:rsid w:val="00F45667"/>
    <w:rsid w:val="00F4649B"/>
    <w:rsid w:val="00F46E16"/>
    <w:rsid w:val="00F534C4"/>
    <w:rsid w:val="00F53C27"/>
    <w:rsid w:val="00F576BE"/>
    <w:rsid w:val="00F65652"/>
    <w:rsid w:val="00F70EBA"/>
    <w:rsid w:val="00F7348A"/>
    <w:rsid w:val="00F76EFA"/>
    <w:rsid w:val="00F81CBD"/>
    <w:rsid w:val="00F81E34"/>
    <w:rsid w:val="00F83704"/>
    <w:rsid w:val="00FA2FAA"/>
    <w:rsid w:val="00FB5602"/>
    <w:rsid w:val="00FB6AA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15</cp:revision>
  <cp:lastPrinted>2018-10-18T09:25:00Z</cp:lastPrinted>
  <dcterms:created xsi:type="dcterms:W3CDTF">2024-06-06T08:15:00Z</dcterms:created>
  <dcterms:modified xsi:type="dcterms:W3CDTF">2025-07-24T13:54:00Z</dcterms:modified>
</cp:coreProperties>
</file>