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4F301620" w:rsidR="00F534C4" w:rsidRPr="0036323C" w:rsidRDefault="004353A5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r w:rsidRPr="00354BA3">
              <w:rPr>
                <w:rFonts w:ascii="Open Sans" w:hAnsi="Open Sans" w:cs="Open Sans"/>
                <w:b/>
                <w:bCs/>
                <w:sz w:val="20"/>
                <w:szCs w:val="20"/>
              </w:rPr>
              <w:t>Vysokorozlišovací skenovací elektronový mikroskop s analýzou prvkového a fázového složení a krystalografi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ck</w:t>
            </w:r>
            <w:r w:rsidRPr="00354BA3">
              <w:rPr>
                <w:rFonts w:ascii="Open Sans" w:hAnsi="Open Sans" w:cs="Open Sans"/>
                <w:b/>
                <w:bCs/>
                <w:sz w:val="20"/>
                <w:szCs w:val="20"/>
              </w:rPr>
              <w:t>é orientace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0013E19C" w:rsidR="00262858" w:rsidRPr="003E3BEB" w:rsidRDefault="00927014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92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Celkov</w:t>
            </w:r>
            <w:r w:rsidR="0030258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ý</w:t>
            </w:r>
            <w:r w:rsidRPr="0092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30258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počet bodů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62858" w:rsidRPr="00C75701">
              <w:rPr>
                <w:rFonts w:asciiTheme="minorHAnsi" w:hAnsiTheme="minorHAnsi" w:cstheme="minorHAnsi"/>
              </w:rPr>
              <w:t>(</w:t>
            </w:r>
            <w:r w:rsidR="00511A11" w:rsidRPr="00C75701">
              <w:rPr>
                <w:rFonts w:asciiTheme="minorHAnsi" w:hAnsiTheme="minorHAnsi" w:cstheme="minorHAnsi"/>
              </w:rPr>
              <w:t>d</w:t>
            </w:r>
            <w:r w:rsidR="004A6E06" w:rsidRPr="00C75701">
              <w:rPr>
                <w:rFonts w:asciiTheme="minorHAnsi" w:hAnsiTheme="minorHAnsi" w:cstheme="minorHAnsi"/>
              </w:rPr>
              <w:t>le hodnoty u</w:t>
            </w:r>
            <w:r w:rsidR="00E26881" w:rsidRPr="00C75701">
              <w:rPr>
                <w:rFonts w:asciiTheme="minorHAnsi" w:hAnsiTheme="minorHAnsi" w:cstheme="minorHAnsi"/>
              </w:rPr>
              <w:t>vedené</w:t>
            </w:r>
            <w:r w:rsidR="00E230FB" w:rsidRPr="00C75701">
              <w:rPr>
                <w:rFonts w:asciiTheme="minorHAnsi" w:hAnsiTheme="minorHAnsi" w:cstheme="minorHAnsi"/>
              </w:rPr>
              <w:t xml:space="preserve"> </w:t>
            </w:r>
            <w:r w:rsidR="00D5321F" w:rsidRPr="00C75701">
              <w:rPr>
                <w:rFonts w:asciiTheme="minorHAnsi" w:hAnsiTheme="minorHAnsi" w:cstheme="minorHAnsi"/>
              </w:rPr>
              <w:t xml:space="preserve">v </w:t>
            </w:r>
            <w:r w:rsidR="00E86232" w:rsidRPr="00C75701">
              <w:rPr>
                <w:rFonts w:asciiTheme="minorHAnsi" w:hAnsiTheme="minorHAnsi" w:cstheme="minorHAnsi"/>
              </w:rPr>
              <w:t xml:space="preserve">buňce </w:t>
            </w:r>
            <w:r w:rsidR="00BB277C">
              <w:rPr>
                <w:rFonts w:asciiTheme="minorHAnsi" w:hAnsiTheme="minorHAnsi" w:cstheme="minorHAnsi"/>
              </w:rPr>
              <w:t>K</w:t>
            </w:r>
            <w:r w:rsidR="00E86232" w:rsidRPr="00C75701">
              <w:rPr>
                <w:rFonts w:asciiTheme="minorHAnsi" w:hAnsiTheme="minorHAnsi" w:cstheme="minorHAnsi"/>
              </w:rPr>
              <w:t>2 tabulky</w:t>
            </w:r>
            <w:r w:rsidR="00E230FB" w:rsidRPr="00C75701">
              <w:rPr>
                <w:rFonts w:asciiTheme="minorHAnsi" w:hAnsiTheme="minorHAnsi" w:cstheme="minorHAnsi"/>
              </w:rPr>
              <w:t xml:space="preserve"> </w:t>
            </w:r>
            <w:r w:rsidR="000E5865" w:rsidRPr="00C75701">
              <w:rPr>
                <w:rFonts w:asciiTheme="minorHAnsi" w:hAnsiTheme="minorHAnsi" w:cstheme="minorHAnsi"/>
              </w:rPr>
              <w:t>v</w:t>
            </w:r>
            <w:r w:rsidR="009C68BC" w:rsidRPr="00C75701">
              <w:rPr>
                <w:rFonts w:asciiTheme="minorHAnsi" w:hAnsiTheme="minorHAnsi" w:cstheme="minorHAnsi"/>
              </w:rPr>
              <w:t> </w:t>
            </w:r>
            <w:r w:rsidR="000E5865" w:rsidRPr="00C75701">
              <w:rPr>
                <w:rFonts w:asciiTheme="minorHAnsi" w:hAnsiTheme="minorHAnsi" w:cstheme="minorHAnsi"/>
              </w:rPr>
              <w:t>příloze</w:t>
            </w:r>
            <w:r w:rsidR="009C68BC" w:rsidRPr="00C75701">
              <w:rPr>
                <w:rFonts w:asciiTheme="minorHAnsi" w:hAnsiTheme="minorHAnsi" w:cstheme="minorHAnsi"/>
              </w:rPr>
              <w:t xml:space="preserve"> č. 6 zadávací dokumentace</w:t>
            </w:r>
            <w:r w:rsidR="000E5865" w:rsidRPr="00C75701">
              <w:rPr>
                <w:rFonts w:asciiTheme="minorHAnsi" w:hAnsiTheme="minorHAnsi" w:cstheme="minorHAnsi"/>
              </w:rPr>
              <w:t xml:space="preserve"> </w:t>
            </w:r>
            <w:r w:rsidR="00262858" w:rsidRPr="00C757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F012" w14:textId="77777777" w:rsidR="00B331B0" w:rsidRDefault="00B331B0" w:rsidP="006F2A58">
      <w:pPr>
        <w:spacing w:line="240" w:lineRule="auto"/>
      </w:pPr>
      <w:r>
        <w:separator/>
      </w:r>
    </w:p>
  </w:endnote>
  <w:endnote w:type="continuationSeparator" w:id="0">
    <w:p w14:paraId="6D52F9FA" w14:textId="77777777" w:rsidR="00B331B0" w:rsidRDefault="00B331B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altName w:val="Calibr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E634" w14:textId="77777777" w:rsidR="00B331B0" w:rsidRDefault="00B331B0" w:rsidP="006F2A58">
      <w:pPr>
        <w:spacing w:line="240" w:lineRule="auto"/>
      </w:pPr>
      <w:r>
        <w:separator/>
      </w:r>
    </w:p>
  </w:footnote>
  <w:footnote w:type="continuationSeparator" w:id="0">
    <w:p w14:paraId="5300EDF2" w14:textId="77777777" w:rsidR="00B331B0" w:rsidRDefault="00B331B0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E5865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2B8F"/>
    <w:rsid w:val="001D154E"/>
    <w:rsid w:val="001D1C06"/>
    <w:rsid w:val="001D316E"/>
    <w:rsid w:val="001E30E8"/>
    <w:rsid w:val="001E387E"/>
    <w:rsid w:val="001E450A"/>
    <w:rsid w:val="001E70B3"/>
    <w:rsid w:val="001F0E15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2589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3A5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146"/>
    <w:rsid w:val="00494DC0"/>
    <w:rsid w:val="004957C0"/>
    <w:rsid w:val="004A3A48"/>
    <w:rsid w:val="004A6E06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1A11"/>
    <w:rsid w:val="00512897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155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21255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27014"/>
    <w:rsid w:val="009370F8"/>
    <w:rsid w:val="00941C19"/>
    <w:rsid w:val="00953DA2"/>
    <w:rsid w:val="0095466E"/>
    <w:rsid w:val="0096547C"/>
    <w:rsid w:val="00976924"/>
    <w:rsid w:val="00993696"/>
    <w:rsid w:val="009A0434"/>
    <w:rsid w:val="009A7C3A"/>
    <w:rsid w:val="009B450A"/>
    <w:rsid w:val="009C4535"/>
    <w:rsid w:val="009C68BC"/>
    <w:rsid w:val="009C6E00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3BA0"/>
    <w:rsid w:val="00AF047D"/>
    <w:rsid w:val="00B03743"/>
    <w:rsid w:val="00B17C73"/>
    <w:rsid w:val="00B17D82"/>
    <w:rsid w:val="00B254A3"/>
    <w:rsid w:val="00B255F0"/>
    <w:rsid w:val="00B27B76"/>
    <w:rsid w:val="00B331B0"/>
    <w:rsid w:val="00B43531"/>
    <w:rsid w:val="00B44BDB"/>
    <w:rsid w:val="00B466BA"/>
    <w:rsid w:val="00B52AB4"/>
    <w:rsid w:val="00B57888"/>
    <w:rsid w:val="00B61E7C"/>
    <w:rsid w:val="00B62AFB"/>
    <w:rsid w:val="00B63E7D"/>
    <w:rsid w:val="00B81545"/>
    <w:rsid w:val="00BB277C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75701"/>
    <w:rsid w:val="00CB51C8"/>
    <w:rsid w:val="00CC164F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321F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230FB"/>
    <w:rsid w:val="00E26881"/>
    <w:rsid w:val="00E439DA"/>
    <w:rsid w:val="00E6143E"/>
    <w:rsid w:val="00E6367F"/>
    <w:rsid w:val="00E81715"/>
    <w:rsid w:val="00E86232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89</cp:revision>
  <cp:lastPrinted>2015-01-15T13:02:00Z</cp:lastPrinted>
  <dcterms:created xsi:type="dcterms:W3CDTF">2019-03-06T13:59:00Z</dcterms:created>
  <dcterms:modified xsi:type="dcterms:W3CDTF">2024-12-30T06:14:00Z</dcterms:modified>
</cp:coreProperties>
</file>