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68DDC6C5" w14:textId="77777777" w:rsidR="006F2A58" w:rsidRPr="005322AC" w:rsidRDefault="006F2A58" w:rsidP="006F2A58">
      <w:pPr>
        <w:widowControl/>
        <w:adjustRightInd/>
        <w:spacing w:line="240" w:lineRule="auto"/>
        <w:jc w:val="center"/>
        <w:textAlignment w:val="auto"/>
        <w:rPr>
          <w:rFonts w:ascii="Arial" w:hAnsi="Arial" w:cs="Arial"/>
          <w:b/>
          <w:lang w:val="en-GB"/>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49A07877" w:rsidR="00F534C4" w:rsidRPr="005322AC" w:rsidRDefault="00366DE0" w:rsidP="00EF53A0">
            <w:pPr>
              <w:spacing w:before="60" w:after="60"/>
              <w:rPr>
                <w:rFonts w:ascii="Arial" w:hAnsi="Arial" w:cs="Arial"/>
                <w:b/>
                <w:color w:val="000000"/>
                <w:lang w:val="en-GB"/>
              </w:rPr>
            </w:pPr>
            <w:r w:rsidRPr="00366DE0">
              <w:rPr>
                <w:rFonts w:ascii="Arial" w:hAnsi="Arial" w:cs="Arial"/>
                <w:b/>
                <w:lang w:val="en-GB"/>
              </w:rPr>
              <w:t>Low vibration cryostat with vector magnet and AFM</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77777777"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77777777"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77777777"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upplier must therefore take all measures that can reasonably be required of him to protect the environment and reduce the damage caused by pollution, noise and other activities, and must ensure that emissions, soil pollution and waste water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C13E5E8"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At the same time, the Supplier acknowledges that a breach of the above obligations may be a reason for the Contracting Authority to withdraw from the contract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77777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39EECB24" w14:textId="77777777" w:rsidTr="0050610D">
        <w:trPr>
          <w:trHeight w:val="409"/>
        </w:trPr>
        <w:tc>
          <w:tcPr>
            <w:tcW w:w="3544" w:type="dxa"/>
            <w:vAlign w:val="center"/>
          </w:tcPr>
          <w:p w14:paraId="4E284819" w14:textId="7FBBA240" w:rsidR="00795A47" w:rsidRPr="005322AC" w:rsidRDefault="00795A47" w:rsidP="00C47B6C">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Dat</w:t>
            </w:r>
            <w:r w:rsidR="00C47B6C" w:rsidRPr="005322AC">
              <w:rPr>
                <w:rFonts w:ascii="Arial" w:hAnsi="Arial" w:cs="Arial"/>
                <w:sz w:val="22"/>
                <w:szCs w:val="22"/>
                <w:lang w:val="en-GB" w:eastAsia="en-US"/>
              </w:rPr>
              <w:t>e</w:t>
            </w:r>
            <w:r w:rsidRPr="005322AC">
              <w:rPr>
                <w:rFonts w:ascii="Arial" w:hAnsi="Arial" w:cs="Arial"/>
                <w:sz w:val="22"/>
                <w:szCs w:val="22"/>
                <w:lang w:val="en-GB" w:eastAsia="en-US"/>
              </w:rPr>
              <w:t>:</w:t>
            </w:r>
          </w:p>
        </w:tc>
        <w:tc>
          <w:tcPr>
            <w:tcW w:w="6350" w:type="dxa"/>
            <w:vAlign w:val="center"/>
          </w:tcPr>
          <w:p w14:paraId="7A62C364"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headerReference w:type="first" r:id="rId7"/>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DE3D0" w14:textId="77777777" w:rsidR="009358D8" w:rsidRDefault="009358D8" w:rsidP="006F2A58">
      <w:pPr>
        <w:spacing w:line="240" w:lineRule="auto"/>
      </w:pPr>
      <w:r>
        <w:separator/>
      </w:r>
    </w:p>
  </w:endnote>
  <w:endnote w:type="continuationSeparator" w:id="0">
    <w:p w14:paraId="5BB558A8" w14:textId="77777777" w:rsidR="009358D8" w:rsidRDefault="009358D8"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0BC5" w14:textId="77777777" w:rsidR="009358D8" w:rsidRDefault="009358D8" w:rsidP="006F2A58">
      <w:pPr>
        <w:spacing w:line="240" w:lineRule="auto"/>
      </w:pPr>
      <w:r>
        <w:separator/>
      </w:r>
    </w:p>
  </w:footnote>
  <w:footnote w:type="continuationSeparator" w:id="0">
    <w:p w14:paraId="5A98578A" w14:textId="77777777" w:rsidR="009358D8" w:rsidRDefault="009358D8" w:rsidP="006F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E113" w14:textId="7FE809B0" w:rsidR="00007995" w:rsidRPr="00007995" w:rsidRDefault="00007995">
    <w:pPr>
      <w:pStyle w:val="Zhlav"/>
      <w:rPr>
        <w:rFonts w:ascii="Arial" w:hAnsi="Arial" w:cs="Arial"/>
        <w:b/>
        <w:bCs/>
        <w:sz w:val="24"/>
        <w:szCs w:val="24"/>
        <w:lang w:val="en-US"/>
      </w:rPr>
    </w:pPr>
    <w:r w:rsidRPr="00007995">
      <w:rPr>
        <w:rFonts w:ascii="Arial" w:hAnsi="Arial" w:cs="Arial"/>
        <w:b/>
        <w:bCs/>
        <w:sz w:val="24"/>
        <w:szCs w:val="24"/>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07995"/>
    <w:rsid w:val="00014B54"/>
    <w:rsid w:val="00021374"/>
    <w:rsid w:val="000255BD"/>
    <w:rsid w:val="00025C2E"/>
    <w:rsid w:val="00032AF4"/>
    <w:rsid w:val="00035F89"/>
    <w:rsid w:val="00052ADD"/>
    <w:rsid w:val="00052ED2"/>
    <w:rsid w:val="00061EA8"/>
    <w:rsid w:val="0006773E"/>
    <w:rsid w:val="0007400D"/>
    <w:rsid w:val="000747E1"/>
    <w:rsid w:val="000778C0"/>
    <w:rsid w:val="00081C3C"/>
    <w:rsid w:val="00081CF2"/>
    <w:rsid w:val="00082B02"/>
    <w:rsid w:val="0008343C"/>
    <w:rsid w:val="0009191E"/>
    <w:rsid w:val="000A055A"/>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72904"/>
    <w:rsid w:val="00177091"/>
    <w:rsid w:val="001806FF"/>
    <w:rsid w:val="0019020E"/>
    <w:rsid w:val="00190D02"/>
    <w:rsid w:val="00196AAF"/>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313B84"/>
    <w:rsid w:val="0032451E"/>
    <w:rsid w:val="003553B7"/>
    <w:rsid w:val="00363B81"/>
    <w:rsid w:val="00366529"/>
    <w:rsid w:val="00366DE0"/>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20ACA"/>
    <w:rsid w:val="00435900"/>
    <w:rsid w:val="00437102"/>
    <w:rsid w:val="004400A4"/>
    <w:rsid w:val="00440BAE"/>
    <w:rsid w:val="004414A2"/>
    <w:rsid w:val="004511C4"/>
    <w:rsid w:val="004739E0"/>
    <w:rsid w:val="00474A5D"/>
    <w:rsid w:val="004758EE"/>
    <w:rsid w:val="0048134D"/>
    <w:rsid w:val="00482216"/>
    <w:rsid w:val="004957C0"/>
    <w:rsid w:val="004B310A"/>
    <w:rsid w:val="004B34A2"/>
    <w:rsid w:val="004C2F47"/>
    <w:rsid w:val="004D2AE6"/>
    <w:rsid w:val="004D466E"/>
    <w:rsid w:val="004E1472"/>
    <w:rsid w:val="004E7EF2"/>
    <w:rsid w:val="004F5EB6"/>
    <w:rsid w:val="00500CB3"/>
    <w:rsid w:val="00505906"/>
    <w:rsid w:val="0050610D"/>
    <w:rsid w:val="00512897"/>
    <w:rsid w:val="005322AC"/>
    <w:rsid w:val="00533212"/>
    <w:rsid w:val="00536800"/>
    <w:rsid w:val="00545D81"/>
    <w:rsid w:val="00561E2B"/>
    <w:rsid w:val="005917B2"/>
    <w:rsid w:val="005A0913"/>
    <w:rsid w:val="005A432F"/>
    <w:rsid w:val="005A4612"/>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C6D"/>
    <w:rsid w:val="00887F3F"/>
    <w:rsid w:val="008A3B41"/>
    <w:rsid w:val="008A45E7"/>
    <w:rsid w:val="008B321A"/>
    <w:rsid w:val="008B3250"/>
    <w:rsid w:val="008B5945"/>
    <w:rsid w:val="008B7B1B"/>
    <w:rsid w:val="008C6B17"/>
    <w:rsid w:val="008C77E7"/>
    <w:rsid w:val="008D13B2"/>
    <w:rsid w:val="008D7124"/>
    <w:rsid w:val="008E7AED"/>
    <w:rsid w:val="008F2149"/>
    <w:rsid w:val="00900CDE"/>
    <w:rsid w:val="00900DE3"/>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199E"/>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8033F"/>
    <w:rsid w:val="00B81545"/>
    <w:rsid w:val="00BB342B"/>
    <w:rsid w:val="00BB573C"/>
    <w:rsid w:val="00BD19FF"/>
    <w:rsid w:val="00BD2228"/>
    <w:rsid w:val="00BE154B"/>
    <w:rsid w:val="00BF7B75"/>
    <w:rsid w:val="00BF7F61"/>
    <w:rsid w:val="00C022D2"/>
    <w:rsid w:val="00C102DE"/>
    <w:rsid w:val="00C2050B"/>
    <w:rsid w:val="00C2469D"/>
    <w:rsid w:val="00C31E5D"/>
    <w:rsid w:val="00C455D3"/>
    <w:rsid w:val="00C47B6C"/>
    <w:rsid w:val="00C50527"/>
    <w:rsid w:val="00C52B00"/>
    <w:rsid w:val="00C579E5"/>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239</Words>
  <Characters>1414</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23</cp:revision>
  <cp:lastPrinted>2015-01-15T13:02:00Z</cp:lastPrinted>
  <dcterms:created xsi:type="dcterms:W3CDTF">2021-05-20T20:22:00Z</dcterms:created>
  <dcterms:modified xsi:type="dcterms:W3CDTF">2024-08-05T19:49:00Z</dcterms:modified>
</cp:coreProperties>
</file>