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72FE391A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507C20">
        <w:rPr>
          <w:rFonts w:ascii="Calibri" w:hAnsi="Calibri" w:cs="Calibri"/>
          <w:b/>
          <w:sz w:val="24"/>
        </w:rPr>
        <w:t>3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4200E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3A49F01F" w:rsidR="00F534C4" w:rsidRPr="004200EB" w:rsidRDefault="004B3A12" w:rsidP="00F82FBB">
            <w:pPr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  <w:r w:rsidRPr="004B3A12">
              <w:rPr>
                <w:rFonts w:ascii="Calibri" w:hAnsi="Calibri" w:cs="Calibri"/>
                <w:b/>
              </w:rPr>
              <w:t>Stolní rentgenový analyzátor XRF</w:t>
            </w:r>
          </w:p>
        </w:tc>
      </w:tr>
      <w:tr w:rsidR="00F534C4" w:rsidRPr="004200E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C7547" w14:textId="77777777" w:rsidR="00BB759E" w:rsidRDefault="00BB759E" w:rsidP="006F2A58">
      <w:pPr>
        <w:spacing w:line="240" w:lineRule="auto"/>
      </w:pPr>
      <w:r>
        <w:separator/>
      </w:r>
    </w:p>
  </w:endnote>
  <w:endnote w:type="continuationSeparator" w:id="0">
    <w:p w14:paraId="27B28E1F" w14:textId="77777777" w:rsidR="00BB759E" w:rsidRDefault="00BB759E" w:rsidP="006F2A58">
      <w:pPr>
        <w:spacing w:line="240" w:lineRule="auto"/>
      </w:pPr>
      <w:r>
        <w:continuationSeparator/>
      </w:r>
    </w:p>
  </w:endnote>
  <w:endnote w:type="continuationNotice" w:id="1">
    <w:p w14:paraId="743CF271" w14:textId="77777777" w:rsidR="00BB759E" w:rsidRDefault="00BB75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D9E6F" w14:textId="77777777" w:rsidR="00BB759E" w:rsidRDefault="00BB759E" w:rsidP="006F2A58">
      <w:pPr>
        <w:spacing w:line="240" w:lineRule="auto"/>
      </w:pPr>
      <w:r>
        <w:separator/>
      </w:r>
    </w:p>
  </w:footnote>
  <w:footnote w:type="continuationSeparator" w:id="0">
    <w:p w14:paraId="0442837F" w14:textId="77777777" w:rsidR="00BB759E" w:rsidRDefault="00BB759E" w:rsidP="006F2A58">
      <w:pPr>
        <w:spacing w:line="240" w:lineRule="auto"/>
      </w:pPr>
      <w:r>
        <w:continuationSeparator/>
      </w:r>
    </w:p>
  </w:footnote>
  <w:footnote w:type="continuationNotice" w:id="1">
    <w:p w14:paraId="58F5FE62" w14:textId="77777777" w:rsidR="00BB759E" w:rsidRDefault="00BB759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B310A"/>
    <w:rsid w:val="004B34A2"/>
    <w:rsid w:val="004B3A12"/>
    <w:rsid w:val="004D2AE6"/>
    <w:rsid w:val="004D466E"/>
    <w:rsid w:val="004E1472"/>
    <w:rsid w:val="004F5EB6"/>
    <w:rsid w:val="00500CB3"/>
    <w:rsid w:val="00502055"/>
    <w:rsid w:val="00505906"/>
    <w:rsid w:val="00507C20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4292"/>
    <w:rsid w:val="0078654B"/>
    <w:rsid w:val="00794681"/>
    <w:rsid w:val="00795A47"/>
    <w:rsid w:val="00795BB3"/>
    <w:rsid w:val="007B7B32"/>
    <w:rsid w:val="007C2A1C"/>
    <w:rsid w:val="007C7883"/>
    <w:rsid w:val="007D1732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B759E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D54EA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2FBB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28</cp:revision>
  <cp:lastPrinted>2015-01-15T13:02:00Z</cp:lastPrinted>
  <dcterms:created xsi:type="dcterms:W3CDTF">2019-01-14T13:55:00Z</dcterms:created>
  <dcterms:modified xsi:type="dcterms:W3CDTF">2024-11-20T16:47:00Z</dcterms:modified>
</cp:coreProperties>
</file>