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D8F8A" w14:textId="77777777" w:rsidR="009F7A4D" w:rsidRPr="00AD20EB" w:rsidRDefault="00ED3579" w:rsidP="00E977C7">
      <w:pPr>
        <w:spacing w:after="240"/>
        <w:jc w:val="center"/>
        <w:rPr>
          <w:rFonts w:cs="Arial"/>
          <w:b/>
          <w:bCs/>
          <w:smallCaps/>
          <w:sz w:val="28"/>
          <w:szCs w:val="28"/>
        </w:rPr>
      </w:pPr>
      <w:r w:rsidRPr="00AD20EB">
        <w:rPr>
          <w:rFonts w:cs="Arial"/>
          <w:b/>
          <w:bCs/>
          <w:smallCaps/>
          <w:sz w:val="28"/>
          <w:szCs w:val="28"/>
        </w:rPr>
        <w:t>SMLOUVA O DÍLO</w:t>
      </w:r>
    </w:p>
    <w:p w14:paraId="43E8756D" w14:textId="4080441C" w:rsidR="00ED3579" w:rsidRPr="00AD20EB" w:rsidRDefault="00ED3579" w:rsidP="00ED3579">
      <w:pPr>
        <w:pStyle w:val="Nzevsmlouvy"/>
        <w:spacing w:line="240" w:lineRule="auto"/>
        <w:jc w:val="both"/>
        <w:rPr>
          <w:rFonts w:cs="Arial"/>
          <w:b w:val="0"/>
          <w:bCs/>
          <w:sz w:val="22"/>
          <w:szCs w:val="22"/>
        </w:rPr>
      </w:pPr>
      <w:r w:rsidRPr="00AD20EB">
        <w:rPr>
          <w:rFonts w:cs="Arial"/>
          <w:b w:val="0"/>
          <w:bCs/>
          <w:sz w:val="22"/>
          <w:szCs w:val="22"/>
        </w:rPr>
        <w:t>uzavřená níže uvedeného dne, měsíce a roku podle ustanovení § 2586 a násl. zákona č. 89/2012 Sb., občanský zákoník, v platném znění (dále jen „</w:t>
      </w:r>
      <w:r w:rsidRPr="00AD20EB">
        <w:rPr>
          <w:rFonts w:cs="Arial"/>
          <w:bCs/>
          <w:sz w:val="22"/>
          <w:szCs w:val="22"/>
        </w:rPr>
        <w:t>občanský zákoník</w:t>
      </w:r>
      <w:r w:rsidRPr="00AD20EB">
        <w:rPr>
          <w:rFonts w:cs="Arial"/>
          <w:b w:val="0"/>
          <w:bCs/>
          <w:sz w:val="22"/>
          <w:szCs w:val="22"/>
        </w:rPr>
        <w:t>“), a na základě zákona č. 134/2016 Sb., o zadávání veřejných zakázek, ve znění pozdějších předpisů, mezi níže uvedenými smluvními stranami (dále jen „</w:t>
      </w:r>
      <w:r w:rsidRPr="00AD20EB">
        <w:rPr>
          <w:rFonts w:cs="Arial"/>
          <w:bCs/>
          <w:sz w:val="22"/>
          <w:szCs w:val="22"/>
        </w:rPr>
        <w:t>smlouva</w:t>
      </w:r>
      <w:r w:rsidRPr="00AD20EB">
        <w:rPr>
          <w:rFonts w:cs="Arial"/>
          <w:b w:val="0"/>
          <w:bCs/>
          <w:sz w:val="22"/>
          <w:szCs w:val="22"/>
        </w:rPr>
        <w:t xml:space="preserve">“): </w:t>
      </w:r>
    </w:p>
    <w:p w14:paraId="47EDBDB3" w14:textId="77777777" w:rsidR="009F7A4D" w:rsidRPr="00AD20EB" w:rsidRDefault="009F7A4D" w:rsidP="009F7A4D">
      <w:pPr>
        <w:rPr>
          <w:rFonts w:cs="Arial"/>
          <w:smallCaps/>
          <w:szCs w:val="22"/>
        </w:rPr>
      </w:pPr>
    </w:p>
    <w:p w14:paraId="06935379" w14:textId="77777777" w:rsidR="00ED3579" w:rsidRPr="00AD20EB" w:rsidRDefault="00ED3579" w:rsidP="00ED3579">
      <w:pPr>
        <w:pStyle w:val="Smluvnstrana"/>
        <w:widowControl w:val="0"/>
        <w:numPr>
          <w:ilvl w:val="0"/>
          <w:numId w:val="46"/>
        </w:numPr>
        <w:tabs>
          <w:tab w:val="left" w:pos="567"/>
        </w:tabs>
        <w:spacing w:after="0"/>
        <w:ind w:left="567" w:hanging="567"/>
        <w:jc w:val="left"/>
        <w:rPr>
          <w:rFonts w:ascii="Corbel" w:hAnsi="Corbel" w:cs="Arial"/>
          <w:bCs/>
          <w:sz w:val="22"/>
          <w:szCs w:val="22"/>
        </w:rPr>
      </w:pPr>
      <w:r w:rsidRPr="00AD20EB">
        <w:rPr>
          <w:rFonts w:ascii="Corbel" w:hAnsi="Corbel" w:cs="Arial"/>
          <w:bCs/>
          <w:sz w:val="22"/>
          <w:szCs w:val="22"/>
        </w:rPr>
        <w:t xml:space="preserve">Vodárna Káraný, a.s. </w:t>
      </w:r>
    </w:p>
    <w:p w14:paraId="5CF5FB75" w14:textId="666567E8"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IČ</w:t>
      </w:r>
      <w:r w:rsidR="007430E2" w:rsidRPr="00AD20EB">
        <w:rPr>
          <w:rFonts w:ascii="Corbel" w:hAnsi="Corbel" w:cs="Arial"/>
          <w:b w:val="0"/>
          <w:bCs/>
          <w:sz w:val="22"/>
          <w:szCs w:val="22"/>
        </w:rPr>
        <w:t>O</w:t>
      </w:r>
      <w:r w:rsidRPr="00AD20EB">
        <w:rPr>
          <w:rFonts w:ascii="Corbel" w:hAnsi="Corbel" w:cs="Arial"/>
          <w:b w:val="0"/>
          <w:bCs/>
          <w:sz w:val="22"/>
          <w:szCs w:val="22"/>
        </w:rPr>
        <w:t>: 29148995</w:t>
      </w:r>
    </w:p>
    <w:p w14:paraId="63BCA1AD" w14:textId="77777777"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DIČ: CZ29148995</w:t>
      </w:r>
    </w:p>
    <w:p w14:paraId="2DF5B584" w14:textId="77777777" w:rsidR="00405598" w:rsidRDefault="00ED3579" w:rsidP="00405598">
      <w:pPr>
        <w:pStyle w:val="Smluvnstrana"/>
        <w:widowControl w:val="0"/>
        <w:tabs>
          <w:tab w:val="left" w:pos="567"/>
        </w:tabs>
        <w:spacing w:after="0"/>
        <w:ind w:left="567" w:hanging="567"/>
        <w:rPr>
          <w:rFonts w:ascii="Corbel" w:hAnsi="Corbel" w:cs="Arial"/>
          <w:b w:val="0"/>
          <w:bCs/>
          <w:sz w:val="22"/>
          <w:szCs w:val="22"/>
        </w:rPr>
      </w:pPr>
      <w:r w:rsidRPr="00AD20EB">
        <w:rPr>
          <w:rFonts w:ascii="Corbel" w:hAnsi="Corbel" w:cs="Arial"/>
          <w:b w:val="0"/>
          <w:bCs/>
          <w:sz w:val="22"/>
          <w:szCs w:val="22"/>
        </w:rPr>
        <w:tab/>
        <w:t xml:space="preserve">se sídlem: </w:t>
      </w:r>
      <w:r w:rsidR="00405598" w:rsidRPr="00405598">
        <w:rPr>
          <w:rFonts w:ascii="Corbel" w:hAnsi="Corbel" w:cs="Arial"/>
          <w:b w:val="0"/>
          <w:bCs/>
          <w:sz w:val="22"/>
          <w:szCs w:val="22"/>
        </w:rPr>
        <w:t>Podolská 15/17, Podolí, 147 00 Praha 4</w:t>
      </w:r>
      <w:r w:rsidRPr="00AD20EB">
        <w:rPr>
          <w:rFonts w:ascii="Corbel" w:hAnsi="Corbel" w:cs="Arial"/>
          <w:b w:val="0"/>
          <w:bCs/>
          <w:sz w:val="22"/>
          <w:szCs w:val="22"/>
        </w:rPr>
        <w:tab/>
      </w:r>
    </w:p>
    <w:p w14:paraId="54ED1E85" w14:textId="1BE85168" w:rsidR="00ED3579" w:rsidRPr="00AD20EB" w:rsidRDefault="00ED3579" w:rsidP="00405598">
      <w:pPr>
        <w:pStyle w:val="Smluvnstrana"/>
        <w:widowControl w:val="0"/>
        <w:tabs>
          <w:tab w:val="left" w:pos="567"/>
        </w:tabs>
        <w:spacing w:after="0"/>
        <w:ind w:left="567"/>
        <w:jc w:val="left"/>
        <w:rPr>
          <w:rFonts w:ascii="Corbel" w:hAnsi="Corbel" w:cs="Arial"/>
          <w:b w:val="0"/>
          <w:bCs/>
          <w:sz w:val="22"/>
          <w:szCs w:val="22"/>
        </w:rPr>
      </w:pPr>
      <w:r w:rsidRPr="00AD20EB">
        <w:rPr>
          <w:rFonts w:ascii="Corbel" w:hAnsi="Corbel" w:cs="Arial"/>
          <w:b w:val="0"/>
          <w:bCs/>
          <w:sz w:val="22"/>
          <w:szCs w:val="22"/>
        </w:rPr>
        <w:t xml:space="preserve">zapsaná v obchodním rejstříku vedeném Městským soudem v Praze, </w:t>
      </w:r>
      <w:r w:rsidR="0045424F">
        <w:rPr>
          <w:rFonts w:ascii="Corbel" w:hAnsi="Corbel" w:cs="Arial"/>
          <w:b w:val="0"/>
          <w:bCs/>
          <w:sz w:val="22"/>
          <w:szCs w:val="22"/>
        </w:rPr>
        <w:t>sp. zn.</w:t>
      </w:r>
      <w:r w:rsidRPr="00AD20EB">
        <w:rPr>
          <w:rFonts w:ascii="Corbel" w:hAnsi="Corbel" w:cs="Arial"/>
          <w:b w:val="0"/>
          <w:bCs/>
          <w:sz w:val="22"/>
          <w:szCs w:val="22"/>
        </w:rPr>
        <w:t xml:space="preserve"> B</w:t>
      </w:r>
      <w:r w:rsidR="0045424F">
        <w:rPr>
          <w:rFonts w:ascii="Corbel" w:hAnsi="Corbel" w:cs="Arial"/>
          <w:b w:val="0"/>
          <w:bCs/>
          <w:sz w:val="22"/>
          <w:szCs w:val="22"/>
        </w:rPr>
        <w:t xml:space="preserve"> </w:t>
      </w:r>
      <w:r w:rsidR="00886EBD" w:rsidRPr="00886EBD">
        <w:rPr>
          <w:rFonts w:ascii="Corbel" w:hAnsi="Corbel" w:cs="Arial"/>
          <w:b w:val="0"/>
          <w:bCs/>
          <w:sz w:val="22"/>
          <w:szCs w:val="22"/>
        </w:rPr>
        <w:t xml:space="preserve">18857 </w:t>
      </w:r>
      <w:r w:rsidRPr="00AD20EB">
        <w:rPr>
          <w:rFonts w:ascii="Corbel" w:hAnsi="Corbel" w:cs="Arial"/>
          <w:b w:val="0"/>
          <w:bCs/>
          <w:sz w:val="22"/>
          <w:szCs w:val="22"/>
        </w:rPr>
        <w:t>zastoupená:</w:t>
      </w:r>
      <w:r w:rsidR="0045424F">
        <w:rPr>
          <w:rFonts w:ascii="Corbel" w:hAnsi="Corbel" w:cs="Arial"/>
          <w:b w:val="0"/>
          <w:bCs/>
          <w:sz w:val="22"/>
          <w:szCs w:val="22"/>
        </w:rPr>
        <w:tab/>
      </w:r>
      <w:r w:rsidRPr="00AD20EB">
        <w:rPr>
          <w:rFonts w:ascii="Corbel" w:hAnsi="Corbel" w:cs="Arial"/>
          <w:b w:val="0"/>
          <w:bCs/>
          <w:sz w:val="22"/>
          <w:szCs w:val="22"/>
        </w:rPr>
        <w:t>Janem Kučerou, předsedou představenstva</w:t>
      </w:r>
    </w:p>
    <w:p w14:paraId="27B8C622" w14:textId="102E0E42" w:rsidR="00ED3579" w:rsidRPr="00AD20EB" w:rsidRDefault="00ED3579" w:rsidP="0045424F">
      <w:pPr>
        <w:pStyle w:val="Smluvnstrana"/>
        <w:widowControl w:val="0"/>
        <w:tabs>
          <w:tab w:val="left" w:pos="567"/>
          <w:tab w:val="left" w:pos="2156"/>
        </w:tabs>
        <w:spacing w:after="0"/>
        <w:ind w:left="567" w:hanging="567"/>
        <w:jc w:val="left"/>
        <w:rPr>
          <w:rFonts w:ascii="Corbel" w:hAnsi="Corbel" w:cs="Arial"/>
          <w:b w:val="0"/>
          <w:bCs/>
          <w:sz w:val="22"/>
          <w:szCs w:val="22"/>
        </w:rPr>
      </w:pPr>
      <w:r w:rsidRPr="00AD20EB">
        <w:rPr>
          <w:rFonts w:ascii="Corbel" w:hAnsi="Corbel" w:cs="Arial"/>
          <w:b w:val="0"/>
          <w:bCs/>
          <w:sz w:val="22"/>
          <w:szCs w:val="22"/>
        </w:rPr>
        <w:tab/>
      </w:r>
      <w:r w:rsidRPr="00AD20EB">
        <w:rPr>
          <w:rFonts w:ascii="Corbel" w:hAnsi="Corbel" w:cs="Arial"/>
          <w:b w:val="0"/>
          <w:bCs/>
          <w:sz w:val="22"/>
          <w:szCs w:val="22"/>
        </w:rPr>
        <w:tab/>
        <w:t>Mgr. Markem Skalickým, členem představenstva</w:t>
      </w:r>
    </w:p>
    <w:p w14:paraId="7695DCD1" w14:textId="77777777" w:rsidR="00ED3579" w:rsidRPr="00AD20EB" w:rsidRDefault="00ED3579" w:rsidP="00ED3579">
      <w:pPr>
        <w:pStyle w:val="Smluvnstrana"/>
        <w:widowControl w:val="0"/>
        <w:tabs>
          <w:tab w:val="left" w:pos="567"/>
        </w:tabs>
        <w:spacing w:after="0"/>
        <w:ind w:left="567" w:hanging="567"/>
        <w:jc w:val="left"/>
        <w:rPr>
          <w:rFonts w:ascii="Corbel" w:hAnsi="Corbel" w:cs="Arial"/>
          <w:b w:val="0"/>
          <w:bCs/>
          <w:sz w:val="22"/>
          <w:szCs w:val="22"/>
        </w:rPr>
      </w:pPr>
      <w:r w:rsidRPr="00AD20EB">
        <w:rPr>
          <w:rFonts w:ascii="Corbel" w:hAnsi="Corbel" w:cs="Arial"/>
          <w:b w:val="0"/>
          <w:bCs/>
          <w:sz w:val="22"/>
          <w:szCs w:val="22"/>
        </w:rPr>
        <w:t>(dále jen „</w:t>
      </w:r>
      <w:r w:rsidRPr="00AD20EB">
        <w:rPr>
          <w:rFonts w:ascii="Corbel" w:hAnsi="Corbel" w:cs="Arial"/>
          <w:bCs/>
          <w:sz w:val="22"/>
          <w:szCs w:val="22"/>
        </w:rPr>
        <w:t>objednatel</w:t>
      </w:r>
      <w:r w:rsidRPr="00AD20EB">
        <w:rPr>
          <w:rFonts w:ascii="Corbel" w:hAnsi="Corbel" w:cs="Arial"/>
          <w:b w:val="0"/>
          <w:bCs/>
          <w:sz w:val="22"/>
          <w:szCs w:val="22"/>
        </w:rPr>
        <w:t>“)</w:t>
      </w:r>
    </w:p>
    <w:p w14:paraId="6E452F4A" w14:textId="77777777" w:rsidR="00ED3579" w:rsidRPr="00AD20EB" w:rsidRDefault="00ED3579" w:rsidP="00ED3579">
      <w:pPr>
        <w:widowControl w:val="0"/>
        <w:rPr>
          <w:rFonts w:cs="Arial"/>
          <w:szCs w:val="22"/>
        </w:rPr>
      </w:pPr>
    </w:p>
    <w:p w14:paraId="6F342357" w14:textId="77777777" w:rsidR="00ED3579" w:rsidRPr="00AD20EB" w:rsidRDefault="00ED3579" w:rsidP="00ED3579">
      <w:pPr>
        <w:widowControl w:val="0"/>
        <w:rPr>
          <w:rFonts w:cs="Arial"/>
          <w:szCs w:val="22"/>
        </w:rPr>
      </w:pPr>
      <w:r w:rsidRPr="00AD20EB">
        <w:rPr>
          <w:rFonts w:cs="Arial"/>
          <w:szCs w:val="22"/>
        </w:rPr>
        <w:t>a</w:t>
      </w:r>
    </w:p>
    <w:p w14:paraId="3E3CAB61" w14:textId="77777777" w:rsidR="00ED3579" w:rsidRPr="00AD20EB" w:rsidRDefault="00ED3579" w:rsidP="00ED3579">
      <w:pPr>
        <w:pStyle w:val="Tabulkatext"/>
        <w:widowControl w:val="0"/>
        <w:spacing w:before="0" w:after="0"/>
        <w:outlineLvl w:val="0"/>
        <w:rPr>
          <w:rStyle w:val="Siln"/>
          <w:rFonts w:cs="Arial"/>
          <w:szCs w:val="22"/>
        </w:rPr>
      </w:pPr>
    </w:p>
    <w:p w14:paraId="38877BEF" w14:textId="1B779CE0" w:rsidR="00ED3579" w:rsidRPr="00AD20EB" w:rsidRDefault="00907170" w:rsidP="00ED3579">
      <w:pPr>
        <w:pStyle w:val="Smluvnstrana"/>
        <w:widowControl w:val="0"/>
        <w:numPr>
          <w:ilvl w:val="0"/>
          <w:numId w:val="46"/>
        </w:numPr>
        <w:spacing w:after="0"/>
        <w:ind w:left="567" w:hanging="567"/>
        <w:jc w:val="left"/>
        <w:rPr>
          <w:rFonts w:ascii="Corbel" w:hAnsi="Corbel" w:cs="Arial"/>
          <w:bCs/>
          <w:sz w:val="22"/>
          <w:szCs w:val="22"/>
          <w:highlight w:val="yellow"/>
        </w:rPr>
      </w:pPr>
      <w:r w:rsidRPr="00AD20EB">
        <w:rPr>
          <w:rFonts w:ascii="Corbel" w:hAnsi="Corbel" w:cs="Arial"/>
          <w:bCs/>
          <w:sz w:val="22"/>
          <w:szCs w:val="22"/>
          <w:highlight w:val="yellow"/>
        </w:rPr>
        <w:t>[</w:t>
      </w:r>
      <w:r w:rsidR="008A3C78" w:rsidRPr="00AD20EB">
        <w:rPr>
          <w:rFonts w:ascii="Corbel" w:hAnsi="Corbel" w:cs="Arial"/>
          <w:bCs/>
          <w:sz w:val="22"/>
          <w:szCs w:val="22"/>
          <w:highlight w:val="yellow"/>
        </w:rPr>
        <w:t>doplní dodavatel</w:t>
      </w:r>
      <w:r w:rsidRPr="00AD20EB">
        <w:rPr>
          <w:rFonts w:ascii="Corbel" w:hAnsi="Corbel" w:cs="Arial"/>
          <w:bCs/>
          <w:sz w:val="22"/>
          <w:szCs w:val="22"/>
          <w:highlight w:val="yellow"/>
        </w:rPr>
        <w:t>]</w:t>
      </w:r>
    </w:p>
    <w:p w14:paraId="40AA558B" w14:textId="7944FB30" w:rsidR="00ED3579" w:rsidRPr="00AD20EB" w:rsidRDefault="00ED3579" w:rsidP="00ED3579">
      <w:pPr>
        <w:pStyle w:val="Smluvnstrana"/>
        <w:widowControl w:val="0"/>
        <w:spacing w:after="0"/>
        <w:ind w:firstLine="567"/>
        <w:rPr>
          <w:rFonts w:ascii="Corbel" w:hAnsi="Corbel" w:cs="Arial"/>
          <w:b w:val="0"/>
          <w:bCs/>
          <w:sz w:val="22"/>
          <w:szCs w:val="22"/>
        </w:rPr>
      </w:pPr>
      <w:r w:rsidRPr="00AD20EB">
        <w:rPr>
          <w:rFonts w:ascii="Corbel" w:hAnsi="Corbel" w:cs="Arial"/>
          <w:b w:val="0"/>
          <w:bCs/>
          <w:sz w:val="22"/>
          <w:szCs w:val="22"/>
        </w:rPr>
        <w:t>IČ</w:t>
      </w:r>
      <w:r w:rsidR="007430E2" w:rsidRPr="00AD20EB">
        <w:rPr>
          <w:rFonts w:ascii="Corbel" w:hAnsi="Corbel" w:cs="Arial"/>
          <w:b w:val="0"/>
          <w:bCs/>
          <w:sz w:val="22"/>
          <w:szCs w:val="22"/>
        </w:rPr>
        <w:t>O</w:t>
      </w:r>
      <w:r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1A0878A" w14:textId="79FEF4A4" w:rsidR="00ED3579" w:rsidRPr="00AD20EB" w:rsidRDefault="00ED3579" w:rsidP="00ED3579">
      <w:pPr>
        <w:pStyle w:val="Smluvnstrana"/>
        <w:widowControl w:val="0"/>
        <w:spacing w:after="0"/>
        <w:ind w:firstLine="567"/>
        <w:jc w:val="left"/>
        <w:rPr>
          <w:rFonts w:ascii="Corbel" w:hAnsi="Corbel" w:cs="Arial"/>
          <w:bCs/>
          <w:sz w:val="22"/>
          <w:szCs w:val="22"/>
        </w:rPr>
      </w:pPr>
      <w:r w:rsidRPr="00AD20EB">
        <w:rPr>
          <w:rFonts w:ascii="Corbel" w:hAnsi="Corbel" w:cs="Arial"/>
          <w:b w:val="0"/>
          <w:bCs/>
          <w:sz w:val="22"/>
          <w:szCs w:val="22"/>
        </w:rPr>
        <w:t xml:space="preserve">DIČ: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67CB55D" w14:textId="1B989DF6" w:rsidR="00ED3579" w:rsidRPr="00AD20EB" w:rsidRDefault="00ED3579" w:rsidP="00ED3579">
      <w:pPr>
        <w:pStyle w:val="Smluvnstrana"/>
        <w:widowControl w:val="0"/>
        <w:spacing w:after="0"/>
        <w:ind w:left="567"/>
        <w:jc w:val="left"/>
        <w:rPr>
          <w:rFonts w:ascii="Corbel" w:hAnsi="Corbel" w:cs="Arial"/>
          <w:bCs/>
          <w:sz w:val="22"/>
          <w:szCs w:val="22"/>
        </w:rPr>
      </w:pPr>
      <w:r w:rsidRPr="00AD20EB">
        <w:rPr>
          <w:rFonts w:ascii="Corbel" w:hAnsi="Corbel" w:cs="Arial"/>
          <w:b w:val="0"/>
          <w:bCs/>
          <w:sz w:val="22"/>
          <w:szCs w:val="22"/>
        </w:rPr>
        <w:t xml:space="preserve">se sídlem: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594690C4" w14:textId="50846E10" w:rsidR="00907170"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 xml:space="preserve">zapsaná v obchodním rejstříku vedeném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032CA332" w14:textId="44875ED4" w:rsidR="00ED3579"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zastoupená:</w:t>
      </w:r>
      <w:r w:rsidR="008500FE"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27D6F88" w14:textId="77777777" w:rsidR="00907170" w:rsidRPr="00AD20EB" w:rsidRDefault="00907170" w:rsidP="00907170">
      <w:pPr>
        <w:pStyle w:val="Smluvnstrana"/>
        <w:spacing w:after="0"/>
        <w:ind w:left="567"/>
        <w:rPr>
          <w:rFonts w:ascii="Corbel" w:hAnsi="Corbel" w:cs="Arial"/>
          <w:b w:val="0"/>
          <w:bCs/>
          <w:sz w:val="22"/>
          <w:szCs w:val="22"/>
        </w:rPr>
      </w:pPr>
    </w:p>
    <w:p w14:paraId="012CA15C" w14:textId="77777777" w:rsidR="00ED3579" w:rsidRPr="00AD20EB" w:rsidRDefault="00ED3579" w:rsidP="00ED3579">
      <w:pPr>
        <w:pStyle w:val="Smluvnstrana"/>
        <w:widowControl w:val="0"/>
        <w:spacing w:after="0" w:line="240" w:lineRule="auto"/>
        <w:ind w:left="567" w:hanging="567"/>
        <w:rPr>
          <w:rFonts w:ascii="Corbel" w:hAnsi="Corbel" w:cs="Arial"/>
          <w:b w:val="0"/>
          <w:bCs/>
          <w:sz w:val="22"/>
          <w:szCs w:val="22"/>
        </w:rPr>
      </w:pPr>
      <w:r w:rsidRPr="00AD20EB" w:rsidDel="008B3BC2">
        <w:rPr>
          <w:rFonts w:ascii="Corbel" w:hAnsi="Corbel" w:cs="Arial"/>
          <w:b w:val="0"/>
          <w:bCs/>
          <w:sz w:val="22"/>
          <w:szCs w:val="22"/>
        </w:rPr>
        <w:t xml:space="preserve"> </w:t>
      </w:r>
      <w:r w:rsidRPr="00AD20EB">
        <w:rPr>
          <w:rFonts w:ascii="Corbel" w:hAnsi="Corbel" w:cs="Arial"/>
          <w:b w:val="0"/>
          <w:bCs/>
          <w:sz w:val="22"/>
          <w:szCs w:val="22"/>
        </w:rPr>
        <w:t>(dále jen „</w:t>
      </w:r>
      <w:r w:rsidRPr="00AD20EB">
        <w:rPr>
          <w:rFonts w:ascii="Corbel" w:hAnsi="Corbel" w:cs="Arial"/>
          <w:bCs/>
          <w:sz w:val="22"/>
          <w:szCs w:val="22"/>
        </w:rPr>
        <w:t>zhotovitel</w:t>
      </w:r>
      <w:r w:rsidRPr="00AD20EB">
        <w:rPr>
          <w:rFonts w:ascii="Corbel" w:hAnsi="Corbel" w:cs="Arial"/>
          <w:b w:val="0"/>
          <w:bCs/>
          <w:sz w:val="22"/>
          <w:szCs w:val="22"/>
        </w:rPr>
        <w:t>“)</w:t>
      </w:r>
    </w:p>
    <w:p w14:paraId="2836EE96" w14:textId="77777777" w:rsidR="009F7A4D" w:rsidRPr="00AD20EB" w:rsidRDefault="009F7A4D" w:rsidP="009F7A4D">
      <w:pPr>
        <w:tabs>
          <w:tab w:val="left" w:pos="142"/>
          <w:tab w:val="left" w:pos="284"/>
        </w:tabs>
        <w:rPr>
          <w:rFonts w:cs="Arial"/>
          <w:iCs/>
          <w:szCs w:val="22"/>
        </w:rPr>
      </w:pPr>
    </w:p>
    <w:p w14:paraId="5E6BB1C1" w14:textId="77777777" w:rsidR="00ED3579" w:rsidRPr="00AD20EB" w:rsidRDefault="00ED3579" w:rsidP="0088070E">
      <w:pPr>
        <w:pStyle w:val="Prohlen"/>
        <w:widowControl/>
        <w:numPr>
          <w:ilvl w:val="0"/>
          <w:numId w:val="36"/>
        </w:numPr>
        <w:spacing w:before="240" w:after="120" w:line="240" w:lineRule="auto"/>
        <w:ind w:left="567" w:hanging="567"/>
        <w:jc w:val="both"/>
        <w:rPr>
          <w:rFonts w:cs="Arial"/>
          <w:bCs/>
          <w:smallCaps/>
          <w:szCs w:val="24"/>
        </w:rPr>
      </w:pPr>
      <w:r w:rsidRPr="00AD20EB">
        <w:rPr>
          <w:rFonts w:cs="Arial"/>
          <w:bCs/>
          <w:smallCaps/>
          <w:szCs w:val="24"/>
        </w:rPr>
        <w:t>Úvodní ustanovení</w:t>
      </w:r>
    </w:p>
    <w:p w14:paraId="648F2678" w14:textId="45C0958D" w:rsidR="007303A5" w:rsidRPr="00AD20EB" w:rsidRDefault="007303A5" w:rsidP="007303A5">
      <w:pPr>
        <w:pStyle w:val="Prohlen"/>
        <w:widowControl/>
        <w:numPr>
          <w:ilvl w:val="1"/>
          <w:numId w:val="38"/>
        </w:numPr>
        <w:tabs>
          <w:tab w:val="clear" w:pos="705"/>
        </w:tabs>
        <w:spacing w:after="120" w:line="240" w:lineRule="auto"/>
        <w:ind w:left="567" w:hanging="567"/>
        <w:jc w:val="both"/>
        <w:rPr>
          <w:rFonts w:cs="Arial"/>
          <w:b w:val="0"/>
        </w:rPr>
      </w:pPr>
      <w:r w:rsidRPr="00AD20EB">
        <w:rPr>
          <w:rFonts w:cs="Arial"/>
          <w:b w:val="0"/>
          <w:bCs/>
          <w:szCs w:val="22"/>
        </w:rPr>
        <w:t>D</w:t>
      </w:r>
      <w:r w:rsidR="00ED3579" w:rsidRPr="00AD20EB">
        <w:rPr>
          <w:rFonts w:cs="Arial"/>
          <w:b w:val="0"/>
          <w:bCs/>
          <w:szCs w:val="22"/>
        </w:rPr>
        <w:t xml:space="preserve">ne </w:t>
      </w:r>
      <w:r w:rsidR="00480C30" w:rsidRPr="00480C30">
        <w:rPr>
          <w:rFonts w:cs="Arial"/>
          <w:b w:val="0"/>
          <w:bCs/>
          <w:szCs w:val="22"/>
          <w:highlight w:val="yellow"/>
        </w:rPr>
        <w:t>DOPLNIT</w:t>
      </w:r>
      <w:r w:rsidR="00A169A9">
        <w:rPr>
          <w:rFonts w:cs="Arial"/>
          <w:b w:val="0"/>
          <w:bCs/>
          <w:szCs w:val="22"/>
        </w:rPr>
        <w:t xml:space="preserve"> </w:t>
      </w:r>
      <w:r w:rsidRPr="00AD20EB">
        <w:rPr>
          <w:rFonts w:cs="Arial"/>
          <w:b w:val="0"/>
          <w:bCs/>
          <w:szCs w:val="22"/>
        </w:rPr>
        <w:t>objednatel</w:t>
      </w:r>
      <w:r w:rsidR="00ED3579" w:rsidRPr="00AD20EB">
        <w:rPr>
          <w:rFonts w:cs="Arial"/>
          <w:b w:val="0"/>
          <w:bCs/>
          <w:szCs w:val="22"/>
        </w:rPr>
        <w:t xml:space="preserve"> zahájil </w:t>
      </w:r>
      <w:r w:rsidR="00D02952">
        <w:rPr>
          <w:rFonts w:cs="Arial"/>
          <w:b w:val="0"/>
          <w:bCs/>
          <w:szCs w:val="22"/>
        </w:rPr>
        <w:t>zadávací</w:t>
      </w:r>
      <w:r w:rsidR="00ED3579" w:rsidRPr="00AD20EB">
        <w:rPr>
          <w:rFonts w:cs="Arial"/>
          <w:b w:val="0"/>
          <w:bCs/>
          <w:szCs w:val="22"/>
        </w:rPr>
        <w:t xml:space="preserve"> řízení na </w:t>
      </w:r>
      <w:r w:rsidR="00FD1A48">
        <w:rPr>
          <w:rFonts w:cs="Arial"/>
          <w:b w:val="0"/>
          <w:bCs/>
          <w:szCs w:val="22"/>
        </w:rPr>
        <w:t xml:space="preserve">sektorovou </w:t>
      </w:r>
      <w:r w:rsidR="00ED3579" w:rsidRPr="00AD20EB">
        <w:rPr>
          <w:rFonts w:cs="Arial"/>
          <w:b w:val="0"/>
          <w:bCs/>
          <w:szCs w:val="22"/>
        </w:rPr>
        <w:t xml:space="preserve">veřejnou zakázku na </w:t>
      </w:r>
      <w:r w:rsidR="004C3B66">
        <w:rPr>
          <w:rFonts w:cs="Arial"/>
          <w:b w:val="0"/>
          <w:bCs/>
          <w:szCs w:val="22"/>
        </w:rPr>
        <w:t>služby</w:t>
      </w:r>
      <w:r w:rsidR="00ED3579" w:rsidRPr="00AD20EB">
        <w:rPr>
          <w:rFonts w:cs="Arial"/>
          <w:b w:val="0"/>
        </w:rPr>
        <w:t xml:space="preserve"> s</w:t>
      </w:r>
      <w:r w:rsidR="00DE031E">
        <w:rPr>
          <w:rFonts w:cs="Arial"/>
          <w:b w:val="0"/>
        </w:rPr>
        <w:t> </w:t>
      </w:r>
      <w:r w:rsidR="00ED3579" w:rsidRPr="00AD20EB">
        <w:rPr>
          <w:rFonts w:cs="Arial"/>
          <w:b w:val="0"/>
        </w:rPr>
        <w:t>názvem „</w:t>
      </w:r>
      <w:r w:rsidR="00F05D78">
        <w:rPr>
          <w:rFonts w:cs="Arial"/>
          <w:szCs w:val="22"/>
        </w:rPr>
        <w:t>Odbahnění sedimentační nádrže v k. ú. Sojovice</w:t>
      </w:r>
      <w:r w:rsidR="00ED3579" w:rsidRPr="00AD20EB">
        <w:rPr>
          <w:rFonts w:cs="Arial"/>
          <w:b w:val="0"/>
        </w:rPr>
        <w:t>“</w:t>
      </w:r>
      <w:r w:rsidRPr="00AD20EB">
        <w:rPr>
          <w:rFonts w:cs="Arial"/>
          <w:b w:val="0"/>
        </w:rPr>
        <w:t xml:space="preserve"> a vyzval vybrané </w:t>
      </w:r>
      <w:r w:rsidR="00F55FB0" w:rsidRPr="00AD20EB">
        <w:rPr>
          <w:rFonts w:cs="Arial"/>
          <w:b w:val="0"/>
        </w:rPr>
        <w:t>účastníky</w:t>
      </w:r>
      <w:r w:rsidRPr="00AD20EB">
        <w:rPr>
          <w:rFonts w:cs="Arial"/>
          <w:b w:val="0"/>
        </w:rPr>
        <w:t xml:space="preserve"> k podání nabídek na uzavření této smlouvy, přičemž základním hodnotícím kritériem byla nejnižší nabídková cena (dále jen „</w:t>
      </w:r>
      <w:r w:rsidRPr="00AD20EB">
        <w:rPr>
          <w:rFonts w:cs="Arial"/>
        </w:rPr>
        <w:t>veřejná zakázka</w:t>
      </w:r>
      <w:r w:rsidRPr="00AD20EB">
        <w:rPr>
          <w:rFonts w:cs="Arial"/>
          <w:b w:val="0"/>
        </w:rPr>
        <w:t>“).</w:t>
      </w:r>
    </w:p>
    <w:p w14:paraId="62C3BA95" w14:textId="77777777" w:rsidR="007303A5" w:rsidRPr="00AD20EB" w:rsidRDefault="007303A5" w:rsidP="007303A5">
      <w:pPr>
        <w:pStyle w:val="Prohlen"/>
        <w:widowControl/>
        <w:numPr>
          <w:ilvl w:val="1"/>
          <w:numId w:val="38"/>
        </w:numPr>
        <w:tabs>
          <w:tab w:val="clear" w:pos="705"/>
        </w:tabs>
        <w:spacing w:after="120" w:line="240" w:lineRule="auto"/>
        <w:ind w:left="567" w:hanging="567"/>
        <w:jc w:val="both"/>
        <w:rPr>
          <w:rFonts w:cs="Arial"/>
          <w:b w:val="0"/>
          <w:szCs w:val="24"/>
        </w:rPr>
      </w:pPr>
      <w:r w:rsidRPr="00AD20EB">
        <w:rPr>
          <w:rFonts w:cs="Arial"/>
          <w:b w:val="0"/>
        </w:rPr>
        <w:t>Nabídka zhotovitele byla objednatelem vyhodnocena jako ekonomicky nejvýhodnější. Smluvní strany</w:t>
      </w:r>
      <w:r w:rsidRPr="00AD20EB">
        <w:rPr>
          <w:rFonts w:cs="Arial"/>
          <w:b w:val="0"/>
          <w:szCs w:val="24"/>
        </w:rPr>
        <w:t xml:space="preserve"> tak za níže uvedených podmínek uzavírají tuto smlouvu.</w:t>
      </w:r>
    </w:p>
    <w:p w14:paraId="09D9E30A" w14:textId="77777777" w:rsidR="00ED3579" w:rsidRPr="00064989" w:rsidRDefault="00ED3579" w:rsidP="002D5806">
      <w:pPr>
        <w:pStyle w:val="Prohlen"/>
        <w:widowControl/>
        <w:numPr>
          <w:ilvl w:val="1"/>
          <w:numId w:val="38"/>
        </w:numPr>
        <w:tabs>
          <w:tab w:val="clear" w:pos="705"/>
        </w:tabs>
        <w:spacing w:after="120" w:line="240" w:lineRule="auto"/>
        <w:ind w:left="567" w:hanging="567"/>
        <w:jc w:val="both"/>
        <w:rPr>
          <w:rFonts w:cs="Arial"/>
          <w:b w:val="0"/>
          <w:bCs/>
          <w:szCs w:val="22"/>
        </w:rPr>
      </w:pPr>
      <w:r w:rsidRPr="00AD20EB">
        <w:rPr>
          <w:rFonts w:cs="Arial"/>
          <w:b w:val="0"/>
          <w:bCs/>
          <w:szCs w:val="22"/>
        </w:rPr>
        <w:t xml:space="preserve">Zhotovitel </w:t>
      </w:r>
      <w:r w:rsidRPr="00BB396B">
        <w:rPr>
          <w:rFonts w:cs="Arial"/>
          <w:b w:val="0"/>
        </w:rPr>
        <w:t>prohlašuje</w:t>
      </w:r>
      <w:r w:rsidRPr="00AD20EB">
        <w:rPr>
          <w:rFonts w:cs="Arial"/>
          <w:b w:val="0"/>
          <w:bCs/>
          <w:szCs w:val="22"/>
        </w:rPr>
        <w:t>, že</w:t>
      </w:r>
      <w:bookmarkStart w:id="0" w:name="_Ref408939798"/>
      <w:r w:rsidRPr="00AD20EB">
        <w:rPr>
          <w:rFonts w:cs="Arial"/>
          <w:b w:val="0"/>
          <w:bCs/>
          <w:szCs w:val="22"/>
        </w:rPr>
        <w:t xml:space="preserve"> disponuje schopnostmi, znalostmi, zkušenostmi, vybavením, finančními možnostmi, dokumenty, povoleními, licencemi, autorizacemi a kvalifikací </w:t>
      </w:r>
      <w:r w:rsidRPr="00064989">
        <w:rPr>
          <w:rFonts w:cs="Arial"/>
          <w:b w:val="0"/>
          <w:bCs/>
          <w:szCs w:val="22"/>
        </w:rPr>
        <w:t>potřebnou pro zhotovení díla</w:t>
      </w:r>
      <w:r w:rsidR="007303A5" w:rsidRPr="00064989">
        <w:rPr>
          <w:rFonts w:cs="Arial"/>
          <w:b w:val="0"/>
          <w:bCs/>
          <w:szCs w:val="22"/>
        </w:rPr>
        <w:t xml:space="preserve"> dle této smlouvy</w:t>
      </w:r>
      <w:r w:rsidRPr="00064989">
        <w:rPr>
          <w:rFonts w:cs="Arial"/>
          <w:b w:val="0"/>
          <w:bCs/>
          <w:szCs w:val="22"/>
        </w:rPr>
        <w:t xml:space="preserve">, jak je požadováno právními předpisy. </w:t>
      </w:r>
      <w:bookmarkEnd w:id="0"/>
    </w:p>
    <w:p w14:paraId="06E7A23F" w14:textId="77777777" w:rsidR="009F7A4D" w:rsidRPr="00064989" w:rsidRDefault="009F7A4D" w:rsidP="0088070E">
      <w:pPr>
        <w:pStyle w:val="Prohlen"/>
        <w:widowControl/>
        <w:numPr>
          <w:ilvl w:val="0"/>
          <w:numId w:val="36"/>
        </w:numPr>
        <w:spacing w:before="240" w:after="120" w:line="240" w:lineRule="auto"/>
        <w:ind w:left="567" w:hanging="567"/>
        <w:jc w:val="both"/>
        <w:rPr>
          <w:rFonts w:cs="Arial"/>
          <w:bCs/>
          <w:smallCaps/>
          <w:szCs w:val="24"/>
        </w:rPr>
      </w:pPr>
      <w:r w:rsidRPr="00064989">
        <w:rPr>
          <w:rFonts w:cs="Arial"/>
          <w:bCs/>
          <w:smallCaps/>
          <w:szCs w:val="24"/>
        </w:rPr>
        <w:t>Předmět díla</w:t>
      </w:r>
    </w:p>
    <w:p w14:paraId="3A2A5773" w14:textId="7BA8542A" w:rsidR="00B47435" w:rsidRPr="00483235" w:rsidRDefault="007303A5" w:rsidP="00064989">
      <w:pPr>
        <w:pStyle w:val="Prohlen"/>
        <w:widowControl/>
        <w:numPr>
          <w:ilvl w:val="1"/>
          <w:numId w:val="36"/>
        </w:numPr>
        <w:spacing w:after="120" w:line="240" w:lineRule="auto"/>
        <w:ind w:left="567" w:hanging="567"/>
        <w:jc w:val="both"/>
        <w:rPr>
          <w:rFonts w:cs="Arial"/>
          <w:b w:val="0"/>
          <w:szCs w:val="22"/>
        </w:rPr>
      </w:pPr>
      <w:bookmarkStart w:id="1" w:name="_Ref377459287"/>
      <w:r w:rsidRPr="00064989">
        <w:rPr>
          <w:rFonts w:cs="Arial"/>
          <w:b w:val="0"/>
          <w:szCs w:val="22"/>
        </w:rPr>
        <w:t>Předmětem této smlouvy je závazek z</w:t>
      </w:r>
      <w:r w:rsidR="009F7A4D" w:rsidRPr="00064989">
        <w:rPr>
          <w:rFonts w:cs="Arial"/>
          <w:b w:val="0"/>
          <w:szCs w:val="22"/>
        </w:rPr>
        <w:t>hotovitel</w:t>
      </w:r>
      <w:r w:rsidRPr="00064989">
        <w:rPr>
          <w:rFonts w:cs="Arial"/>
          <w:b w:val="0"/>
          <w:szCs w:val="22"/>
        </w:rPr>
        <w:t xml:space="preserve">e na svůj náklad a nebezpečí </w:t>
      </w:r>
      <w:r w:rsidR="001632C7">
        <w:rPr>
          <w:rFonts w:cs="Arial"/>
          <w:b w:val="0"/>
          <w:szCs w:val="22"/>
        </w:rPr>
        <w:t>provádět průběžné</w:t>
      </w:r>
      <w:r w:rsidRPr="00064989">
        <w:rPr>
          <w:rFonts w:cs="Arial"/>
          <w:b w:val="0"/>
          <w:szCs w:val="22"/>
        </w:rPr>
        <w:t xml:space="preserve"> </w:t>
      </w:r>
      <w:r w:rsidR="00A02FF1" w:rsidRPr="00064989">
        <w:rPr>
          <w:rFonts w:cs="Arial"/>
          <w:b w:val="0"/>
          <w:szCs w:val="22"/>
        </w:rPr>
        <w:t>odbah</w:t>
      </w:r>
      <w:r w:rsidR="001632C7">
        <w:rPr>
          <w:rFonts w:cs="Arial"/>
          <w:b w:val="0"/>
          <w:szCs w:val="22"/>
        </w:rPr>
        <w:t>ňování</w:t>
      </w:r>
      <w:r w:rsidR="00A02FF1" w:rsidRPr="00064989">
        <w:rPr>
          <w:rFonts w:cs="Arial"/>
          <w:b w:val="0"/>
          <w:szCs w:val="22"/>
        </w:rPr>
        <w:t xml:space="preserve"> kalové sedimentační</w:t>
      </w:r>
      <w:r w:rsidR="00A02FF1" w:rsidRPr="007A4062">
        <w:rPr>
          <w:rFonts w:cs="Arial"/>
          <w:b w:val="0"/>
          <w:szCs w:val="22"/>
        </w:rPr>
        <w:t xml:space="preserve"> nádrže v k.ú. Sojovice</w:t>
      </w:r>
      <w:r w:rsidR="00C376C4">
        <w:rPr>
          <w:rFonts w:cs="Arial"/>
          <w:b w:val="0"/>
          <w:szCs w:val="22"/>
        </w:rPr>
        <w:t xml:space="preserve"> </w:t>
      </w:r>
      <w:r w:rsidR="00C376C4" w:rsidRPr="00483235">
        <w:rPr>
          <w:rFonts w:cs="Arial"/>
          <w:b w:val="0"/>
          <w:szCs w:val="22"/>
        </w:rPr>
        <w:t>(dále jen „</w:t>
      </w:r>
      <w:r w:rsidR="00C376C4" w:rsidRPr="00483235">
        <w:rPr>
          <w:rFonts w:cs="Arial"/>
          <w:szCs w:val="22"/>
        </w:rPr>
        <w:t>dílo</w:t>
      </w:r>
      <w:r w:rsidR="00C376C4" w:rsidRPr="00483235">
        <w:rPr>
          <w:rFonts w:cs="Arial"/>
          <w:b w:val="0"/>
          <w:szCs w:val="22"/>
        </w:rPr>
        <w:t>“)</w:t>
      </w:r>
      <w:r w:rsidR="008C5C5D">
        <w:rPr>
          <w:rFonts w:cs="Arial"/>
          <w:b w:val="0"/>
          <w:szCs w:val="22"/>
        </w:rPr>
        <w:t xml:space="preserve">. Nádrž </w:t>
      </w:r>
      <w:r w:rsidR="00916B11">
        <w:rPr>
          <w:rFonts w:cs="Arial"/>
          <w:b w:val="0"/>
          <w:szCs w:val="22"/>
        </w:rPr>
        <w:t xml:space="preserve">provozuje objednatel a </w:t>
      </w:r>
      <w:r w:rsidR="008C5C5D">
        <w:rPr>
          <w:rFonts w:cs="Arial"/>
          <w:b w:val="0"/>
          <w:szCs w:val="22"/>
        </w:rPr>
        <w:t>je</w:t>
      </w:r>
      <w:r w:rsidR="00A02FF1" w:rsidRPr="007A4062">
        <w:rPr>
          <w:rFonts w:cs="Arial"/>
          <w:b w:val="0"/>
          <w:szCs w:val="22"/>
        </w:rPr>
        <w:t xml:space="preserve"> ve vlastnictví společnosti Zdroj pitné vody Káraný, a.s</w:t>
      </w:r>
      <w:r w:rsidR="00A02FF1" w:rsidRPr="00483235">
        <w:rPr>
          <w:rFonts w:cs="Arial"/>
          <w:b w:val="0"/>
          <w:szCs w:val="22"/>
        </w:rPr>
        <w:t>., IČO: 26496402, se</w:t>
      </w:r>
      <w:r w:rsidR="00F41087">
        <w:rPr>
          <w:rFonts w:cs="Arial"/>
          <w:b w:val="0"/>
          <w:szCs w:val="22"/>
        </w:rPr>
        <w:t> </w:t>
      </w:r>
      <w:r w:rsidR="00A02FF1" w:rsidRPr="00483235">
        <w:rPr>
          <w:rFonts w:cs="Arial"/>
          <w:b w:val="0"/>
          <w:szCs w:val="22"/>
        </w:rPr>
        <w:t>sídlem Podolská 15/17, 147 00 Praha 4</w:t>
      </w:r>
      <w:r w:rsidR="00C376C4">
        <w:rPr>
          <w:rFonts w:cs="Arial"/>
          <w:b w:val="0"/>
          <w:szCs w:val="22"/>
        </w:rPr>
        <w:t>.</w:t>
      </w:r>
      <w:r w:rsidR="00775559" w:rsidRPr="00483235">
        <w:rPr>
          <w:rFonts w:cs="Arial"/>
          <w:b w:val="0"/>
          <w:szCs w:val="22"/>
        </w:rPr>
        <w:t xml:space="preserve"> Předmětem této smlouvy je dále </w:t>
      </w:r>
      <w:r w:rsidRPr="00483235">
        <w:rPr>
          <w:rFonts w:cs="Arial"/>
          <w:b w:val="0"/>
          <w:szCs w:val="22"/>
        </w:rPr>
        <w:t xml:space="preserve">závazek </w:t>
      </w:r>
      <w:r w:rsidR="00486009" w:rsidRPr="00483235">
        <w:rPr>
          <w:rFonts w:cs="Arial"/>
          <w:b w:val="0"/>
          <w:szCs w:val="22"/>
        </w:rPr>
        <w:t>objednatel</w:t>
      </w:r>
      <w:r w:rsidRPr="00483235">
        <w:rPr>
          <w:rFonts w:cs="Arial"/>
          <w:b w:val="0"/>
          <w:szCs w:val="22"/>
        </w:rPr>
        <w:t>e</w:t>
      </w:r>
      <w:r w:rsidR="00486009" w:rsidRPr="00483235">
        <w:rPr>
          <w:rFonts w:cs="Arial"/>
          <w:b w:val="0"/>
          <w:szCs w:val="22"/>
        </w:rPr>
        <w:t xml:space="preserve"> dílo převzít a zaplatit cenu</w:t>
      </w:r>
      <w:r w:rsidR="005A0E01" w:rsidRPr="00483235">
        <w:rPr>
          <w:rFonts w:cs="Arial"/>
          <w:b w:val="0"/>
          <w:szCs w:val="22"/>
        </w:rPr>
        <w:t xml:space="preserve"> za dílo</w:t>
      </w:r>
      <w:r w:rsidR="00CD1EE3" w:rsidRPr="00483235">
        <w:rPr>
          <w:rFonts w:cs="Arial"/>
          <w:b w:val="0"/>
          <w:szCs w:val="22"/>
        </w:rPr>
        <w:t>, to vše v rozsahu a za podmínek sjednaných v této smlouvě a</w:t>
      </w:r>
      <w:r w:rsidR="00F41087">
        <w:rPr>
          <w:rFonts w:cs="Arial"/>
          <w:b w:val="0"/>
          <w:szCs w:val="22"/>
        </w:rPr>
        <w:t> </w:t>
      </w:r>
      <w:r w:rsidR="00CD1EE3" w:rsidRPr="00483235">
        <w:rPr>
          <w:rFonts w:cs="Arial"/>
          <w:b w:val="0"/>
          <w:szCs w:val="22"/>
        </w:rPr>
        <w:t>jejích přílohách</w:t>
      </w:r>
      <w:r w:rsidR="00486009" w:rsidRPr="00483235">
        <w:rPr>
          <w:rFonts w:cs="Arial"/>
          <w:b w:val="0"/>
          <w:szCs w:val="22"/>
        </w:rPr>
        <w:t>.</w:t>
      </w:r>
      <w:bookmarkEnd w:id="1"/>
      <w:r w:rsidR="00B47435" w:rsidRPr="00483235">
        <w:rPr>
          <w:rFonts w:cs="Arial"/>
          <w:b w:val="0"/>
          <w:szCs w:val="22"/>
        </w:rPr>
        <w:t xml:space="preserve"> Dílo bude provedeno též dle podmínek specifikovaných výzvě k podání nabídek sektorové veřejné zakázky.</w:t>
      </w:r>
    </w:p>
    <w:p w14:paraId="06525A58" w14:textId="17C0390A" w:rsidR="001768AE" w:rsidRPr="00AD20EB" w:rsidRDefault="001768AE" w:rsidP="00E977C7">
      <w:pPr>
        <w:tabs>
          <w:tab w:val="left" w:pos="567"/>
        </w:tabs>
        <w:suppressAutoHyphens w:val="0"/>
        <w:autoSpaceDE w:val="0"/>
        <w:autoSpaceDN w:val="0"/>
        <w:adjustRightInd w:val="0"/>
        <w:spacing w:after="120"/>
        <w:ind w:left="567"/>
        <w:jc w:val="both"/>
        <w:rPr>
          <w:rFonts w:cs="Arial"/>
          <w:szCs w:val="22"/>
        </w:rPr>
      </w:pPr>
      <w:r w:rsidRPr="00483235">
        <w:rPr>
          <w:rFonts w:cs="Arial"/>
          <w:szCs w:val="22"/>
        </w:rPr>
        <w:t xml:space="preserve">Dílo je blíže specifikováno </w:t>
      </w:r>
      <w:r w:rsidR="00FB79A7" w:rsidRPr="00483235">
        <w:rPr>
          <w:rFonts w:cs="Arial"/>
          <w:szCs w:val="22"/>
        </w:rPr>
        <w:t>ve specifikaci plnění</w:t>
      </w:r>
      <w:r w:rsidR="00E977C7" w:rsidRPr="00483235">
        <w:rPr>
          <w:rFonts w:cs="Arial"/>
          <w:szCs w:val="22"/>
        </w:rPr>
        <w:t xml:space="preserve"> (</w:t>
      </w:r>
      <w:r w:rsidRPr="00483235">
        <w:rPr>
          <w:rFonts w:cs="Arial"/>
          <w:b/>
          <w:szCs w:val="22"/>
        </w:rPr>
        <w:t>Příloh</w:t>
      </w:r>
      <w:r w:rsidR="00E977C7" w:rsidRPr="00483235">
        <w:rPr>
          <w:rFonts w:cs="Arial"/>
          <w:b/>
          <w:szCs w:val="22"/>
        </w:rPr>
        <w:t>a</w:t>
      </w:r>
      <w:r w:rsidRPr="00483235">
        <w:rPr>
          <w:rFonts w:cs="Arial"/>
          <w:b/>
          <w:szCs w:val="22"/>
        </w:rPr>
        <w:t xml:space="preserve"> č. 1</w:t>
      </w:r>
      <w:r w:rsidRPr="00483235">
        <w:rPr>
          <w:rFonts w:cs="Arial"/>
          <w:szCs w:val="22"/>
        </w:rPr>
        <w:t xml:space="preserve"> této smlouvy</w:t>
      </w:r>
      <w:r w:rsidR="00486009" w:rsidRPr="00483235">
        <w:rPr>
          <w:rFonts w:cs="Arial"/>
          <w:szCs w:val="22"/>
        </w:rPr>
        <w:t>)</w:t>
      </w:r>
      <w:r w:rsidR="000E6002" w:rsidRPr="00483235">
        <w:rPr>
          <w:rFonts w:cs="Arial"/>
          <w:szCs w:val="22"/>
        </w:rPr>
        <w:t>.</w:t>
      </w:r>
    </w:p>
    <w:p w14:paraId="206088DC" w14:textId="7E7DE05E" w:rsidR="00486009" w:rsidRDefault="00D4632B" w:rsidP="00ED3579">
      <w:pPr>
        <w:pStyle w:val="Prohlen"/>
        <w:widowControl/>
        <w:numPr>
          <w:ilvl w:val="1"/>
          <w:numId w:val="36"/>
        </w:numPr>
        <w:spacing w:after="120" w:line="240" w:lineRule="auto"/>
        <w:ind w:left="567" w:hanging="567"/>
        <w:jc w:val="both"/>
        <w:rPr>
          <w:rFonts w:cs="Arial"/>
          <w:b w:val="0"/>
          <w:szCs w:val="22"/>
        </w:rPr>
      </w:pPr>
      <w:r>
        <w:rPr>
          <w:rFonts w:cs="Arial"/>
          <w:b w:val="0"/>
          <w:szCs w:val="22"/>
        </w:rPr>
        <w:lastRenderedPageBreak/>
        <w:t xml:space="preserve">Součástí díla </w:t>
      </w:r>
      <w:r w:rsidR="003C005E">
        <w:rPr>
          <w:rFonts w:cs="Arial"/>
          <w:b w:val="0"/>
          <w:szCs w:val="22"/>
        </w:rPr>
        <w:t xml:space="preserve">taktéž </w:t>
      </w:r>
      <w:r w:rsidR="008072AC">
        <w:rPr>
          <w:rFonts w:cs="Arial"/>
          <w:b w:val="0"/>
          <w:szCs w:val="22"/>
        </w:rPr>
        <w:t>zejména</w:t>
      </w:r>
      <w:r w:rsidR="003C005E">
        <w:rPr>
          <w:rFonts w:cs="Arial"/>
          <w:b w:val="0"/>
          <w:szCs w:val="22"/>
        </w:rPr>
        <w:t>:</w:t>
      </w:r>
    </w:p>
    <w:p w14:paraId="5ED2D2A3" w14:textId="314BC9DE"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 xml:space="preserve">těžba, vysušení formou </w:t>
      </w:r>
      <w:r w:rsidR="0069538A">
        <w:rPr>
          <w:rFonts w:cs="Arial"/>
          <w:b w:val="0"/>
          <w:szCs w:val="22"/>
        </w:rPr>
        <w:t>odvodnění/</w:t>
      </w:r>
      <w:r w:rsidRPr="008072AC">
        <w:rPr>
          <w:rFonts w:cs="Arial"/>
          <w:b w:val="0"/>
          <w:szCs w:val="22"/>
        </w:rPr>
        <w:t>odstředění a odvoz sedimentu,</w:t>
      </w:r>
    </w:p>
    <w:p w14:paraId="58E790AE"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uložení sedimentu dle platné legislativy,</w:t>
      </w:r>
    </w:p>
    <w:p w14:paraId="46A63868"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odběr vzorků a analýza sedimentu dle zákona č. 541/2020 Sb., o odpadech, v platném znění,</w:t>
      </w:r>
    </w:p>
    <w:p w14:paraId="71CEB569"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zaměření mocnosti sedimentu před a po zahájení prací v každém roce těžby,</w:t>
      </w:r>
    </w:p>
    <w:p w14:paraId="22126FDD" w14:textId="27D9DC6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zpracování dílčí</w:t>
      </w:r>
      <w:r w:rsidR="00DE6B28">
        <w:rPr>
          <w:rFonts w:cs="Arial"/>
          <w:b w:val="0"/>
          <w:szCs w:val="22"/>
        </w:rPr>
        <w:t xml:space="preserve">ch </w:t>
      </w:r>
      <w:r w:rsidRPr="008072AC">
        <w:rPr>
          <w:rFonts w:cs="Arial"/>
          <w:b w:val="0"/>
          <w:szCs w:val="22"/>
        </w:rPr>
        <w:t>zpráv</w:t>
      </w:r>
      <w:r w:rsidR="00DE6B28">
        <w:rPr>
          <w:rFonts w:cs="Arial"/>
          <w:b w:val="0"/>
          <w:szCs w:val="22"/>
        </w:rPr>
        <w:t xml:space="preserve"> </w:t>
      </w:r>
      <w:r w:rsidRPr="008072AC">
        <w:rPr>
          <w:rFonts w:cs="Arial"/>
          <w:b w:val="0"/>
          <w:szCs w:val="22"/>
        </w:rPr>
        <w:t>a závěrečn</w:t>
      </w:r>
      <w:r w:rsidR="00521E1C">
        <w:rPr>
          <w:rFonts w:cs="Arial"/>
          <w:b w:val="0"/>
          <w:szCs w:val="22"/>
        </w:rPr>
        <w:t>ých</w:t>
      </w:r>
      <w:r w:rsidRPr="008072AC">
        <w:rPr>
          <w:rFonts w:cs="Arial"/>
          <w:b w:val="0"/>
          <w:szCs w:val="22"/>
        </w:rPr>
        <w:t xml:space="preserve"> zpráv.</w:t>
      </w:r>
    </w:p>
    <w:p w14:paraId="2CA8DD22" w14:textId="69F8C8E2" w:rsidR="006405E6" w:rsidRDefault="006405E6" w:rsidP="006405E6">
      <w:pPr>
        <w:pStyle w:val="Prohlen"/>
        <w:widowControl/>
        <w:numPr>
          <w:ilvl w:val="1"/>
          <w:numId w:val="36"/>
        </w:numPr>
        <w:spacing w:after="120" w:line="240" w:lineRule="auto"/>
        <w:ind w:left="567" w:hanging="567"/>
        <w:jc w:val="both"/>
        <w:rPr>
          <w:rFonts w:cs="Arial"/>
          <w:b w:val="0"/>
          <w:szCs w:val="22"/>
        </w:rPr>
      </w:pPr>
      <w:bookmarkStart w:id="2" w:name="_Ref164089799"/>
      <w:bookmarkStart w:id="3" w:name="_Hlk164096773"/>
      <w:r>
        <w:rPr>
          <w:rFonts w:cs="Arial"/>
          <w:b w:val="0"/>
          <w:szCs w:val="22"/>
        </w:rPr>
        <w:t>Zhotovitel se zavazuje provádět dílo průběžně tak, aby v každém kalendářním roce</w:t>
      </w:r>
      <w:r w:rsidR="008602AB">
        <w:rPr>
          <w:rFonts w:cs="Arial"/>
          <w:b w:val="0"/>
          <w:szCs w:val="22"/>
        </w:rPr>
        <w:t xml:space="preserve"> </w:t>
      </w:r>
      <w:r>
        <w:rPr>
          <w:rFonts w:cs="Arial"/>
          <w:b w:val="0"/>
          <w:szCs w:val="22"/>
        </w:rPr>
        <w:t xml:space="preserve">provádění díla bylo </w:t>
      </w:r>
      <w:r w:rsidR="008602AB">
        <w:rPr>
          <w:rFonts w:cs="Arial"/>
          <w:b w:val="0"/>
          <w:szCs w:val="22"/>
        </w:rPr>
        <w:t>v rámci jedné etapy</w:t>
      </w:r>
      <w:r w:rsidR="003932B9">
        <w:rPr>
          <w:rFonts w:cs="Arial"/>
          <w:b w:val="0"/>
          <w:szCs w:val="22"/>
        </w:rPr>
        <w:t xml:space="preserve"> ve smyslu čl. </w:t>
      </w:r>
      <w:r w:rsidR="003932B9">
        <w:rPr>
          <w:rFonts w:cs="Arial"/>
          <w:b w:val="0"/>
          <w:szCs w:val="22"/>
        </w:rPr>
        <w:fldChar w:fldCharType="begin"/>
      </w:r>
      <w:r w:rsidR="003932B9">
        <w:rPr>
          <w:rFonts w:cs="Arial"/>
          <w:b w:val="0"/>
          <w:szCs w:val="22"/>
        </w:rPr>
        <w:instrText xml:space="preserve"> REF _Ref164093181 \r \h </w:instrText>
      </w:r>
      <w:r w:rsidR="003932B9">
        <w:rPr>
          <w:rFonts w:cs="Arial"/>
          <w:b w:val="0"/>
          <w:szCs w:val="22"/>
        </w:rPr>
      </w:r>
      <w:r w:rsidR="003932B9">
        <w:rPr>
          <w:rFonts w:cs="Arial"/>
          <w:b w:val="0"/>
          <w:szCs w:val="22"/>
        </w:rPr>
        <w:fldChar w:fldCharType="separate"/>
      </w:r>
      <w:r w:rsidR="0007441F">
        <w:rPr>
          <w:rFonts w:cs="Arial"/>
          <w:b w:val="0"/>
          <w:szCs w:val="22"/>
        </w:rPr>
        <w:t>3.2</w:t>
      </w:r>
      <w:r w:rsidR="003932B9">
        <w:rPr>
          <w:rFonts w:cs="Arial"/>
          <w:b w:val="0"/>
          <w:szCs w:val="22"/>
        </w:rPr>
        <w:fldChar w:fldCharType="end"/>
      </w:r>
      <w:r w:rsidR="003932B9">
        <w:rPr>
          <w:rFonts w:cs="Arial"/>
          <w:b w:val="0"/>
          <w:szCs w:val="22"/>
        </w:rPr>
        <w:t xml:space="preserve"> smlouvy</w:t>
      </w:r>
      <w:r w:rsidR="008602AB">
        <w:rPr>
          <w:rFonts w:cs="Arial"/>
          <w:b w:val="0"/>
          <w:szCs w:val="22"/>
        </w:rPr>
        <w:t xml:space="preserve"> </w:t>
      </w:r>
      <w:r>
        <w:rPr>
          <w:rFonts w:cs="Arial"/>
          <w:b w:val="0"/>
          <w:szCs w:val="22"/>
        </w:rPr>
        <w:t xml:space="preserve">odtěženo </w:t>
      </w:r>
      <w:r w:rsidR="008A5C85">
        <w:rPr>
          <w:rFonts w:cs="Arial"/>
          <w:b w:val="0"/>
          <w:szCs w:val="22"/>
        </w:rPr>
        <w:t xml:space="preserve">vždy </w:t>
      </w:r>
      <w:r>
        <w:rPr>
          <w:rFonts w:cs="Arial"/>
          <w:b w:val="0"/>
          <w:szCs w:val="22"/>
        </w:rPr>
        <w:t>3 000 tun sedimentu</w:t>
      </w:r>
      <w:r w:rsidR="003E7697">
        <w:rPr>
          <w:rFonts w:cs="Arial"/>
          <w:b w:val="0"/>
          <w:szCs w:val="22"/>
        </w:rPr>
        <w:t xml:space="preserve"> </w:t>
      </w:r>
      <w:r w:rsidR="003E7697" w:rsidRPr="003E7697">
        <w:rPr>
          <w:rFonts w:cs="Arial"/>
          <w:b w:val="0"/>
          <w:szCs w:val="22"/>
        </w:rPr>
        <w:t>±</w:t>
      </w:r>
      <w:r w:rsidR="00832E23">
        <w:rPr>
          <w:rFonts w:cs="Arial"/>
          <w:b w:val="0"/>
          <w:szCs w:val="22"/>
        </w:rPr>
        <w:t> </w:t>
      </w:r>
      <w:r w:rsidR="0069538A">
        <w:rPr>
          <w:rFonts w:cs="Arial"/>
          <w:b w:val="0"/>
          <w:szCs w:val="22"/>
        </w:rPr>
        <w:t>10</w:t>
      </w:r>
      <w:r w:rsidR="00832E23">
        <w:rPr>
          <w:rFonts w:cs="Arial"/>
          <w:b w:val="0"/>
          <w:szCs w:val="22"/>
        </w:rPr>
        <w:t> </w:t>
      </w:r>
      <w:r w:rsidR="003E7697">
        <w:rPr>
          <w:rFonts w:cs="Arial"/>
          <w:b w:val="0"/>
          <w:szCs w:val="22"/>
        </w:rPr>
        <w:t>%, p</w:t>
      </w:r>
      <w:r>
        <w:rPr>
          <w:rFonts w:cs="Arial"/>
          <w:b w:val="0"/>
          <w:szCs w:val="22"/>
        </w:rPr>
        <w:t xml:space="preserve">okud se smluvní strany nedohodnou </w:t>
      </w:r>
      <w:r w:rsidR="00D11E39">
        <w:rPr>
          <w:rFonts w:cs="Arial"/>
          <w:b w:val="0"/>
          <w:szCs w:val="22"/>
        </w:rPr>
        <w:t xml:space="preserve">písemně </w:t>
      </w:r>
      <w:r>
        <w:rPr>
          <w:rFonts w:cs="Arial"/>
          <w:b w:val="0"/>
          <w:szCs w:val="22"/>
        </w:rPr>
        <w:t>jinak</w:t>
      </w:r>
      <w:bookmarkEnd w:id="2"/>
      <w:r w:rsidR="003E7697">
        <w:rPr>
          <w:rFonts w:cs="Arial"/>
          <w:b w:val="0"/>
          <w:szCs w:val="22"/>
        </w:rPr>
        <w:t>.</w:t>
      </w:r>
      <w:r>
        <w:rPr>
          <w:rFonts w:cs="Arial"/>
          <w:b w:val="0"/>
          <w:szCs w:val="22"/>
        </w:rPr>
        <w:t xml:space="preserve"> </w:t>
      </w:r>
    </w:p>
    <w:bookmarkEnd w:id="3"/>
    <w:p w14:paraId="326F1DD0" w14:textId="79D23F36" w:rsidR="00CD1EE3" w:rsidRPr="00AD20EB" w:rsidRDefault="009F7A4D"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se zavazuje, že </w:t>
      </w:r>
      <w:r w:rsidR="00486009" w:rsidRPr="00AD20EB">
        <w:rPr>
          <w:rFonts w:cs="Arial"/>
          <w:b w:val="0"/>
          <w:szCs w:val="22"/>
        </w:rPr>
        <w:t xml:space="preserve">na své náklady a nebezpečí </w:t>
      </w:r>
      <w:r w:rsidRPr="00AD20EB">
        <w:rPr>
          <w:rFonts w:cs="Arial"/>
          <w:b w:val="0"/>
          <w:szCs w:val="22"/>
        </w:rPr>
        <w:t>provede s náležitou odbornou péčí veškeré práce</w:t>
      </w:r>
      <w:r w:rsidR="00486009" w:rsidRPr="00AD20EB">
        <w:rPr>
          <w:rFonts w:cs="Arial"/>
          <w:b w:val="0"/>
          <w:szCs w:val="22"/>
        </w:rPr>
        <w:t>, služby</w:t>
      </w:r>
      <w:r w:rsidRPr="00AD20EB">
        <w:rPr>
          <w:rFonts w:cs="Arial"/>
          <w:b w:val="0"/>
          <w:szCs w:val="22"/>
        </w:rPr>
        <w:t xml:space="preserve"> a dodávky, které jsou uvedeny v</w:t>
      </w:r>
      <w:r w:rsidR="00244A18">
        <w:rPr>
          <w:rFonts w:cs="Arial"/>
          <w:b w:val="0"/>
          <w:szCs w:val="22"/>
        </w:rPr>
        <w:t> </w:t>
      </w:r>
      <w:r w:rsidR="00131D59" w:rsidRPr="00AD20EB">
        <w:rPr>
          <w:rFonts w:cs="Arial"/>
          <w:b w:val="0"/>
          <w:szCs w:val="22"/>
        </w:rPr>
        <w:t>P</w:t>
      </w:r>
      <w:r w:rsidR="008E0D40" w:rsidRPr="00AD20EB">
        <w:rPr>
          <w:rFonts w:cs="Arial"/>
          <w:b w:val="0"/>
          <w:szCs w:val="22"/>
        </w:rPr>
        <w:t>řílo</w:t>
      </w:r>
      <w:r w:rsidR="00244A18">
        <w:rPr>
          <w:rFonts w:cs="Arial"/>
          <w:b w:val="0"/>
          <w:szCs w:val="22"/>
        </w:rPr>
        <w:t xml:space="preserve">hách </w:t>
      </w:r>
      <w:r w:rsidR="008E0D40" w:rsidRPr="00AD20EB">
        <w:rPr>
          <w:rFonts w:cs="Arial"/>
          <w:b w:val="0"/>
          <w:szCs w:val="22"/>
        </w:rPr>
        <w:t>č. 1</w:t>
      </w:r>
      <w:r w:rsidR="00244A18">
        <w:rPr>
          <w:rFonts w:cs="Arial"/>
          <w:b w:val="0"/>
          <w:szCs w:val="22"/>
        </w:rPr>
        <w:t xml:space="preserve"> </w:t>
      </w:r>
      <w:r w:rsidRPr="00AD20EB">
        <w:rPr>
          <w:rFonts w:cs="Arial"/>
          <w:b w:val="0"/>
          <w:szCs w:val="22"/>
        </w:rPr>
        <w:t xml:space="preserve">nebo jsou nezbytné k řádnému a včasnému </w:t>
      </w:r>
      <w:r w:rsidR="00486009" w:rsidRPr="00AD20EB">
        <w:rPr>
          <w:rFonts w:cs="Arial"/>
          <w:b w:val="0"/>
          <w:szCs w:val="22"/>
        </w:rPr>
        <w:t xml:space="preserve">provedení </w:t>
      </w:r>
      <w:r w:rsidRPr="00AD20EB">
        <w:rPr>
          <w:rFonts w:cs="Arial"/>
          <w:b w:val="0"/>
          <w:szCs w:val="22"/>
        </w:rPr>
        <w:t xml:space="preserve">díla. </w:t>
      </w:r>
    </w:p>
    <w:p w14:paraId="6BD78FBF" w14:textId="1B32636E" w:rsidR="009F7A4D" w:rsidRPr="00AD20EB" w:rsidRDefault="009F7A4D" w:rsidP="00CD1EE3">
      <w:pPr>
        <w:pStyle w:val="Prohlen"/>
        <w:widowControl/>
        <w:spacing w:after="120" w:line="240" w:lineRule="auto"/>
        <w:ind w:left="567"/>
        <w:jc w:val="both"/>
        <w:rPr>
          <w:rFonts w:cs="Arial"/>
          <w:b w:val="0"/>
          <w:szCs w:val="22"/>
        </w:rPr>
      </w:pPr>
      <w:r w:rsidRPr="00AD20EB">
        <w:rPr>
          <w:rFonts w:cs="Arial"/>
          <w:b w:val="0"/>
          <w:szCs w:val="22"/>
        </w:rPr>
        <w:t xml:space="preserve">Pokud se ukáže nutnost dodání dodatečných prací nebo služeb pro dosažení kompletnosti, provozuschopnosti, požadovaných vlastností a parametrů díla v souladu s touto smlouvou a účelem jeho použití, potom zhotovitel </w:t>
      </w:r>
      <w:r w:rsidR="000D566B">
        <w:rPr>
          <w:rFonts w:cs="Arial"/>
          <w:b w:val="0"/>
          <w:szCs w:val="22"/>
        </w:rPr>
        <w:t xml:space="preserve">provede </w:t>
      </w:r>
      <w:r w:rsidRPr="00AD20EB">
        <w:rPr>
          <w:rFonts w:cs="Arial"/>
          <w:b w:val="0"/>
          <w:szCs w:val="22"/>
        </w:rPr>
        <w:t>práce nebo služby, přestože nejsou výslovně uvedeny v</w:t>
      </w:r>
      <w:r w:rsidR="008E0D40" w:rsidRPr="00AD20EB">
        <w:rPr>
          <w:rFonts w:cs="Arial"/>
          <w:b w:val="0"/>
          <w:szCs w:val="22"/>
        </w:rPr>
        <w:t> </w:t>
      </w:r>
      <w:r w:rsidR="005277F3" w:rsidRPr="00AD20EB">
        <w:rPr>
          <w:rFonts w:cs="Arial"/>
          <w:b w:val="0"/>
          <w:szCs w:val="22"/>
        </w:rPr>
        <w:t>Přílo</w:t>
      </w:r>
      <w:r w:rsidR="005277F3">
        <w:rPr>
          <w:rFonts w:cs="Arial"/>
          <w:b w:val="0"/>
          <w:szCs w:val="22"/>
        </w:rPr>
        <w:t xml:space="preserve">hách </w:t>
      </w:r>
      <w:r w:rsidR="005277F3" w:rsidRPr="00AD20EB">
        <w:rPr>
          <w:rFonts w:cs="Arial"/>
          <w:b w:val="0"/>
          <w:szCs w:val="22"/>
        </w:rPr>
        <w:t>č. 1</w:t>
      </w:r>
      <w:r w:rsidR="005277F3">
        <w:rPr>
          <w:rFonts w:cs="Arial"/>
          <w:b w:val="0"/>
          <w:szCs w:val="22"/>
        </w:rPr>
        <w:t xml:space="preserve"> </w:t>
      </w:r>
      <w:r w:rsidR="00486009" w:rsidRPr="00AD20EB">
        <w:rPr>
          <w:rFonts w:cs="Arial"/>
          <w:b w:val="0"/>
          <w:szCs w:val="22"/>
        </w:rPr>
        <w:t>nebo ostatních přílohách této smlouvy</w:t>
      </w:r>
      <w:r w:rsidRPr="00AD20EB">
        <w:rPr>
          <w:rFonts w:cs="Arial"/>
          <w:b w:val="0"/>
          <w:szCs w:val="22"/>
        </w:rPr>
        <w:t>, kter</w:t>
      </w:r>
      <w:r w:rsidR="00486009" w:rsidRPr="00AD20EB">
        <w:rPr>
          <w:rFonts w:cs="Arial"/>
          <w:b w:val="0"/>
          <w:szCs w:val="22"/>
        </w:rPr>
        <w:t>é</w:t>
      </w:r>
      <w:r w:rsidRPr="00AD20EB">
        <w:rPr>
          <w:rFonts w:cs="Arial"/>
          <w:b w:val="0"/>
          <w:szCs w:val="22"/>
        </w:rPr>
        <w:t xml:space="preserve"> byl</w:t>
      </w:r>
      <w:r w:rsidR="00486009" w:rsidRPr="00AD20EB">
        <w:rPr>
          <w:rFonts w:cs="Arial"/>
          <w:b w:val="0"/>
          <w:szCs w:val="22"/>
        </w:rPr>
        <w:t>y</w:t>
      </w:r>
      <w:r w:rsidRPr="00AD20EB">
        <w:rPr>
          <w:rFonts w:cs="Arial"/>
          <w:b w:val="0"/>
          <w:szCs w:val="22"/>
        </w:rPr>
        <w:t xml:space="preserve"> podkladem pro stanovení ceny za dílo podle </w:t>
      </w:r>
      <w:r w:rsidR="00364882" w:rsidRPr="00AD20EB">
        <w:rPr>
          <w:rFonts w:cs="Arial"/>
          <w:b w:val="0"/>
          <w:szCs w:val="22"/>
        </w:rPr>
        <w:t xml:space="preserve">čl. </w:t>
      </w:r>
      <w:r w:rsidR="00C322B4" w:rsidRPr="00AD20EB">
        <w:rPr>
          <w:rFonts w:cs="Arial"/>
          <w:b w:val="0"/>
          <w:szCs w:val="22"/>
        </w:rPr>
        <w:fldChar w:fldCharType="begin"/>
      </w:r>
      <w:r w:rsidR="00C322B4" w:rsidRPr="00AD20EB">
        <w:rPr>
          <w:rFonts w:cs="Arial"/>
          <w:b w:val="0"/>
          <w:szCs w:val="22"/>
        </w:rPr>
        <w:instrText xml:space="preserve"> REF _Ref445886764 \r \h </w:instrText>
      </w:r>
      <w:r w:rsidR="00ED3579" w:rsidRPr="00AD20EB">
        <w:rPr>
          <w:rFonts w:cs="Arial"/>
          <w:b w:val="0"/>
          <w:szCs w:val="22"/>
        </w:rPr>
        <w:instrText xml:space="preserve"> \* MERGEFORMAT </w:instrText>
      </w:r>
      <w:r w:rsidR="00C322B4" w:rsidRPr="00AD20EB">
        <w:rPr>
          <w:rFonts w:cs="Arial"/>
          <w:b w:val="0"/>
          <w:szCs w:val="22"/>
        </w:rPr>
      </w:r>
      <w:r w:rsidR="00C322B4" w:rsidRPr="00AD20EB">
        <w:rPr>
          <w:rFonts w:cs="Arial"/>
          <w:b w:val="0"/>
          <w:szCs w:val="22"/>
        </w:rPr>
        <w:fldChar w:fldCharType="separate"/>
      </w:r>
      <w:r w:rsidR="0007441F">
        <w:rPr>
          <w:rFonts w:cs="Arial"/>
          <w:b w:val="0"/>
          <w:szCs w:val="22"/>
        </w:rPr>
        <w:t>4.1</w:t>
      </w:r>
      <w:r w:rsidR="00C322B4" w:rsidRPr="00AD20EB">
        <w:rPr>
          <w:rFonts w:cs="Arial"/>
          <w:b w:val="0"/>
          <w:szCs w:val="22"/>
        </w:rPr>
        <w:fldChar w:fldCharType="end"/>
      </w:r>
      <w:r w:rsidR="00C322B4" w:rsidRPr="00AD20EB">
        <w:rPr>
          <w:rFonts w:cs="Arial"/>
          <w:b w:val="0"/>
          <w:szCs w:val="22"/>
        </w:rPr>
        <w:t xml:space="preserve"> </w:t>
      </w:r>
      <w:r w:rsidRPr="00AD20EB">
        <w:rPr>
          <w:rFonts w:cs="Arial"/>
          <w:b w:val="0"/>
          <w:szCs w:val="22"/>
        </w:rPr>
        <w:t>této smlouvy</w:t>
      </w:r>
      <w:r w:rsidR="00486009" w:rsidRPr="00AD20EB">
        <w:rPr>
          <w:rFonts w:cs="Arial"/>
          <w:b w:val="0"/>
          <w:szCs w:val="22"/>
        </w:rPr>
        <w:t xml:space="preserve">, </w:t>
      </w:r>
      <w:r w:rsidRPr="00AD20EB">
        <w:rPr>
          <w:rFonts w:cs="Arial"/>
          <w:b w:val="0"/>
          <w:szCs w:val="22"/>
        </w:rPr>
        <w:t xml:space="preserve">a to na své vlastní náklady bez nároku na dodatečné zvýšení ceny za dílo. </w:t>
      </w:r>
    </w:p>
    <w:p w14:paraId="47B294C3" w14:textId="10C7535E" w:rsidR="00CD1EE3" w:rsidRDefault="00486009"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se zavazuje provést dílo v souladu </w:t>
      </w:r>
      <w:r w:rsidR="007237AC">
        <w:rPr>
          <w:rFonts w:cs="Arial"/>
          <w:b w:val="0"/>
          <w:szCs w:val="22"/>
        </w:rPr>
        <w:t xml:space="preserve">s touto smlouvou a jejími přílohami, </w:t>
      </w:r>
      <w:r w:rsidR="00CD1EE3" w:rsidRPr="00AD20EB">
        <w:rPr>
          <w:rFonts w:cs="Arial"/>
          <w:b w:val="0"/>
          <w:szCs w:val="22"/>
        </w:rPr>
        <w:t xml:space="preserve">pokyny objednatele, </w:t>
      </w:r>
      <w:r w:rsidRPr="00AD20EB">
        <w:rPr>
          <w:rFonts w:cs="Arial"/>
          <w:b w:val="0"/>
          <w:szCs w:val="22"/>
        </w:rPr>
        <w:t>příslušnými ustanoveními obecně závazných právních předpisů</w:t>
      </w:r>
      <w:r w:rsidR="00933AD9">
        <w:rPr>
          <w:rFonts w:cs="Arial"/>
          <w:b w:val="0"/>
          <w:szCs w:val="22"/>
        </w:rPr>
        <w:t xml:space="preserve">, </w:t>
      </w:r>
      <w:r w:rsidRPr="00AD20EB">
        <w:rPr>
          <w:rFonts w:cs="Arial"/>
          <w:b w:val="0"/>
          <w:szCs w:val="22"/>
        </w:rPr>
        <w:t>používanými technickými normami (ČSN), ustanoveními této smlouvy a svojí nabídkou podanou v</w:t>
      </w:r>
      <w:r w:rsidR="00CD1EE3" w:rsidRPr="00AD20EB">
        <w:rPr>
          <w:rFonts w:cs="Arial"/>
          <w:b w:val="0"/>
          <w:szCs w:val="22"/>
        </w:rPr>
        <w:t> rámci veřejné zakázky</w:t>
      </w:r>
      <w:r w:rsidRPr="00AD20EB">
        <w:rPr>
          <w:rFonts w:cs="Arial"/>
          <w:b w:val="0"/>
          <w:szCs w:val="22"/>
        </w:rPr>
        <w:t xml:space="preserve">. </w:t>
      </w:r>
    </w:p>
    <w:p w14:paraId="46E61F43" w14:textId="3857BA52" w:rsidR="009F7A4D" w:rsidRPr="00AD20EB" w:rsidRDefault="009F7A4D"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Věci potřebné k provedení a dokončení díla je povinen opatřit zhotovitel a jejich cena je zahrnuta v ceně za dílo podle </w:t>
      </w:r>
      <w:r w:rsidR="00364882" w:rsidRPr="00AD20EB">
        <w:rPr>
          <w:rFonts w:cs="Arial"/>
          <w:b w:val="0"/>
          <w:szCs w:val="22"/>
        </w:rPr>
        <w:t xml:space="preserve">čl. </w:t>
      </w:r>
      <w:r w:rsidR="00954292" w:rsidRPr="00AD20EB">
        <w:rPr>
          <w:rFonts w:cs="Arial"/>
          <w:b w:val="0"/>
          <w:szCs w:val="22"/>
        </w:rPr>
        <w:fldChar w:fldCharType="begin"/>
      </w:r>
      <w:r w:rsidR="00954292"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954292" w:rsidRPr="00AD20EB">
        <w:rPr>
          <w:rFonts w:cs="Arial"/>
          <w:b w:val="0"/>
          <w:szCs w:val="22"/>
        </w:rPr>
      </w:r>
      <w:r w:rsidR="00954292" w:rsidRPr="00AD20EB">
        <w:rPr>
          <w:rFonts w:cs="Arial"/>
          <w:b w:val="0"/>
          <w:szCs w:val="22"/>
        </w:rPr>
        <w:fldChar w:fldCharType="separate"/>
      </w:r>
      <w:r w:rsidR="0007441F">
        <w:rPr>
          <w:rFonts w:cs="Arial"/>
          <w:b w:val="0"/>
          <w:szCs w:val="22"/>
        </w:rPr>
        <w:t>4.1</w:t>
      </w:r>
      <w:r w:rsidR="00954292" w:rsidRPr="00AD20EB">
        <w:rPr>
          <w:rFonts w:cs="Arial"/>
          <w:b w:val="0"/>
          <w:szCs w:val="22"/>
        </w:rPr>
        <w:fldChar w:fldCharType="end"/>
      </w:r>
      <w:r w:rsidR="00954292" w:rsidRPr="00AD20EB">
        <w:rPr>
          <w:rFonts w:cs="Arial"/>
          <w:b w:val="0"/>
          <w:szCs w:val="22"/>
        </w:rPr>
        <w:t xml:space="preserve"> </w:t>
      </w:r>
      <w:r w:rsidRPr="00AD20EB">
        <w:rPr>
          <w:rFonts w:cs="Arial"/>
          <w:b w:val="0"/>
          <w:szCs w:val="22"/>
        </w:rPr>
        <w:t>této smlouvy. Veškeré materiály a technologie, které mají být použity k zhotovení díla a které nejsou specifikovány v objednatelem předané dokumentaci, musí být vždy předem odsouhlaseny objednatelem, resp. osobou pověřenou technickým dozorem.</w:t>
      </w:r>
    </w:p>
    <w:p w14:paraId="054A266F" w14:textId="77777777" w:rsidR="009F7A4D" w:rsidRPr="00AD20EB" w:rsidRDefault="00CD1EE3" w:rsidP="00D6703B">
      <w:pPr>
        <w:pStyle w:val="Prohlen"/>
        <w:widowControl/>
        <w:numPr>
          <w:ilvl w:val="0"/>
          <w:numId w:val="36"/>
        </w:numPr>
        <w:spacing w:before="240" w:after="120" w:line="240" w:lineRule="auto"/>
        <w:ind w:left="567" w:hanging="567"/>
        <w:jc w:val="both"/>
        <w:rPr>
          <w:rFonts w:cs="Arial"/>
          <w:bCs/>
          <w:smallCaps/>
          <w:szCs w:val="22"/>
        </w:rPr>
      </w:pPr>
      <w:r w:rsidRPr="00AD20EB">
        <w:rPr>
          <w:rFonts w:cs="Arial"/>
          <w:bCs/>
          <w:smallCaps/>
          <w:szCs w:val="24"/>
        </w:rPr>
        <w:t>Termín plnění</w:t>
      </w:r>
    </w:p>
    <w:p w14:paraId="3FBCAE79" w14:textId="508075DD" w:rsidR="00913FF9" w:rsidRDefault="00913FF9" w:rsidP="00913FF9">
      <w:pPr>
        <w:pStyle w:val="Prohlen"/>
        <w:widowControl/>
        <w:numPr>
          <w:ilvl w:val="1"/>
          <w:numId w:val="36"/>
        </w:numPr>
        <w:spacing w:after="120" w:line="240" w:lineRule="auto"/>
        <w:ind w:left="567" w:hanging="567"/>
        <w:jc w:val="both"/>
        <w:rPr>
          <w:rFonts w:cs="Arial"/>
          <w:b w:val="0"/>
          <w:szCs w:val="22"/>
        </w:rPr>
      </w:pPr>
      <w:bookmarkStart w:id="4" w:name="_Ref445886748"/>
      <w:r w:rsidRPr="00AD20EB">
        <w:rPr>
          <w:rFonts w:cs="Arial"/>
          <w:b w:val="0"/>
          <w:szCs w:val="22"/>
        </w:rPr>
        <w:t xml:space="preserve">Zhotovitel se zavazuje </w:t>
      </w:r>
      <w:r>
        <w:rPr>
          <w:rFonts w:cs="Arial"/>
          <w:b w:val="0"/>
          <w:szCs w:val="22"/>
        </w:rPr>
        <w:t xml:space="preserve">provádět </w:t>
      </w:r>
      <w:r w:rsidRPr="00D6703B">
        <w:rPr>
          <w:rFonts w:cs="Arial"/>
          <w:b w:val="0"/>
          <w:szCs w:val="22"/>
        </w:rPr>
        <w:t xml:space="preserve">dílo </w:t>
      </w:r>
      <w:bookmarkEnd w:id="4"/>
      <w:r>
        <w:rPr>
          <w:rFonts w:cs="Arial"/>
          <w:b w:val="0"/>
          <w:szCs w:val="22"/>
        </w:rPr>
        <w:t>průběžně</w:t>
      </w:r>
      <w:r w:rsidRPr="00AD20EB">
        <w:rPr>
          <w:rFonts w:cs="Arial"/>
          <w:b w:val="0"/>
          <w:szCs w:val="22"/>
        </w:rPr>
        <w:t xml:space="preserve"> </w:t>
      </w:r>
      <w:r>
        <w:rPr>
          <w:rFonts w:cs="Arial"/>
          <w:b w:val="0"/>
          <w:szCs w:val="22"/>
        </w:rPr>
        <w:t>ode dne účinnosti této smlouvy</w:t>
      </w:r>
      <w:r w:rsidR="006D6147">
        <w:rPr>
          <w:rFonts w:cs="Arial"/>
          <w:b w:val="0"/>
          <w:szCs w:val="22"/>
        </w:rPr>
        <w:t xml:space="preserve"> </w:t>
      </w:r>
      <w:r>
        <w:rPr>
          <w:rFonts w:cs="Arial"/>
          <w:b w:val="0"/>
          <w:szCs w:val="22"/>
        </w:rPr>
        <w:t>po dobu 5 let ode dne účinnosti smlouvy, a to v samostatných etapách</w:t>
      </w:r>
      <w:r w:rsidR="00143805">
        <w:rPr>
          <w:rFonts w:cs="Arial"/>
          <w:b w:val="0"/>
          <w:szCs w:val="22"/>
        </w:rPr>
        <w:t xml:space="preserve"> ve smyslu čl. </w:t>
      </w:r>
      <w:r w:rsidR="00143805">
        <w:rPr>
          <w:rFonts w:cs="Arial"/>
          <w:b w:val="0"/>
          <w:szCs w:val="22"/>
        </w:rPr>
        <w:fldChar w:fldCharType="begin"/>
      </w:r>
      <w:r w:rsidR="00143805">
        <w:rPr>
          <w:rFonts w:cs="Arial"/>
          <w:b w:val="0"/>
          <w:szCs w:val="22"/>
        </w:rPr>
        <w:instrText xml:space="preserve"> REF _Ref164089799 \r \h </w:instrText>
      </w:r>
      <w:r w:rsidR="00143805">
        <w:rPr>
          <w:rFonts w:cs="Arial"/>
          <w:b w:val="0"/>
          <w:szCs w:val="22"/>
        </w:rPr>
      </w:r>
      <w:r w:rsidR="00143805">
        <w:rPr>
          <w:rFonts w:cs="Arial"/>
          <w:b w:val="0"/>
          <w:szCs w:val="22"/>
        </w:rPr>
        <w:fldChar w:fldCharType="separate"/>
      </w:r>
      <w:r w:rsidR="0007441F">
        <w:rPr>
          <w:rFonts w:cs="Arial"/>
          <w:b w:val="0"/>
          <w:szCs w:val="22"/>
        </w:rPr>
        <w:t>2.3</w:t>
      </w:r>
      <w:r w:rsidR="00143805">
        <w:rPr>
          <w:rFonts w:cs="Arial"/>
          <w:b w:val="0"/>
          <w:szCs w:val="22"/>
        </w:rPr>
        <w:fldChar w:fldCharType="end"/>
      </w:r>
      <w:r w:rsidR="000F3A95">
        <w:rPr>
          <w:rFonts w:cs="Arial"/>
          <w:b w:val="0"/>
          <w:szCs w:val="22"/>
        </w:rPr>
        <w:t xml:space="preserve"> a </w:t>
      </w:r>
      <w:r w:rsidR="000F3A95">
        <w:rPr>
          <w:rFonts w:cs="Arial"/>
          <w:b w:val="0"/>
          <w:szCs w:val="22"/>
        </w:rPr>
        <w:fldChar w:fldCharType="begin"/>
      </w:r>
      <w:r w:rsidR="000F3A95">
        <w:rPr>
          <w:rFonts w:cs="Arial"/>
          <w:b w:val="0"/>
          <w:szCs w:val="22"/>
        </w:rPr>
        <w:instrText xml:space="preserve"> REF _Ref164093181 \r \h </w:instrText>
      </w:r>
      <w:r w:rsidR="000F3A95">
        <w:rPr>
          <w:rFonts w:cs="Arial"/>
          <w:b w:val="0"/>
          <w:szCs w:val="22"/>
        </w:rPr>
      </w:r>
      <w:r w:rsidR="000F3A95">
        <w:rPr>
          <w:rFonts w:cs="Arial"/>
          <w:b w:val="0"/>
          <w:szCs w:val="22"/>
        </w:rPr>
        <w:fldChar w:fldCharType="separate"/>
      </w:r>
      <w:r w:rsidR="0007441F">
        <w:rPr>
          <w:rFonts w:cs="Arial"/>
          <w:b w:val="0"/>
          <w:szCs w:val="22"/>
        </w:rPr>
        <w:t>3.2</w:t>
      </w:r>
      <w:r w:rsidR="000F3A95">
        <w:rPr>
          <w:rFonts w:cs="Arial"/>
          <w:b w:val="0"/>
          <w:szCs w:val="22"/>
        </w:rPr>
        <w:fldChar w:fldCharType="end"/>
      </w:r>
      <w:r w:rsidR="000F3A95">
        <w:rPr>
          <w:rFonts w:cs="Arial"/>
          <w:b w:val="0"/>
          <w:szCs w:val="22"/>
        </w:rPr>
        <w:t xml:space="preserve"> </w:t>
      </w:r>
      <w:r w:rsidR="00143805">
        <w:rPr>
          <w:rFonts w:cs="Arial"/>
          <w:b w:val="0"/>
          <w:szCs w:val="22"/>
        </w:rPr>
        <w:t>této smlouvy</w:t>
      </w:r>
      <w:r>
        <w:rPr>
          <w:rFonts w:cs="Arial"/>
          <w:b w:val="0"/>
          <w:szCs w:val="22"/>
        </w:rPr>
        <w:t xml:space="preserve">. </w:t>
      </w:r>
    </w:p>
    <w:p w14:paraId="24D6025B" w14:textId="66B8E148" w:rsidR="001061AB" w:rsidRDefault="001061AB" w:rsidP="00913FF9">
      <w:pPr>
        <w:pStyle w:val="Prohlen"/>
        <w:widowControl/>
        <w:numPr>
          <w:ilvl w:val="1"/>
          <w:numId w:val="36"/>
        </w:numPr>
        <w:spacing w:after="120" w:line="240" w:lineRule="auto"/>
        <w:ind w:left="567" w:hanging="567"/>
        <w:jc w:val="both"/>
        <w:rPr>
          <w:rFonts w:cs="Arial"/>
          <w:b w:val="0"/>
          <w:szCs w:val="22"/>
        </w:rPr>
      </w:pPr>
      <w:bookmarkStart w:id="5" w:name="_Ref164093181"/>
      <w:r>
        <w:rPr>
          <w:rFonts w:cs="Arial"/>
          <w:b w:val="0"/>
          <w:szCs w:val="22"/>
        </w:rPr>
        <w:t xml:space="preserve">Zhotovitel je povinen dokončit danou etapu vždy nejpozději do </w:t>
      </w:r>
      <w:r w:rsidR="00C71267">
        <w:rPr>
          <w:rFonts w:cs="Arial"/>
          <w:b w:val="0"/>
          <w:szCs w:val="22"/>
        </w:rPr>
        <w:t>konce daného kalendářního roku</w:t>
      </w:r>
      <w:r>
        <w:rPr>
          <w:rFonts w:cs="Arial"/>
          <w:b w:val="0"/>
          <w:szCs w:val="22"/>
        </w:rPr>
        <w:t>.</w:t>
      </w:r>
      <w:bookmarkEnd w:id="5"/>
    </w:p>
    <w:p w14:paraId="330D6587" w14:textId="77777777" w:rsidR="009F7A4D" w:rsidRPr="00AD20EB" w:rsidRDefault="009F7A4D" w:rsidP="00D6703B">
      <w:pPr>
        <w:pStyle w:val="Prohlen"/>
        <w:widowControl/>
        <w:numPr>
          <w:ilvl w:val="0"/>
          <w:numId w:val="36"/>
        </w:numPr>
        <w:spacing w:before="240" w:after="120" w:line="240" w:lineRule="auto"/>
        <w:ind w:left="567" w:hanging="567"/>
        <w:jc w:val="both"/>
        <w:rPr>
          <w:rFonts w:cs="Arial"/>
          <w:bCs/>
          <w:smallCaps/>
          <w:szCs w:val="24"/>
        </w:rPr>
      </w:pPr>
      <w:bookmarkStart w:id="6" w:name="_Toc377454933"/>
      <w:r w:rsidRPr="00AD20EB">
        <w:rPr>
          <w:rFonts w:cs="Arial"/>
          <w:bCs/>
          <w:smallCaps/>
          <w:szCs w:val="24"/>
        </w:rPr>
        <w:t>Cena za dílo</w:t>
      </w:r>
      <w:bookmarkEnd w:id="6"/>
    </w:p>
    <w:p w14:paraId="73AC16AD" w14:textId="456B0DE9" w:rsidR="00DC05CC" w:rsidRPr="004C093D" w:rsidRDefault="00DC05CC" w:rsidP="00DC05CC">
      <w:pPr>
        <w:pStyle w:val="Prohlen"/>
        <w:widowControl/>
        <w:numPr>
          <w:ilvl w:val="1"/>
          <w:numId w:val="36"/>
        </w:numPr>
        <w:spacing w:after="120" w:line="240" w:lineRule="auto"/>
        <w:ind w:left="567" w:hanging="567"/>
        <w:jc w:val="both"/>
        <w:rPr>
          <w:rFonts w:cs="Arial"/>
          <w:szCs w:val="22"/>
        </w:rPr>
      </w:pPr>
      <w:bookmarkStart w:id="7" w:name="_Ref445886764"/>
      <w:bookmarkStart w:id="8" w:name="_Ref445886701"/>
      <w:r w:rsidRPr="004C093D">
        <w:rPr>
          <w:rFonts w:cs="Arial"/>
          <w:b w:val="0"/>
          <w:szCs w:val="22"/>
        </w:rPr>
        <w:t xml:space="preserve">Cena za dílo je sjednána </w:t>
      </w:r>
      <w:r w:rsidR="00940A4B">
        <w:rPr>
          <w:rFonts w:cs="Arial"/>
          <w:b w:val="0"/>
          <w:szCs w:val="22"/>
        </w:rPr>
        <w:t xml:space="preserve">jako jednotková cena </w:t>
      </w:r>
      <w:r w:rsidR="00E50386">
        <w:rPr>
          <w:rFonts w:cs="Arial"/>
          <w:b w:val="0"/>
          <w:szCs w:val="22"/>
        </w:rPr>
        <w:t xml:space="preserve">za </w:t>
      </w:r>
      <w:r>
        <w:rPr>
          <w:rFonts w:cs="Arial"/>
          <w:b w:val="0"/>
          <w:szCs w:val="22"/>
        </w:rPr>
        <w:t>1 tunu odvezeného a uloženého sedimentu</w:t>
      </w:r>
      <w:r w:rsidRPr="004C093D">
        <w:rPr>
          <w:rFonts w:cs="Arial"/>
          <w:b w:val="0"/>
          <w:szCs w:val="22"/>
        </w:rPr>
        <w:t>:</w:t>
      </w:r>
      <w:bookmarkEnd w:id="7"/>
      <w:r w:rsidRPr="004C093D">
        <w:rPr>
          <w:rFonts w:cs="Arial"/>
          <w:b w:val="0"/>
          <w:szCs w:val="22"/>
        </w:rPr>
        <w:t xml:space="preserve"> </w:t>
      </w:r>
    </w:p>
    <w:p w14:paraId="2BEEE941" w14:textId="77777777" w:rsidR="00DC05CC" w:rsidRPr="004C093D" w:rsidRDefault="00DC05CC" w:rsidP="00DC05CC">
      <w:pPr>
        <w:pStyle w:val="Prohlen"/>
        <w:widowControl/>
        <w:tabs>
          <w:tab w:val="left" w:pos="142"/>
          <w:tab w:val="left" w:pos="284"/>
        </w:tabs>
        <w:spacing w:after="240" w:line="240" w:lineRule="auto"/>
        <w:ind w:left="567"/>
        <w:rPr>
          <w:rFonts w:cs="Arial"/>
          <w:szCs w:val="22"/>
        </w:rPr>
      </w:pPr>
      <w:r w:rsidRPr="004C093D">
        <w:rPr>
          <w:rFonts w:cs="Arial"/>
          <w:bCs/>
          <w:iCs/>
          <w:szCs w:val="22"/>
        </w:rPr>
        <w:t>[</w:t>
      </w:r>
      <w:r w:rsidRPr="004C093D">
        <w:rPr>
          <w:rFonts w:cs="Arial"/>
          <w:bCs/>
          <w:iCs/>
          <w:szCs w:val="22"/>
          <w:highlight w:val="yellow"/>
        </w:rPr>
        <w:t xml:space="preserve">dodavatel doplní </w:t>
      </w:r>
      <w:r>
        <w:rPr>
          <w:rFonts w:cs="Arial"/>
          <w:bCs/>
          <w:iCs/>
          <w:szCs w:val="22"/>
          <w:highlight w:val="yellow"/>
        </w:rPr>
        <w:t>jednotkovou</w:t>
      </w:r>
      <w:r w:rsidRPr="004C093D">
        <w:rPr>
          <w:rFonts w:cs="Arial"/>
          <w:bCs/>
          <w:iCs/>
          <w:szCs w:val="22"/>
          <w:highlight w:val="yellow"/>
        </w:rPr>
        <w:t xml:space="preserve"> nabídkovou cenu</w:t>
      </w:r>
      <w:r w:rsidRPr="004C093D">
        <w:rPr>
          <w:rFonts w:cs="Arial"/>
          <w:bCs/>
          <w:iCs/>
          <w:szCs w:val="22"/>
        </w:rPr>
        <w:t xml:space="preserve">] </w:t>
      </w:r>
      <w:r w:rsidRPr="004C093D">
        <w:rPr>
          <w:rFonts w:cs="Arial"/>
          <w:szCs w:val="22"/>
        </w:rPr>
        <w:t>Kč bez DPH</w:t>
      </w:r>
    </w:p>
    <w:p w14:paraId="23FCBA32" w14:textId="6E3248FD" w:rsidR="009F7A4D" w:rsidRPr="004C093D" w:rsidRDefault="00C61E4C" w:rsidP="00C322B4">
      <w:pPr>
        <w:pStyle w:val="Prohlen"/>
        <w:widowControl/>
        <w:numPr>
          <w:ilvl w:val="1"/>
          <w:numId w:val="36"/>
        </w:numPr>
        <w:spacing w:after="120" w:line="240" w:lineRule="auto"/>
        <w:ind w:left="567" w:hanging="567"/>
        <w:jc w:val="both"/>
        <w:rPr>
          <w:rFonts w:cs="Arial"/>
          <w:b w:val="0"/>
          <w:szCs w:val="22"/>
        </w:rPr>
      </w:pPr>
      <w:r w:rsidRPr="004C093D">
        <w:rPr>
          <w:rFonts w:cs="Arial"/>
          <w:b w:val="0"/>
          <w:szCs w:val="22"/>
        </w:rPr>
        <w:t xml:space="preserve">Jednotková cena </w:t>
      </w:r>
      <w:r w:rsidR="002519D0">
        <w:rPr>
          <w:rFonts w:cs="Arial"/>
          <w:b w:val="0"/>
          <w:szCs w:val="22"/>
        </w:rPr>
        <w:t>se stanoví jako</w:t>
      </w:r>
      <w:r w:rsidRPr="004C093D">
        <w:rPr>
          <w:rFonts w:cs="Arial"/>
          <w:b w:val="0"/>
          <w:szCs w:val="22"/>
        </w:rPr>
        <w:t xml:space="preserve"> </w:t>
      </w:r>
      <w:r w:rsidR="009F7A4D" w:rsidRPr="004C093D">
        <w:rPr>
          <w:rFonts w:cs="Arial"/>
          <w:b w:val="0"/>
          <w:szCs w:val="22"/>
        </w:rPr>
        <w:t xml:space="preserve">cena maximální, úplná, závazná a konečná, kterou je možné překročit jen za podmínek sjednaných v této smlouvě. </w:t>
      </w:r>
      <w:r w:rsidR="00823AA9">
        <w:rPr>
          <w:rFonts w:cs="Arial"/>
          <w:b w:val="0"/>
          <w:szCs w:val="22"/>
        </w:rPr>
        <w:t xml:space="preserve">Tato cena </w:t>
      </w:r>
      <w:r w:rsidR="009F7A4D" w:rsidRPr="004C093D">
        <w:rPr>
          <w:rFonts w:cs="Arial"/>
          <w:b w:val="0"/>
          <w:szCs w:val="22"/>
        </w:rPr>
        <w:t>obsahuje všechny nákladové složky nezbytné k řádnému provedení díla v termínu a kvalitě dle této smlouvy (</w:t>
      </w:r>
      <w:r w:rsidR="006C3AD6" w:rsidRPr="004C093D">
        <w:rPr>
          <w:rFonts w:cs="Arial"/>
          <w:b w:val="0"/>
          <w:szCs w:val="22"/>
        </w:rPr>
        <w:t xml:space="preserve">náklady na odvoz a uložení sedimentu, </w:t>
      </w:r>
      <w:r w:rsidR="009F7A4D" w:rsidRPr="004C093D">
        <w:rPr>
          <w:rFonts w:cs="Arial"/>
          <w:b w:val="0"/>
          <w:szCs w:val="22"/>
        </w:rPr>
        <w:t xml:space="preserve">mzdy, náklady na energie, ostatní přímé náklady, odpisy techniky, provozní náklady, správní poplatky, zařízení staveniště, poplatky </w:t>
      </w:r>
      <w:r w:rsidR="00C322B4" w:rsidRPr="004C093D">
        <w:rPr>
          <w:rFonts w:cs="Arial"/>
          <w:b w:val="0"/>
          <w:szCs w:val="22"/>
        </w:rPr>
        <w:t>související s</w:t>
      </w:r>
      <w:r w:rsidR="008A7B48" w:rsidRPr="004C093D">
        <w:rPr>
          <w:rFonts w:cs="Arial"/>
          <w:b w:val="0"/>
          <w:szCs w:val="22"/>
        </w:rPr>
        <w:t> </w:t>
      </w:r>
      <w:r w:rsidR="00C322B4" w:rsidRPr="004C093D">
        <w:rPr>
          <w:rFonts w:cs="Arial"/>
          <w:b w:val="0"/>
          <w:szCs w:val="22"/>
        </w:rPr>
        <w:t>odvozem</w:t>
      </w:r>
      <w:r w:rsidR="008A7B48" w:rsidRPr="004C093D">
        <w:rPr>
          <w:rFonts w:cs="Arial"/>
          <w:b w:val="0"/>
          <w:szCs w:val="22"/>
        </w:rPr>
        <w:t xml:space="preserve"> </w:t>
      </w:r>
      <w:r w:rsidR="00A66088" w:rsidRPr="004C093D">
        <w:rPr>
          <w:rFonts w:cs="Arial"/>
          <w:b w:val="0"/>
          <w:szCs w:val="22"/>
        </w:rPr>
        <w:t>a</w:t>
      </w:r>
      <w:r w:rsidR="00C322B4" w:rsidRPr="004C093D">
        <w:rPr>
          <w:rFonts w:cs="Arial"/>
          <w:b w:val="0"/>
          <w:szCs w:val="22"/>
        </w:rPr>
        <w:t xml:space="preserve"> </w:t>
      </w:r>
      <w:r w:rsidR="00C322B4" w:rsidRPr="004C093D">
        <w:rPr>
          <w:rFonts w:cs="Arial"/>
          <w:b w:val="0"/>
          <w:szCs w:val="22"/>
        </w:rPr>
        <w:lastRenderedPageBreak/>
        <w:t>odstraněním  odpadu vzniklého při provádění díla</w:t>
      </w:r>
      <w:r w:rsidR="009F7A4D" w:rsidRPr="004C093D">
        <w:rPr>
          <w:rFonts w:cs="Arial"/>
          <w:b w:val="0"/>
          <w:szCs w:val="22"/>
        </w:rPr>
        <w:t>, pojistné, ztratné apod.), včetně nákladů na pomocné práce, manipulace, dopravu, provedení měření a předepsaných zkoušek apod.</w:t>
      </w:r>
      <w:bookmarkEnd w:id="8"/>
    </w:p>
    <w:p w14:paraId="337AC962" w14:textId="77777777" w:rsidR="009F7A4D" w:rsidRPr="004C093D" w:rsidRDefault="009F7A4D" w:rsidP="009F7A4D">
      <w:pPr>
        <w:tabs>
          <w:tab w:val="left" w:pos="567"/>
        </w:tabs>
        <w:spacing w:after="240"/>
        <w:ind w:left="567"/>
        <w:rPr>
          <w:rFonts w:cs="Arial"/>
          <w:szCs w:val="22"/>
        </w:rPr>
      </w:pPr>
      <w:r w:rsidRPr="004C093D">
        <w:rPr>
          <w:rFonts w:cs="Arial"/>
          <w:szCs w:val="22"/>
        </w:rPr>
        <w:t>K výše uvedené ceně za dílo bude připočítána částka odpovídající platné sazbě DPH.</w:t>
      </w:r>
    </w:p>
    <w:p w14:paraId="4A04783E" w14:textId="7396D307" w:rsidR="00B2196F" w:rsidRPr="00B2196F" w:rsidRDefault="00B2196F" w:rsidP="00B2196F">
      <w:pPr>
        <w:pStyle w:val="Prohlen"/>
        <w:widowControl/>
        <w:numPr>
          <w:ilvl w:val="1"/>
          <w:numId w:val="36"/>
        </w:numPr>
        <w:spacing w:after="120" w:line="240" w:lineRule="auto"/>
        <w:ind w:left="567" w:hanging="567"/>
        <w:jc w:val="both"/>
        <w:rPr>
          <w:rFonts w:cs="Arial"/>
          <w:b w:val="0"/>
          <w:bCs/>
          <w:szCs w:val="22"/>
        </w:rPr>
      </w:pPr>
      <w:r>
        <w:rPr>
          <w:rFonts w:cs="Arial"/>
          <w:b w:val="0"/>
          <w:bCs/>
          <w:szCs w:val="22"/>
        </w:rPr>
        <w:t>Smluvní strany se dále dohodly, že p</w:t>
      </w:r>
      <w:r w:rsidRPr="00B2196F">
        <w:rPr>
          <w:rFonts w:cs="Arial"/>
          <w:b w:val="0"/>
          <w:bCs/>
          <w:szCs w:val="22"/>
        </w:rPr>
        <w:t>okud se náklady</w:t>
      </w:r>
      <w:r>
        <w:rPr>
          <w:rFonts w:cs="Arial"/>
          <w:b w:val="0"/>
          <w:bCs/>
          <w:szCs w:val="22"/>
        </w:rPr>
        <w:t xml:space="preserve"> zhotovitele na provádění díla</w:t>
      </w:r>
      <w:r w:rsidRPr="00B2196F">
        <w:rPr>
          <w:rFonts w:cs="Arial"/>
          <w:b w:val="0"/>
          <w:bCs/>
          <w:szCs w:val="22"/>
        </w:rPr>
        <w:t xml:space="preserve"> (například náklady na energii, přepravu nebo suroviny) z jakéhokoliv důvodu zvýší, nebo pokud </w:t>
      </w:r>
      <w:r w:rsidR="00913FF9">
        <w:rPr>
          <w:rFonts w:cs="Arial"/>
          <w:b w:val="0"/>
          <w:bCs/>
          <w:szCs w:val="22"/>
        </w:rPr>
        <w:t>dojde ke změně okolností tak podstatné, že</w:t>
      </w:r>
      <w:r w:rsidRPr="00B2196F">
        <w:rPr>
          <w:rFonts w:cs="Arial"/>
          <w:b w:val="0"/>
          <w:bCs/>
          <w:szCs w:val="22"/>
        </w:rPr>
        <w:t xml:space="preserve"> po </w:t>
      </w:r>
      <w:r>
        <w:rPr>
          <w:rFonts w:cs="Arial"/>
          <w:b w:val="0"/>
          <w:bCs/>
          <w:szCs w:val="22"/>
        </w:rPr>
        <w:t>zhotoviteli</w:t>
      </w:r>
      <w:r w:rsidRPr="00B2196F">
        <w:rPr>
          <w:rFonts w:cs="Arial"/>
          <w:b w:val="0"/>
          <w:bCs/>
          <w:szCs w:val="22"/>
        </w:rPr>
        <w:t xml:space="preserve"> není možné přiměřeně požadovat, aby splnil jednu nebo více svých povinností, může </w:t>
      </w:r>
      <w:r>
        <w:rPr>
          <w:rFonts w:cs="Arial"/>
          <w:b w:val="0"/>
          <w:bCs/>
          <w:szCs w:val="22"/>
        </w:rPr>
        <w:t xml:space="preserve">zhotovitel </w:t>
      </w:r>
      <w:r w:rsidRPr="00B2196F">
        <w:rPr>
          <w:rFonts w:cs="Arial"/>
          <w:b w:val="0"/>
          <w:bCs/>
          <w:szCs w:val="22"/>
        </w:rPr>
        <w:t>na základě písemného oznámení objednatel</w:t>
      </w:r>
      <w:r>
        <w:rPr>
          <w:rFonts w:cs="Arial"/>
          <w:b w:val="0"/>
          <w:bCs/>
          <w:szCs w:val="22"/>
        </w:rPr>
        <w:t>e</w:t>
      </w:r>
      <w:r w:rsidRPr="00B2196F">
        <w:rPr>
          <w:rFonts w:cs="Arial"/>
          <w:b w:val="0"/>
          <w:bCs/>
          <w:szCs w:val="22"/>
        </w:rPr>
        <w:t xml:space="preserve"> požádat o nové projednání podmínek smlouvy, aby se tato tíživá situace odstranila. Obdobný postup může uplatnit objednatel v případě, že dojde k poklesu ceny za tuto komoditu. V případě, že strany nebudou schopny se dohodnout na způsobu úpravy smlouvy ve lhůtě 10 dní po předání žádosti o nové projednání podmínek, smí dodavatel nebo objednatel smlouvu ukončit na základě výpovědi s výpovědní lhůtou 10 dní.</w:t>
      </w:r>
    </w:p>
    <w:p w14:paraId="52BF014C" w14:textId="77777777" w:rsidR="009F7A4D" w:rsidRPr="0097674E" w:rsidRDefault="009F7A4D" w:rsidP="00D6703B">
      <w:pPr>
        <w:pStyle w:val="Prohlen"/>
        <w:keepNext/>
        <w:widowControl/>
        <w:numPr>
          <w:ilvl w:val="0"/>
          <w:numId w:val="36"/>
        </w:numPr>
        <w:spacing w:before="240" w:after="120" w:line="240" w:lineRule="auto"/>
        <w:ind w:left="567" w:hanging="567"/>
        <w:jc w:val="both"/>
        <w:rPr>
          <w:rFonts w:cs="Arial"/>
          <w:bCs/>
          <w:smallCaps/>
          <w:szCs w:val="24"/>
        </w:rPr>
      </w:pPr>
      <w:r w:rsidRPr="0097674E">
        <w:rPr>
          <w:rFonts w:cs="Arial"/>
          <w:bCs/>
          <w:smallCaps/>
          <w:szCs w:val="24"/>
        </w:rPr>
        <w:t>Platební podmínky</w:t>
      </w:r>
    </w:p>
    <w:p w14:paraId="04A19E93" w14:textId="66E3ABFF" w:rsidR="00C9299D" w:rsidRPr="0097674E" w:rsidRDefault="009F7A4D" w:rsidP="00D6703B">
      <w:pPr>
        <w:pStyle w:val="Prohlen"/>
        <w:keepNext/>
        <w:widowControl/>
        <w:numPr>
          <w:ilvl w:val="1"/>
          <w:numId w:val="36"/>
        </w:numPr>
        <w:spacing w:after="120" w:line="240" w:lineRule="auto"/>
        <w:ind w:left="567" w:hanging="567"/>
        <w:jc w:val="both"/>
        <w:rPr>
          <w:rFonts w:cs="Arial"/>
          <w:b w:val="0"/>
          <w:szCs w:val="22"/>
        </w:rPr>
      </w:pPr>
      <w:bookmarkStart w:id="9" w:name="_Ref445889560"/>
      <w:r w:rsidRPr="0097674E">
        <w:rPr>
          <w:rFonts w:cs="Arial"/>
          <w:b w:val="0"/>
          <w:szCs w:val="22"/>
        </w:rPr>
        <w:t xml:space="preserve">Zhotovitel </w:t>
      </w:r>
      <w:r w:rsidR="000E59A3" w:rsidRPr="0097674E">
        <w:rPr>
          <w:rFonts w:cs="Arial"/>
          <w:b w:val="0"/>
          <w:szCs w:val="22"/>
        </w:rPr>
        <w:t>vypracuje za každý měsíc</w:t>
      </w:r>
      <w:r w:rsidR="007977A7" w:rsidRPr="0097674E">
        <w:rPr>
          <w:rFonts w:cs="Arial"/>
          <w:b w:val="0"/>
          <w:szCs w:val="22"/>
        </w:rPr>
        <w:t>, ve kterých prováděl dílo,</w:t>
      </w:r>
      <w:r w:rsidR="000E59A3" w:rsidRPr="0097674E">
        <w:rPr>
          <w:rFonts w:cs="Arial"/>
          <w:b w:val="0"/>
          <w:szCs w:val="22"/>
        </w:rPr>
        <w:t xml:space="preserve"> soupis provedených prací a poskytnutých plnění v tomto měsíci (dále jen „</w:t>
      </w:r>
      <w:r w:rsidR="000E59A3" w:rsidRPr="0097674E">
        <w:rPr>
          <w:rFonts w:cs="Arial"/>
          <w:szCs w:val="22"/>
        </w:rPr>
        <w:t>měsíční soupis</w:t>
      </w:r>
      <w:r w:rsidR="000E59A3" w:rsidRPr="0097674E">
        <w:rPr>
          <w:rFonts w:cs="Arial"/>
          <w:b w:val="0"/>
          <w:szCs w:val="22"/>
        </w:rPr>
        <w:t>“)</w:t>
      </w:r>
      <w:r w:rsidR="00DC75C0" w:rsidRPr="0097674E">
        <w:rPr>
          <w:rFonts w:cs="Arial"/>
          <w:b w:val="0"/>
          <w:szCs w:val="22"/>
        </w:rPr>
        <w:t xml:space="preserve">. Součástí měsíčního soupisu bude údaj o váze odvezeného sedimentu ke konečnému uložení </w:t>
      </w:r>
      <w:r w:rsidR="00EE2D48" w:rsidRPr="0097674E">
        <w:rPr>
          <w:rFonts w:cs="Arial"/>
          <w:b w:val="0"/>
          <w:szCs w:val="22"/>
        </w:rPr>
        <w:t>(dále jen „</w:t>
      </w:r>
      <w:r w:rsidR="00EE2D48" w:rsidRPr="0097674E">
        <w:rPr>
          <w:rFonts w:cs="Arial"/>
          <w:bCs/>
          <w:szCs w:val="22"/>
        </w:rPr>
        <w:t>vážní l</w:t>
      </w:r>
      <w:r w:rsidR="007E0BCF" w:rsidRPr="0097674E">
        <w:rPr>
          <w:rFonts w:cs="Arial"/>
          <w:bCs/>
          <w:szCs w:val="22"/>
        </w:rPr>
        <w:t>í</w:t>
      </w:r>
      <w:r w:rsidR="00EE2D48" w:rsidRPr="0097674E">
        <w:rPr>
          <w:rFonts w:cs="Arial"/>
          <w:bCs/>
          <w:szCs w:val="22"/>
        </w:rPr>
        <w:t>st</w:t>
      </w:r>
      <w:r w:rsidR="007E0BCF" w:rsidRPr="0097674E">
        <w:rPr>
          <w:rFonts w:cs="Arial"/>
          <w:bCs/>
          <w:szCs w:val="22"/>
        </w:rPr>
        <w:t>k</w:t>
      </w:r>
      <w:r w:rsidR="00EE2D48" w:rsidRPr="0097674E">
        <w:rPr>
          <w:rFonts w:cs="Arial"/>
          <w:bCs/>
          <w:szCs w:val="22"/>
        </w:rPr>
        <w:t>y</w:t>
      </w:r>
      <w:r w:rsidR="00EE2D48" w:rsidRPr="0097674E">
        <w:rPr>
          <w:rFonts w:cs="Arial"/>
          <w:b w:val="0"/>
          <w:szCs w:val="22"/>
        </w:rPr>
        <w:t>“). Vážení odvezeného sedimentu musí být provedeno na certifikovaných váhách</w:t>
      </w:r>
      <w:r w:rsidR="006C5596" w:rsidRPr="0097674E">
        <w:rPr>
          <w:rFonts w:cs="Arial"/>
          <w:b w:val="0"/>
          <w:szCs w:val="22"/>
        </w:rPr>
        <w:t>.</w:t>
      </w:r>
      <w:r w:rsidR="00DC75C0" w:rsidRPr="0097674E">
        <w:rPr>
          <w:rFonts w:cs="Arial"/>
          <w:b w:val="0"/>
          <w:szCs w:val="22"/>
        </w:rPr>
        <w:t xml:space="preserve"> </w:t>
      </w:r>
      <w:r w:rsidR="00EE2D48" w:rsidRPr="0097674E">
        <w:rPr>
          <w:rFonts w:cs="Arial"/>
          <w:b w:val="0"/>
          <w:szCs w:val="22"/>
        </w:rPr>
        <w:t>Zhotovitel</w:t>
      </w:r>
      <w:r w:rsidR="000E59A3" w:rsidRPr="0097674E">
        <w:rPr>
          <w:rFonts w:cs="Arial"/>
          <w:b w:val="0"/>
          <w:szCs w:val="22"/>
        </w:rPr>
        <w:t xml:space="preserve"> doručí objednateli </w:t>
      </w:r>
      <w:r w:rsidR="00EE2D48" w:rsidRPr="0097674E">
        <w:rPr>
          <w:rFonts w:cs="Arial"/>
          <w:b w:val="0"/>
          <w:szCs w:val="22"/>
        </w:rPr>
        <w:t xml:space="preserve">měsíční soupis </w:t>
      </w:r>
      <w:r w:rsidR="000E59A3" w:rsidRPr="0097674E">
        <w:rPr>
          <w:rFonts w:cs="Arial"/>
          <w:b w:val="0"/>
          <w:szCs w:val="22"/>
        </w:rPr>
        <w:t xml:space="preserve">včetně </w:t>
      </w:r>
      <w:r w:rsidR="00EE2D48" w:rsidRPr="0097674E">
        <w:rPr>
          <w:rFonts w:cs="Arial"/>
          <w:b w:val="0"/>
          <w:szCs w:val="22"/>
        </w:rPr>
        <w:t>vážních l</w:t>
      </w:r>
      <w:r w:rsidR="00BC4274" w:rsidRPr="0097674E">
        <w:rPr>
          <w:rFonts w:cs="Arial"/>
          <w:b w:val="0"/>
          <w:szCs w:val="22"/>
        </w:rPr>
        <w:t>í</w:t>
      </w:r>
      <w:r w:rsidR="00EE2D48" w:rsidRPr="0097674E">
        <w:rPr>
          <w:rFonts w:cs="Arial"/>
          <w:b w:val="0"/>
          <w:szCs w:val="22"/>
        </w:rPr>
        <w:t>st</w:t>
      </w:r>
      <w:r w:rsidR="00BC4274" w:rsidRPr="0097674E">
        <w:rPr>
          <w:rFonts w:cs="Arial"/>
          <w:b w:val="0"/>
          <w:szCs w:val="22"/>
        </w:rPr>
        <w:t>k</w:t>
      </w:r>
      <w:r w:rsidR="00EE2D48" w:rsidRPr="0097674E">
        <w:rPr>
          <w:rFonts w:cs="Arial"/>
          <w:b w:val="0"/>
          <w:szCs w:val="22"/>
        </w:rPr>
        <w:t xml:space="preserve">ů, </w:t>
      </w:r>
      <w:r w:rsidR="000E59A3" w:rsidRPr="0097674E">
        <w:rPr>
          <w:rFonts w:cs="Arial"/>
          <w:b w:val="0"/>
          <w:szCs w:val="22"/>
        </w:rPr>
        <w:t xml:space="preserve">ocenění provedeného </w:t>
      </w:r>
      <w:r w:rsidR="006C5596" w:rsidRPr="0097674E">
        <w:rPr>
          <w:rFonts w:cs="Arial"/>
          <w:b w:val="0"/>
          <w:szCs w:val="22"/>
        </w:rPr>
        <w:t xml:space="preserve">plnění </w:t>
      </w:r>
      <w:r w:rsidR="000E59A3" w:rsidRPr="0097674E">
        <w:rPr>
          <w:rFonts w:cs="Arial"/>
          <w:b w:val="0"/>
          <w:szCs w:val="22"/>
        </w:rPr>
        <w:t xml:space="preserve">poměrně podle </w:t>
      </w:r>
      <w:r w:rsidR="000E6002" w:rsidRPr="0097674E">
        <w:rPr>
          <w:rFonts w:cs="Arial"/>
          <w:b w:val="0"/>
          <w:szCs w:val="22"/>
        </w:rPr>
        <w:t>jednotkové ceny</w:t>
      </w:r>
      <w:r w:rsidR="000E59A3" w:rsidRPr="0097674E">
        <w:rPr>
          <w:rFonts w:cs="Arial"/>
          <w:b w:val="0"/>
          <w:szCs w:val="22"/>
        </w:rPr>
        <w:t xml:space="preserve"> a rozsahu provedených prací</w:t>
      </w:r>
      <w:r w:rsidR="00AD7D80">
        <w:rPr>
          <w:rFonts w:cs="Arial"/>
          <w:b w:val="0"/>
          <w:szCs w:val="22"/>
        </w:rPr>
        <w:t>.</w:t>
      </w:r>
      <w:r w:rsidR="000E59A3" w:rsidRPr="0097674E">
        <w:rPr>
          <w:rFonts w:cs="Arial"/>
          <w:b w:val="0"/>
          <w:szCs w:val="22"/>
        </w:rPr>
        <w:t xml:space="preserve"> </w:t>
      </w:r>
    </w:p>
    <w:p w14:paraId="474D1856" w14:textId="77777777" w:rsidR="00C9299D" w:rsidRPr="00AD20EB" w:rsidRDefault="000E59A3" w:rsidP="00C9299D">
      <w:pPr>
        <w:pStyle w:val="Prohlen"/>
        <w:widowControl/>
        <w:spacing w:after="120" w:line="240" w:lineRule="auto"/>
        <w:ind w:left="567"/>
        <w:jc w:val="both"/>
        <w:rPr>
          <w:rFonts w:cs="Arial"/>
          <w:b w:val="0"/>
          <w:szCs w:val="22"/>
        </w:rPr>
      </w:pPr>
      <w:r w:rsidRPr="0097674E">
        <w:rPr>
          <w:rFonts w:cs="Arial"/>
          <w:b w:val="0"/>
          <w:szCs w:val="22"/>
        </w:rPr>
        <w:t xml:space="preserve">Objednatel tento </w:t>
      </w:r>
      <w:r w:rsidR="009F7A4D" w:rsidRPr="0097674E">
        <w:rPr>
          <w:rFonts w:cs="Arial"/>
          <w:b w:val="0"/>
          <w:szCs w:val="22"/>
        </w:rPr>
        <w:t xml:space="preserve">soupis písemně odsouhlasí do </w:t>
      </w:r>
      <w:r w:rsidRPr="0097674E">
        <w:rPr>
          <w:rFonts w:cs="Arial"/>
          <w:b w:val="0"/>
          <w:szCs w:val="22"/>
        </w:rPr>
        <w:t>3</w:t>
      </w:r>
      <w:r w:rsidR="009F7A4D" w:rsidRPr="0097674E">
        <w:rPr>
          <w:rFonts w:cs="Arial"/>
          <w:b w:val="0"/>
          <w:szCs w:val="22"/>
        </w:rPr>
        <w:t xml:space="preserve"> pracovních dnů od jeho doručení nebo v téže lhůtě vznese písemné námitky proti soupisu. Jestliže objednatel soupis odsouhlasí, zhotovitel vystaví příslušný daňový doklad. Za den uskutečnění zdanitelného</w:t>
      </w:r>
      <w:r w:rsidR="009F7A4D" w:rsidRPr="00AD20EB">
        <w:rPr>
          <w:rFonts w:cs="Arial"/>
          <w:b w:val="0"/>
          <w:szCs w:val="22"/>
        </w:rPr>
        <w:t xml:space="preserve"> plnění se považuje poslední den měsíce, za nějž byl soupis předložen.</w:t>
      </w:r>
      <w:r w:rsidRPr="00AD20EB">
        <w:rPr>
          <w:rFonts w:cs="Arial"/>
          <w:b w:val="0"/>
          <w:szCs w:val="22"/>
        </w:rPr>
        <w:t xml:space="preserve"> </w:t>
      </w:r>
    </w:p>
    <w:p w14:paraId="73AB7827" w14:textId="27104CEC" w:rsidR="009F7A4D" w:rsidRPr="00AD20EB" w:rsidRDefault="000E59A3" w:rsidP="00C9299D">
      <w:pPr>
        <w:pStyle w:val="Prohlen"/>
        <w:widowControl/>
        <w:spacing w:after="120" w:line="240" w:lineRule="auto"/>
        <w:ind w:left="567"/>
        <w:jc w:val="both"/>
        <w:rPr>
          <w:rFonts w:cs="Arial"/>
          <w:b w:val="0"/>
          <w:szCs w:val="22"/>
        </w:rPr>
      </w:pPr>
      <w:r w:rsidRPr="00AD20EB">
        <w:rPr>
          <w:rFonts w:cs="Arial"/>
          <w:b w:val="0"/>
          <w:szCs w:val="22"/>
        </w:rPr>
        <w:t xml:space="preserve">Po předání </w:t>
      </w:r>
      <w:r w:rsidR="009E6BDC">
        <w:rPr>
          <w:rFonts w:cs="Arial"/>
          <w:b w:val="0"/>
          <w:szCs w:val="22"/>
        </w:rPr>
        <w:t xml:space="preserve">a dokončení poslední etapy </w:t>
      </w:r>
      <w:r w:rsidRPr="00AD20EB">
        <w:rPr>
          <w:rFonts w:cs="Arial"/>
          <w:b w:val="0"/>
          <w:szCs w:val="22"/>
        </w:rPr>
        <w:t xml:space="preserve">díla dle čl. </w:t>
      </w:r>
      <w:r w:rsidR="002D5806" w:rsidRPr="00AD20EB">
        <w:rPr>
          <w:rFonts w:cs="Arial"/>
          <w:b w:val="0"/>
          <w:szCs w:val="22"/>
          <w:highlight w:val="yellow"/>
        </w:rPr>
        <w:fldChar w:fldCharType="begin"/>
      </w:r>
      <w:r w:rsidR="002D5806" w:rsidRPr="00AD20EB">
        <w:rPr>
          <w:rFonts w:cs="Arial"/>
          <w:b w:val="0"/>
          <w:szCs w:val="22"/>
        </w:rPr>
        <w:instrText xml:space="preserve"> REF _Ref481526365 \r \h </w:instrText>
      </w:r>
      <w:r w:rsidR="00AD20EB" w:rsidRPr="00AD20EB">
        <w:rPr>
          <w:rFonts w:cs="Arial"/>
          <w:b w:val="0"/>
          <w:szCs w:val="22"/>
          <w:highlight w:val="yellow"/>
        </w:rPr>
        <w:instrText xml:space="preserve"> \* MERGEFORMAT </w:instrText>
      </w:r>
      <w:r w:rsidR="002D5806" w:rsidRPr="00AD20EB">
        <w:rPr>
          <w:rFonts w:cs="Arial"/>
          <w:b w:val="0"/>
          <w:szCs w:val="22"/>
          <w:highlight w:val="yellow"/>
        </w:rPr>
      </w:r>
      <w:r w:rsidR="002D5806" w:rsidRPr="00AD20EB">
        <w:rPr>
          <w:rFonts w:cs="Arial"/>
          <w:b w:val="0"/>
          <w:szCs w:val="22"/>
          <w:highlight w:val="yellow"/>
        </w:rPr>
        <w:fldChar w:fldCharType="separate"/>
      </w:r>
      <w:r w:rsidR="0007441F">
        <w:rPr>
          <w:rFonts w:cs="Arial"/>
          <w:b w:val="0"/>
          <w:szCs w:val="22"/>
        </w:rPr>
        <w:t>11.5</w:t>
      </w:r>
      <w:r w:rsidR="002D5806" w:rsidRPr="00AD20EB">
        <w:rPr>
          <w:rFonts w:cs="Arial"/>
          <w:b w:val="0"/>
          <w:szCs w:val="22"/>
          <w:highlight w:val="yellow"/>
        </w:rPr>
        <w:fldChar w:fldCharType="end"/>
      </w:r>
      <w:r w:rsidRPr="00AD20EB">
        <w:rPr>
          <w:rFonts w:cs="Arial"/>
          <w:b w:val="0"/>
          <w:szCs w:val="22"/>
        </w:rPr>
        <w:t xml:space="preserve"> této smlouvy </w:t>
      </w:r>
      <w:r w:rsidR="006C253A" w:rsidRPr="00AD20EB">
        <w:rPr>
          <w:rFonts w:cs="Arial"/>
          <w:b w:val="0"/>
          <w:szCs w:val="22"/>
        </w:rPr>
        <w:t>zhotovitel</w:t>
      </w:r>
      <w:r w:rsidRPr="00AD20EB">
        <w:rPr>
          <w:rFonts w:cs="Arial"/>
          <w:b w:val="0"/>
          <w:szCs w:val="22"/>
        </w:rPr>
        <w:t xml:space="preserve"> vypracuje závěrečný soupis provedených prací a plnění poskytnutých objednateli při provádění díla. Závěrečný soupis bude odpovídat všem měsíčním soupisům v souhrnu.</w:t>
      </w:r>
      <w:bookmarkEnd w:id="9"/>
      <w:r w:rsidR="009F7A4D" w:rsidRPr="00AD20EB">
        <w:rPr>
          <w:rFonts w:cs="Arial"/>
          <w:b w:val="0"/>
          <w:szCs w:val="22"/>
        </w:rPr>
        <w:t xml:space="preserve"> </w:t>
      </w:r>
    </w:p>
    <w:p w14:paraId="142D5300" w14:textId="77777777" w:rsidR="009F7A4D" w:rsidRPr="00AD20EB" w:rsidRDefault="00C9299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Objednatel uhradí cenu za dílo zhotoviteli </w:t>
      </w:r>
      <w:r w:rsidR="000E59A3" w:rsidRPr="00AD20EB">
        <w:rPr>
          <w:rFonts w:cs="Arial"/>
          <w:b w:val="0"/>
          <w:szCs w:val="22"/>
        </w:rPr>
        <w:t xml:space="preserve">měsíčně zpětně vždy po uplynutí příslušného kalendářního měsíce na základě měsíčního soupisu odsouhlaseného objednatelem a příslušného daňového dokladu </w:t>
      </w:r>
      <w:r w:rsidRPr="00AD20EB">
        <w:rPr>
          <w:rFonts w:cs="Arial"/>
          <w:b w:val="0"/>
          <w:szCs w:val="22"/>
        </w:rPr>
        <w:t xml:space="preserve">(faktury) </w:t>
      </w:r>
      <w:r w:rsidR="000E59A3" w:rsidRPr="00AD20EB">
        <w:rPr>
          <w:rFonts w:cs="Arial"/>
          <w:b w:val="0"/>
          <w:szCs w:val="22"/>
        </w:rPr>
        <w:t>vystavené</w:t>
      </w:r>
      <w:r w:rsidRPr="00AD20EB">
        <w:rPr>
          <w:rFonts w:cs="Arial"/>
          <w:b w:val="0"/>
          <w:szCs w:val="22"/>
        </w:rPr>
        <w:t>ho</w:t>
      </w:r>
      <w:r w:rsidR="000E59A3" w:rsidRPr="00AD20EB">
        <w:rPr>
          <w:rFonts w:cs="Arial"/>
          <w:b w:val="0"/>
          <w:szCs w:val="22"/>
        </w:rPr>
        <w:t xml:space="preserve"> zhotovitelem, a to dle skutečně provedených prací a poskytnutých plnění v příslušném měsíci.</w:t>
      </w:r>
      <w:r w:rsidR="009F7A4D" w:rsidRPr="00AD20EB">
        <w:rPr>
          <w:rFonts w:cs="Arial"/>
          <w:b w:val="0"/>
          <w:szCs w:val="22"/>
        </w:rPr>
        <w:t xml:space="preserve"> </w:t>
      </w:r>
    </w:p>
    <w:p w14:paraId="29D5F0F5" w14:textId="0A8DC203"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Daňový doklad vystavený zhotovitelem bude splňovat náležitosti daňového dokladu podle zákona č. 235/2004 Sb., o dani z přidané hodnoty, ve znění pozdějších předpisů, a zákona č.</w:t>
      </w:r>
      <w:r w:rsidR="00587D37">
        <w:rPr>
          <w:rFonts w:cs="Arial"/>
          <w:b w:val="0"/>
          <w:szCs w:val="22"/>
        </w:rPr>
        <w:t> </w:t>
      </w:r>
      <w:r w:rsidRPr="00AD20EB">
        <w:rPr>
          <w:rFonts w:cs="Arial"/>
          <w:b w:val="0"/>
          <w:szCs w:val="22"/>
        </w:rPr>
        <w:t>563/1991, o účetnictví, ve znění pozdějších předpisů, a bude obsahovat:</w:t>
      </w:r>
    </w:p>
    <w:p w14:paraId="0F89A533"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identifikační údaje objednatele a identifikační údaje zhotovitele podle dokladu potvrzujícího oprávnění zhotovitele k podnikání,</w:t>
      </w:r>
    </w:p>
    <w:p w14:paraId="2E933FDD"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cenu plnění vyúčtovaného daňovým dokladem bez DPH, výši DPH a sazbu DPH a celkovou cenu vyúčtovaného plnění s DPH, </w:t>
      </w:r>
    </w:p>
    <w:p w14:paraId="6205CCD0"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datum vystavení a splatnosti daňového dokladu, </w:t>
      </w:r>
    </w:p>
    <w:p w14:paraId="138F2500"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v příloze soupis provedených prací a poskytnutých plnění, které jsou daňovým dokladem vyúčtovány, podepsaný objednatelem, </w:t>
      </w:r>
    </w:p>
    <w:p w14:paraId="758B37E1"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číslo smlouvy nebo úplný název zakázky uvedený v úvodních ustanoveních této smlouvy.</w:t>
      </w:r>
    </w:p>
    <w:p w14:paraId="78EBAC7E" w14:textId="6ED74BE9" w:rsidR="009F7A4D" w:rsidRPr="00AD20EB" w:rsidRDefault="009F7A4D" w:rsidP="002A124D">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záhlaví každého daňového dokladu bude výrazně uveden text „</w:t>
      </w:r>
      <w:r w:rsidR="003D2DE0">
        <w:rPr>
          <w:rFonts w:cs="Arial"/>
          <w:szCs w:val="22"/>
        </w:rPr>
        <w:t>Odbahnění sedimentační nádrže v k. ú. Sojovice</w:t>
      </w:r>
      <w:r w:rsidRPr="00AD20EB">
        <w:rPr>
          <w:rFonts w:cs="Arial"/>
          <w:b w:val="0"/>
          <w:szCs w:val="22"/>
        </w:rPr>
        <w:t>“</w:t>
      </w:r>
      <w:r w:rsidR="006C253A" w:rsidRPr="00AD20EB">
        <w:rPr>
          <w:rFonts w:cs="Arial"/>
          <w:b w:val="0"/>
          <w:szCs w:val="22"/>
        </w:rPr>
        <w:t>.</w:t>
      </w:r>
    </w:p>
    <w:p w14:paraId="0445646C" w14:textId="4142A167" w:rsidR="005E1D90" w:rsidRPr="00AD20EB" w:rsidRDefault="005E1D90" w:rsidP="005E1D90">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 xml:space="preserve">Veškeré daňové doklady vystavené zhotovitelem podle této Smlouvy zhotovitel bude zasílat objednateli ve 2 vyhotoveních. Splatnost každého daňového dokladu bude činit </w:t>
      </w:r>
      <w:r w:rsidRPr="00AD20EB">
        <w:rPr>
          <w:rFonts w:cs="Arial"/>
          <w:szCs w:val="22"/>
        </w:rPr>
        <w:t>30</w:t>
      </w:r>
      <w:r w:rsidR="006666F0">
        <w:rPr>
          <w:rFonts w:cs="Arial"/>
          <w:szCs w:val="22"/>
        </w:rPr>
        <w:t> </w:t>
      </w:r>
      <w:r w:rsidRPr="00AD20EB">
        <w:rPr>
          <w:rFonts w:cs="Arial"/>
          <w:szCs w:val="22"/>
        </w:rPr>
        <w:t>kalendářních dnů</w:t>
      </w:r>
      <w:r w:rsidRPr="00AD20EB">
        <w:rPr>
          <w:rFonts w:cs="Arial"/>
          <w:b w:val="0"/>
          <w:szCs w:val="22"/>
        </w:rPr>
        <w:t xml:space="preserve"> ode dne jeho doručení objednateli. Za den úhrady částky vyúčtované daňovým dokladem bude považován den odepsání vyúčtované částky z bankovního účtu objednatele.</w:t>
      </w:r>
    </w:p>
    <w:p w14:paraId="752A4671" w14:textId="64504D46"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nese vůči objednateli odpovědnost za klasifikaci provedených prací a věcí určených k provedení díla pro účely určení sazby DPH. </w:t>
      </w:r>
    </w:p>
    <w:p w14:paraId="71DD5AA1" w14:textId="77B16DCA" w:rsidR="00364882" w:rsidRPr="00AD20EB" w:rsidRDefault="00364882" w:rsidP="00364882">
      <w:pPr>
        <w:pStyle w:val="Prohlen"/>
        <w:widowControl/>
        <w:numPr>
          <w:ilvl w:val="1"/>
          <w:numId w:val="36"/>
        </w:numPr>
        <w:spacing w:after="120" w:line="240" w:lineRule="auto"/>
        <w:ind w:left="567" w:hanging="567"/>
        <w:jc w:val="both"/>
        <w:rPr>
          <w:rFonts w:cs="Arial"/>
          <w:b w:val="0"/>
          <w:bCs/>
          <w:iCs/>
          <w:szCs w:val="22"/>
        </w:rPr>
      </w:pPr>
      <w:bookmarkStart w:id="10" w:name="_Ref445889567"/>
      <w:r w:rsidRPr="00AD20EB">
        <w:rPr>
          <w:rFonts w:cs="Arial"/>
          <w:b w:val="0"/>
          <w:bCs/>
          <w:iCs/>
          <w:szCs w:val="22"/>
        </w:rPr>
        <w:t xml:space="preserve">Objednatel si vyhrazuje právo vrátit zhotoviteli do data jeho splatnosti daňový doklad, který nebude obsahovat veškeré údaje vyžadované závaznými právními předpisy ČR nebo touto smlouvou nebo v něm budou uvedeny nesprávné údaje (s uvedením chybějících náležitostí nebo nesprávných údajů) anebo nebude doložen </w:t>
      </w:r>
      <w:r w:rsidRPr="00AD20EB">
        <w:rPr>
          <w:rFonts w:cs="Arial"/>
          <w:b w:val="0"/>
          <w:szCs w:val="22"/>
        </w:rPr>
        <w:t>objednatelem</w:t>
      </w:r>
      <w:r w:rsidRPr="00AD20EB" w:rsidDel="006C253A">
        <w:rPr>
          <w:rFonts w:cs="Arial"/>
          <w:b w:val="0"/>
          <w:szCs w:val="22"/>
        </w:rPr>
        <w:t xml:space="preserve"> </w:t>
      </w:r>
      <w:r w:rsidRPr="00AD20EB">
        <w:rPr>
          <w:rFonts w:cs="Arial"/>
          <w:b w:val="0"/>
          <w:szCs w:val="22"/>
        </w:rPr>
        <w:t>odsouhlasený</w:t>
      </w:r>
      <w:r w:rsidRPr="00AD20EB" w:rsidDel="006C253A">
        <w:rPr>
          <w:rFonts w:cs="Arial"/>
          <w:b w:val="0"/>
          <w:szCs w:val="22"/>
        </w:rPr>
        <w:t xml:space="preserve"> </w:t>
      </w:r>
      <w:r w:rsidRPr="00AD20EB">
        <w:rPr>
          <w:rFonts w:cs="Arial"/>
          <w:b w:val="0"/>
          <w:szCs w:val="22"/>
        </w:rPr>
        <w:t>soupis provedených prací a poskytnutých plnění, které jsou daňovým dokladem vyúčtovány</w:t>
      </w:r>
      <w:r w:rsidRPr="00AD20EB">
        <w:rPr>
          <w:rFonts w:cs="Arial"/>
          <w:b w:val="0"/>
          <w:bCs/>
          <w:iCs/>
          <w:szCs w:val="22"/>
        </w:rPr>
        <w:t>. V takovém případě začne běžet doba splatnosti daňového dokladu až doručením řádně opraveného daňového dokladu objednateli.</w:t>
      </w:r>
    </w:p>
    <w:bookmarkEnd w:id="10"/>
    <w:p w14:paraId="6F5A47CF" w14:textId="77777777"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00364882" w:rsidRPr="00AD20EB">
        <w:rPr>
          <w:rFonts w:cs="Arial"/>
          <w:b w:val="0"/>
          <w:szCs w:val="22"/>
        </w:rPr>
        <w:t xml:space="preserve">není oprávněn postoupit </w:t>
      </w:r>
      <w:r w:rsidRPr="00AD20EB">
        <w:rPr>
          <w:rFonts w:cs="Arial"/>
          <w:b w:val="0"/>
          <w:szCs w:val="22"/>
        </w:rPr>
        <w:t xml:space="preserve">své pohledávky vůči objednateli vzniklé na základě této smlouvy na </w:t>
      </w:r>
      <w:r w:rsidR="00364882" w:rsidRPr="00AD20EB">
        <w:rPr>
          <w:rFonts w:cs="Arial"/>
          <w:b w:val="0"/>
          <w:szCs w:val="22"/>
        </w:rPr>
        <w:t xml:space="preserve">třetí osobu </w:t>
      </w:r>
      <w:r w:rsidRPr="00AD20EB">
        <w:rPr>
          <w:rFonts w:cs="Arial"/>
          <w:b w:val="0"/>
          <w:szCs w:val="22"/>
        </w:rPr>
        <w:t>bez písemného souhlasu objednatele. Zhotovitel dále není oprávněn bez předchozího písemného souhlasu objednatele jakoukoli pohledávku nebo její část vůči objednateli jednostranně započítat ani uplatnit jakékoli zadržovací právo k jakékoli části díla dle této smlouvy.</w:t>
      </w:r>
    </w:p>
    <w:p w14:paraId="7581BEA4" w14:textId="77777777" w:rsidR="00364882" w:rsidRDefault="00364882" w:rsidP="0036488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Smluvní strany se dohodly na vyloučení použití § 2611 občanského zákoníku.</w:t>
      </w:r>
    </w:p>
    <w:p w14:paraId="088A29CC" w14:textId="4D3CA061" w:rsidR="00AC6A64" w:rsidRPr="009B03AB" w:rsidRDefault="00AC6A64" w:rsidP="00AC6A64">
      <w:pPr>
        <w:pStyle w:val="Kapitoly11"/>
      </w:pPr>
      <w:bookmarkStart w:id="11" w:name="_Ref141110922"/>
      <w:r w:rsidRPr="009B03AB">
        <w:t xml:space="preserve">Smluvní strany se dohodly, že </w:t>
      </w:r>
      <w:r w:rsidR="00384EAF">
        <w:t>zhotovitel</w:t>
      </w:r>
      <w:r w:rsidRPr="009B03AB">
        <w:t xml:space="preserve"> je oprávněn jednou ročně zvýšit </w:t>
      </w:r>
      <w:r>
        <w:t xml:space="preserve">jednotkovou cenu </w:t>
      </w:r>
      <w:r w:rsidR="00962481">
        <w:t xml:space="preserve">dle </w:t>
      </w:r>
      <w:r w:rsidRPr="009B03AB">
        <w:t>čl.</w:t>
      </w:r>
      <w:r w:rsidR="00E41DF1">
        <w:t> </w:t>
      </w:r>
      <w:r w:rsidR="00415D92">
        <w:fldChar w:fldCharType="begin"/>
      </w:r>
      <w:r w:rsidR="00415D92">
        <w:instrText xml:space="preserve"> REF _Ref445886764 \r \h </w:instrText>
      </w:r>
      <w:r w:rsidR="00415D92">
        <w:fldChar w:fldCharType="separate"/>
      </w:r>
      <w:r w:rsidR="0007441F">
        <w:t>4.1</w:t>
      </w:r>
      <w:r w:rsidR="00415D92">
        <w:fldChar w:fldCharType="end"/>
      </w:r>
      <w:r w:rsidR="00415D92">
        <w:t xml:space="preserve"> </w:t>
      </w:r>
      <w:r w:rsidRPr="009B03AB">
        <w:t>této Smlouvy, a to o procentní výši odpovídající procentnímu nárůstu indexu spotřebitelských cen pro Českou republiku za předchozí kalendářní rok vyhlašovaného Českým statistickým úřadem („</w:t>
      </w:r>
      <w:r w:rsidRPr="009B03AB">
        <w:rPr>
          <w:b/>
        </w:rPr>
        <w:t>Index</w:t>
      </w:r>
      <w:r w:rsidRPr="009B03AB">
        <w:t xml:space="preserve">“), a to za předpokladu, že procentní nárust Indexu dosáhne alespoň </w:t>
      </w:r>
      <w:r w:rsidR="00D04A83">
        <w:t>3</w:t>
      </w:r>
      <w:r w:rsidRPr="009B03AB">
        <w:t xml:space="preserve"> %. Základem pro zv</w:t>
      </w:r>
      <w:r>
        <w:t>ý</w:t>
      </w:r>
      <w:r w:rsidRPr="009B03AB">
        <w:t>š</w:t>
      </w:r>
      <w:r>
        <w:t>ení</w:t>
      </w:r>
      <w:r w:rsidRPr="009B03AB">
        <w:t xml:space="preserve"> </w:t>
      </w:r>
      <w:r w:rsidR="007832AF">
        <w:t xml:space="preserve">jednotkové ceny </w:t>
      </w:r>
      <w:r w:rsidRPr="009B03AB">
        <w:t xml:space="preserve">je vždy </w:t>
      </w:r>
      <w:r w:rsidR="007832AF">
        <w:t xml:space="preserve">jednotková cena </w:t>
      </w:r>
      <w:r w:rsidRPr="009B03AB">
        <w:t xml:space="preserve">za předcházející kalendářní rok a míra inflace vyjádřená procentní změnou průměrné cenové hladiny za posledních 12 měsíců. </w:t>
      </w:r>
      <w:r w:rsidR="00167BF6">
        <w:t>Zhotovitel</w:t>
      </w:r>
      <w:r w:rsidRPr="009B03AB">
        <w:t xml:space="preserve"> je oprávněn zaslat Objednateli oznámení o zvýšení </w:t>
      </w:r>
      <w:r w:rsidR="00486F20">
        <w:t>jednotkové ceny</w:t>
      </w:r>
      <w:r w:rsidRPr="009B03AB">
        <w:t xml:space="preserve"> z důvodu </w:t>
      </w:r>
      <w:r>
        <w:t>I</w:t>
      </w:r>
      <w:r w:rsidRPr="009B03AB">
        <w:t>ndexace vždy nejpozději do 30.března příslušného kalendářního roku</w:t>
      </w:r>
      <w:r>
        <w:t>. V případě uplatnění tohoto práva dochází k</w:t>
      </w:r>
      <w:r w:rsidR="000456BD">
        <w:t> </w:t>
      </w:r>
      <w:r>
        <w:t>navýšení</w:t>
      </w:r>
      <w:r w:rsidR="000456BD">
        <w:t xml:space="preserve"> jednotkové ceny </w:t>
      </w:r>
      <w:r>
        <w:t xml:space="preserve">s účinností od 1.4. daného kalendářního roku; </w:t>
      </w:r>
      <w:r w:rsidRPr="009B03AB">
        <w:t xml:space="preserve">pokud tak </w:t>
      </w:r>
      <w:r w:rsidR="00475A11">
        <w:t>zhotovitel</w:t>
      </w:r>
      <w:r>
        <w:t xml:space="preserve"> </w:t>
      </w:r>
      <w:r w:rsidRPr="009B03AB">
        <w:t>neučiní, jeho právo na příslušný kalendářní rok zaniká.</w:t>
      </w:r>
      <w:bookmarkEnd w:id="11"/>
      <w:r w:rsidRPr="009B03AB">
        <w:t xml:space="preserve"> </w:t>
      </w:r>
    </w:p>
    <w:p w14:paraId="3772287D" w14:textId="14028E25" w:rsidR="00AC6A64" w:rsidRPr="009B03AB" w:rsidRDefault="00AC6A64" w:rsidP="00AC6A64">
      <w:pPr>
        <w:pStyle w:val="Kapitoly11"/>
      </w:pPr>
      <w:r w:rsidRPr="009B03AB">
        <w:t>Smluvní strany se dohodly, že úprav</w:t>
      </w:r>
      <w:r>
        <w:t>a</w:t>
      </w:r>
      <w:r w:rsidRPr="009B03AB">
        <w:t xml:space="preserve"> </w:t>
      </w:r>
      <w:r w:rsidR="00313972">
        <w:t>jednotkové ce</w:t>
      </w:r>
      <w:r w:rsidR="001602E0">
        <w:t>ny</w:t>
      </w:r>
      <w:r w:rsidRPr="009B03AB">
        <w:t xml:space="preserve"> dle čl. </w:t>
      </w:r>
      <w:r w:rsidRPr="009B03AB">
        <w:fldChar w:fldCharType="begin"/>
      </w:r>
      <w:r w:rsidRPr="009B03AB">
        <w:instrText xml:space="preserve"> REF _Ref141110922 \r \h </w:instrText>
      </w:r>
      <w:r>
        <w:instrText xml:space="preserve"> \* MERGEFORMAT </w:instrText>
      </w:r>
      <w:r w:rsidRPr="009B03AB">
        <w:fldChar w:fldCharType="separate"/>
      </w:r>
      <w:r w:rsidR="0007441F">
        <w:t>5.10</w:t>
      </w:r>
      <w:r w:rsidRPr="009B03AB">
        <w:fldChar w:fldCharType="end"/>
      </w:r>
      <w:r w:rsidRPr="009B03AB">
        <w:t xml:space="preserve"> této Smlouvy nevyžad</w:t>
      </w:r>
      <w:r>
        <w:t>uje</w:t>
      </w:r>
      <w:r w:rsidRPr="009B03AB">
        <w:t xml:space="preserve"> uzavření písemného dodatku k této Smlouvě. Tato úprava </w:t>
      </w:r>
      <w:r w:rsidR="00D359C5">
        <w:t>jednotkové ceny</w:t>
      </w:r>
      <w:r w:rsidRPr="009B03AB">
        <w:t xml:space="preserve"> je vyhrazenou změnou závazku v souladu s § 100 odst. 1 </w:t>
      </w:r>
      <w:r>
        <w:t xml:space="preserve">dle zákona č. 134/2016 Sb., o zadávání veřejných zakázek, </w:t>
      </w:r>
      <w:r w:rsidRPr="00BA42FF">
        <w:t>ve znění pozdějších předpisů</w:t>
      </w:r>
      <w:r w:rsidRPr="009B03AB">
        <w:t xml:space="preserve">. </w:t>
      </w:r>
    </w:p>
    <w:p w14:paraId="0D7B8FE5" w14:textId="15477C1B" w:rsidR="009F7A4D" w:rsidRPr="00AD20EB" w:rsidRDefault="00364882" w:rsidP="006C253A">
      <w:pPr>
        <w:pStyle w:val="Prohlen"/>
        <w:widowControl/>
        <w:numPr>
          <w:ilvl w:val="0"/>
          <w:numId w:val="36"/>
        </w:numPr>
        <w:spacing w:before="360" w:after="120" w:line="240" w:lineRule="auto"/>
        <w:ind w:left="567" w:hanging="567"/>
        <w:jc w:val="both"/>
        <w:rPr>
          <w:rFonts w:cs="Arial"/>
          <w:bCs/>
          <w:smallCaps/>
          <w:szCs w:val="24"/>
        </w:rPr>
      </w:pPr>
      <w:bookmarkStart w:id="12" w:name="_Ref445895619"/>
      <w:r w:rsidRPr="00AD20EB">
        <w:rPr>
          <w:rFonts w:cs="Arial"/>
          <w:bCs/>
          <w:smallCaps/>
          <w:szCs w:val="24"/>
        </w:rPr>
        <w:t>D</w:t>
      </w:r>
      <w:r w:rsidR="009F7A4D" w:rsidRPr="00AD20EB">
        <w:rPr>
          <w:rFonts w:cs="Arial"/>
          <w:bCs/>
          <w:smallCaps/>
          <w:szCs w:val="24"/>
        </w:rPr>
        <w:t>ozor objednatele</w:t>
      </w:r>
      <w:bookmarkEnd w:id="12"/>
      <w:r w:rsidR="00737855">
        <w:rPr>
          <w:rFonts w:cs="Arial"/>
          <w:bCs/>
          <w:smallCaps/>
          <w:szCs w:val="24"/>
        </w:rPr>
        <w:t xml:space="preserve"> a oprávněné osoby</w:t>
      </w:r>
    </w:p>
    <w:p w14:paraId="584BF079" w14:textId="4B0B7673"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bookmarkStart w:id="13" w:name="_Ref445974022"/>
      <w:r w:rsidRPr="00AD20EB">
        <w:rPr>
          <w:rFonts w:cs="Arial"/>
          <w:b w:val="0"/>
          <w:szCs w:val="22"/>
        </w:rPr>
        <w:t xml:space="preserve">Objednatel </w:t>
      </w:r>
      <w:r w:rsidR="00954292" w:rsidRPr="00AD20EB">
        <w:rPr>
          <w:rFonts w:cs="Arial"/>
          <w:b w:val="0"/>
          <w:szCs w:val="22"/>
        </w:rPr>
        <w:t xml:space="preserve">či pověřený zástupce objednatele </w:t>
      </w:r>
      <w:r w:rsidRPr="00AD20EB">
        <w:rPr>
          <w:rFonts w:cs="Arial"/>
          <w:b w:val="0"/>
          <w:szCs w:val="22"/>
        </w:rPr>
        <w:t>je oprávněn kontrolovat provádění díla a</w:t>
      </w:r>
      <w:r w:rsidR="00DC50FF">
        <w:rPr>
          <w:rFonts w:cs="Arial"/>
          <w:b w:val="0"/>
          <w:szCs w:val="22"/>
        </w:rPr>
        <w:t> </w:t>
      </w:r>
      <w:r w:rsidRPr="00AD20EB">
        <w:rPr>
          <w:rFonts w:cs="Arial"/>
          <w:b w:val="0"/>
          <w:szCs w:val="22"/>
        </w:rPr>
        <w:t>vykonávat na stavbě technický dozor a v jeho průběhu zejména sledovat, zda práce jsou prováděny podle smluvených podmínek, technických norem a jiných právních předpisů a</w:t>
      </w:r>
      <w:r w:rsidR="00DC50FF">
        <w:rPr>
          <w:rFonts w:cs="Arial"/>
          <w:b w:val="0"/>
          <w:szCs w:val="22"/>
        </w:rPr>
        <w:t> </w:t>
      </w:r>
      <w:r w:rsidRPr="00AD20EB">
        <w:rPr>
          <w:rFonts w:cs="Arial"/>
          <w:b w:val="0"/>
          <w:szCs w:val="22"/>
        </w:rPr>
        <w:t>požadovat odstranění takto zjištěných vad díla. Osobu pověřenou technickým dozorem nad prováděním díla jmenuje objednatel, který její jmenování bezodkladně oznámí zhotoviteli.</w:t>
      </w:r>
      <w:bookmarkEnd w:id="13"/>
      <w:r w:rsidR="00413845">
        <w:rPr>
          <w:rFonts w:cs="Arial"/>
          <w:b w:val="0"/>
          <w:szCs w:val="22"/>
        </w:rPr>
        <w:t xml:space="preserve"> Zhotovitel je povinen této osoby zajistit ochranné pracovní pomůcky za účelem ochrany zdraví</w:t>
      </w:r>
      <w:r w:rsidR="00610DEE">
        <w:rPr>
          <w:rFonts w:cs="Arial"/>
          <w:b w:val="0"/>
          <w:szCs w:val="22"/>
        </w:rPr>
        <w:t>.</w:t>
      </w:r>
      <w:r w:rsidR="00413845">
        <w:rPr>
          <w:rFonts w:cs="Arial"/>
          <w:b w:val="0"/>
          <w:szCs w:val="22"/>
        </w:rPr>
        <w:t xml:space="preserve"> </w:t>
      </w:r>
    </w:p>
    <w:p w14:paraId="74553935" w14:textId="657AC617"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Na nedostatky zjištěné kdykoliv v celém průběhu provádění díla může objednatel nebo osoba jím pověřená technickým dozorem upozornit zhotovitele zápisem do stavebního deníku nebo jiným vhodným způsobem a žádat odstranění vzniklých vad, a to i tehdy, pokud k odstranění vad bude zapotřebí odstranit a znovu provést část nebo celé dílo. Zhotovitel je povinen </w:t>
      </w:r>
      <w:r w:rsidRPr="00AD20EB">
        <w:rPr>
          <w:rFonts w:cs="Arial"/>
          <w:b w:val="0"/>
          <w:szCs w:val="22"/>
        </w:rPr>
        <w:lastRenderedPageBreak/>
        <w:t>v</w:t>
      </w:r>
      <w:r w:rsidR="007322E4">
        <w:rPr>
          <w:rFonts w:cs="Arial"/>
          <w:b w:val="0"/>
          <w:szCs w:val="22"/>
        </w:rPr>
        <w:t> </w:t>
      </w:r>
      <w:r w:rsidRPr="00AD20EB">
        <w:rPr>
          <w:rFonts w:cs="Arial"/>
          <w:b w:val="0"/>
          <w:szCs w:val="22"/>
        </w:rPr>
        <w:t>přiměřené lhůtě mu k tomu poskytnuté, bezúplatně odstranit vady vzniklé vadným prováděním a dílo nadále provádět řádným způsobem.</w:t>
      </w:r>
    </w:p>
    <w:p w14:paraId="04808BA3" w14:textId="77777777"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Osoba pověřená technickým dozorem je oprávněna udílet zhotoviteli závazné pokyny k provádění díla a zhotovitel je povinen se takovými pokyny při provádění díla řídit. Pro účely této smlouvy se pokyny osoby pověřené technickým dozorem považují za pokyny objednatele. Osoba pověřená technickým dozorem není oprávněna jakkoli měnit rozsah díla nebo podmínky stanovené touto smlouvou.</w:t>
      </w:r>
    </w:p>
    <w:p w14:paraId="5279968C" w14:textId="7A27DB9F" w:rsidR="00954292"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bezodkladně upozornit objednatele na nevhodnost jeho pokynů, informací, dokumentace a podkladů k provedení díla. Neupozorní-li zhotovitel objednatele na nevhodnost pokynů objednatele nejpozději ve lhůtě 10 kalendářních dnů ode dne, kdy zjistil či s vynaložením odborné péče měl zjistit nevhodnost pokynů objednatele, je zhotovitel odpovědný za veškeré vady a nedostatky díla a veškeré škody způsobené jeho postupem dle takových nevhodných pokynů objednatele</w:t>
      </w:r>
      <w:r w:rsidR="00F84BA0">
        <w:rPr>
          <w:rFonts w:cs="Arial"/>
          <w:b w:val="0"/>
          <w:szCs w:val="22"/>
        </w:rPr>
        <w:t>.</w:t>
      </w:r>
    </w:p>
    <w:p w14:paraId="68F77C4D" w14:textId="2B7A261F" w:rsidR="00737855" w:rsidRPr="00142B98" w:rsidRDefault="00737855" w:rsidP="00737855">
      <w:pPr>
        <w:pStyle w:val="Kapitoly11"/>
      </w:pPr>
      <w:r w:rsidRPr="00142B98">
        <w:t xml:space="preserve">Komunikace mezi </w:t>
      </w:r>
      <w:r>
        <w:t>s</w:t>
      </w:r>
      <w:r w:rsidRPr="00142B98">
        <w:t xml:space="preserve">mluvními stranami </w:t>
      </w:r>
      <w:r>
        <w:t>může dále</w:t>
      </w:r>
      <w:r w:rsidRPr="00142B98">
        <w:t xml:space="preserve"> probíhat </w:t>
      </w:r>
      <w:r w:rsidR="00A23018">
        <w:t>taktéž</w:t>
      </w:r>
      <w:r w:rsidRPr="00142B98">
        <w:t xml:space="preserve"> prostřednictvím následujících oprávněných osob, pověřených pracovníků nebo statutárních zástupců </w:t>
      </w:r>
      <w:r w:rsidR="009321B0">
        <w:t>s</w:t>
      </w:r>
      <w:r w:rsidRPr="00142B98">
        <w:t>mluvních stran, a</w:t>
      </w:r>
      <w:r w:rsidR="00853301">
        <w:t> </w:t>
      </w:r>
      <w:r w:rsidRPr="00142B98">
        <w:t>to</w:t>
      </w:r>
      <w:r w:rsidR="00853301">
        <w:t> </w:t>
      </w:r>
      <w:r w:rsidRPr="00142B98">
        <w:t xml:space="preserve">písemně na adresy uvedené v záhlaví této smlouvy nebo e-mailem na adresy uvedené níže. </w:t>
      </w:r>
    </w:p>
    <w:p w14:paraId="0FB1BEED" w14:textId="20D476A4" w:rsidR="002736CD" w:rsidRDefault="002736CD" w:rsidP="002736CD">
      <w:pPr>
        <w:pStyle w:val="111odst"/>
        <w:numPr>
          <w:ilvl w:val="2"/>
          <w:numId w:val="36"/>
        </w:numPr>
        <w:ind w:left="851" w:hanging="288"/>
        <w:rPr>
          <w:szCs w:val="22"/>
        </w:rPr>
      </w:pPr>
      <w:bookmarkStart w:id="14" w:name="_Ref129167657"/>
      <w:r w:rsidRPr="00142B98">
        <w:rPr>
          <w:szCs w:val="22"/>
        </w:rPr>
        <w:t xml:space="preserve">Oprávněnými osobami </w:t>
      </w:r>
      <w:r w:rsidR="00BC0E17">
        <w:rPr>
          <w:szCs w:val="22"/>
        </w:rPr>
        <w:t>o</w:t>
      </w:r>
      <w:r w:rsidRPr="00142B98">
        <w:rPr>
          <w:szCs w:val="22"/>
        </w:rPr>
        <w:t>bjednatele jsou</w:t>
      </w:r>
      <w:bookmarkEnd w:id="14"/>
      <w:r>
        <w:rPr>
          <w:szCs w:val="22"/>
        </w:rPr>
        <w:t>: [</w:t>
      </w:r>
      <w:r w:rsidRPr="002736CD">
        <w:rPr>
          <w:szCs w:val="22"/>
          <w:highlight w:val="lightGray"/>
        </w:rPr>
        <w:t>Bude doplněno před podpisem smlouvy</w:t>
      </w:r>
      <w:r>
        <w:rPr>
          <w:szCs w:val="22"/>
        </w:rPr>
        <w:t xml:space="preserve">] </w:t>
      </w:r>
    </w:p>
    <w:p w14:paraId="6DCE8EB2" w14:textId="3BFF9520" w:rsidR="00737855" w:rsidRDefault="002736CD" w:rsidP="00C34FE2">
      <w:pPr>
        <w:pStyle w:val="111odst"/>
        <w:numPr>
          <w:ilvl w:val="2"/>
          <w:numId w:val="36"/>
        </w:numPr>
        <w:ind w:left="851" w:hanging="288"/>
        <w:rPr>
          <w:szCs w:val="22"/>
        </w:rPr>
      </w:pPr>
      <w:r>
        <w:rPr>
          <w:szCs w:val="22"/>
        </w:rPr>
        <w:t>Oprávněnými osobami zhotovitele jsou: [</w:t>
      </w:r>
      <w:r w:rsidRPr="000A57C7">
        <w:rPr>
          <w:szCs w:val="22"/>
          <w:highlight w:val="yellow"/>
        </w:rPr>
        <w:t>dodavatel doplní jméno, tel. a e-mail</w:t>
      </w:r>
      <w:r>
        <w:rPr>
          <w:szCs w:val="22"/>
        </w:rPr>
        <w:t>]</w:t>
      </w:r>
    </w:p>
    <w:p w14:paraId="0A0D60D5" w14:textId="2354F50C" w:rsidR="00293EA8" w:rsidRPr="00142B98" w:rsidRDefault="00293EA8" w:rsidP="00293EA8">
      <w:pPr>
        <w:pStyle w:val="Kapitoly11"/>
      </w:pPr>
      <w:bookmarkStart w:id="15" w:name="_Ref307589429"/>
      <w:r w:rsidRPr="00142B98">
        <w:t xml:space="preserve">Oprávněné osoby, nejsou-li zástupci </w:t>
      </w:r>
      <w:r>
        <w:t>s</w:t>
      </w:r>
      <w:r w:rsidRPr="00142B98">
        <w:t xml:space="preserve">mluvní strany, nejsou oprávněny ke změnám této Smlouvy, jejím doplňkům, ani zrušení, ledaže se prokáží plnou mocí udělenou jim k tomu osobami oprávněnými zastupovat navenek příslušnou </w:t>
      </w:r>
      <w:r w:rsidR="00F9631C">
        <w:t>s</w:t>
      </w:r>
      <w:r w:rsidRPr="00142B98">
        <w:t xml:space="preserve">mluvní stranu v záležitostech této </w:t>
      </w:r>
      <w:r w:rsidR="00F9631C">
        <w:t>s</w:t>
      </w:r>
      <w:r w:rsidRPr="00142B98">
        <w:t xml:space="preserve">mlouvy. Smluvní strany jsou oprávněny jednostranně změnit oprávněné osoby, jsou však povinny takovou změnu druhé </w:t>
      </w:r>
      <w:r w:rsidR="00650AF9">
        <w:t>s</w:t>
      </w:r>
      <w:r w:rsidRPr="00142B98">
        <w:t>mluvní straně bezodkladně písemně oznámit.</w:t>
      </w:r>
      <w:bookmarkEnd w:id="15"/>
    </w:p>
    <w:p w14:paraId="3E48720B" w14:textId="03F42418" w:rsidR="00293EA8" w:rsidRPr="00142B98" w:rsidRDefault="00293EA8" w:rsidP="00293EA8">
      <w:pPr>
        <w:pStyle w:val="Kapitoly11"/>
      </w:pPr>
      <w:r w:rsidRPr="00142B98">
        <w:t xml:space="preserve">Písemnosti dle této </w:t>
      </w:r>
      <w:r w:rsidR="00727ABF">
        <w:t>s</w:t>
      </w:r>
      <w:r w:rsidRPr="00142B98">
        <w:t>mlouvy, nebudou-li předány osobně či poslány e-mailem, se považují za doručené pátým (5) dnem po jejich odeslání, v případě e-mailů se tyto považují za doručené následující pracovní den po jejich odeslání.</w:t>
      </w:r>
    </w:p>
    <w:p w14:paraId="1D916AC1" w14:textId="77777777" w:rsidR="009F7A4D" w:rsidRPr="00AD20EB" w:rsidRDefault="00B050E4" w:rsidP="001061AB">
      <w:pPr>
        <w:pStyle w:val="Prohlen"/>
        <w:keepNext/>
        <w:widowControl/>
        <w:numPr>
          <w:ilvl w:val="0"/>
          <w:numId w:val="36"/>
        </w:numPr>
        <w:spacing w:before="360" w:after="120" w:line="240" w:lineRule="auto"/>
        <w:jc w:val="both"/>
        <w:rPr>
          <w:rFonts w:cs="Arial"/>
          <w:bCs/>
          <w:smallCaps/>
          <w:szCs w:val="24"/>
        </w:rPr>
      </w:pPr>
      <w:r w:rsidRPr="00AD20EB">
        <w:rPr>
          <w:rFonts w:cs="Arial"/>
          <w:bCs/>
          <w:smallCaps/>
          <w:szCs w:val="24"/>
        </w:rPr>
        <w:t>Stavební deník</w:t>
      </w:r>
    </w:p>
    <w:p w14:paraId="6EB9252F" w14:textId="77777777" w:rsidR="009F7A4D" w:rsidRPr="00AD20EB" w:rsidRDefault="00B050E4" w:rsidP="001061AB">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vést ode dne převzetí staveniště o pracích, které provádí, stavební deník podle příslušných právních předpisů, do kterého je povinen mimo jiné zapisovat všechny skutečnosti rozhodné pro plnění této smlouvy. Zejména je povinen zapisovat do stavebního deníku údaje o časovém postupu prací, jejich jakosti či zdůvodnění odchylek prováděných prací od požadavků objednatele, pokud jsou takové odchylky přípustné podle této smlouvy nebo aplikovatelných právních předpisů. Povinnost vést stavební deník končí řádným dokončením a předáním díla.</w:t>
      </w:r>
    </w:p>
    <w:p w14:paraId="4FD46952"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 stavebním deníku musí být mimo jiné uveden:</w:t>
      </w:r>
    </w:p>
    <w:p w14:paraId="22D94256"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zhotovitele,</w:t>
      </w:r>
    </w:p>
    <w:p w14:paraId="03D2A507"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objednatele,</w:t>
      </w:r>
    </w:p>
    <w:p w14:paraId="4311B178" w14:textId="5C8BDC03"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dokumentace </w:t>
      </w:r>
      <w:r w:rsidR="00113204">
        <w:rPr>
          <w:rFonts w:cs="Arial"/>
          <w:szCs w:val="22"/>
        </w:rPr>
        <w:t>díla</w:t>
      </w:r>
      <w:r w:rsidRPr="00AD20EB">
        <w:rPr>
          <w:rFonts w:cs="Arial"/>
          <w:szCs w:val="22"/>
        </w:rPr>
        <w:t xml:space="preserve"> včetně veškerých změn a doplňků,</w:t>
      </w:r>
    </w:p>
    <w:p w14:paraId="18D21DB7" w14:textId="07B6772A"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dokladů a úředních listin týkajících se </w:t>
      </w:r>
      <w:r w:rsidR="00113204">
        <w:rPr>
          <w:rFonts w:cs="Arial"/>
          <w:szCs w:val="22"/>
        </w:rPr>
        <w:t>díla</w:t>
      </w:r>
      <w:r w:rsidRPr="00AD20EB">
        <w:rPr>
          <w:rFonts w:cs="Arial"/>
          <w:szCs w:val="22"/>
        </w:rPr>
        <w:t>,</w:t>
      </w:r>
    </w:p>
    <w:p w14:paraId="4FCAB625"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kompletní seznam dokumentace veškerých testů a revizí díla, jejichž provedení je vyžadováno touto smlouvou nebo aplikovatelnými právními předpisy a technickými normami.</w:t>
      </w:r>
    </w:p>
    <w:p w14:paraId="2EBA79EA"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Veškeré listy stavebního deníku musí být vzestupně číslovány.</w:t>
      </w:r>
    </w:p>
    <w:p w14:paraId="42E3E2FE"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Zhotovitel zpřístupní stavební deník objednateli k nahlédnutí, k provedení potřebných záznamů a k pořízení opisů kdykoli na požádání.</w:t>
      </w:r>
    </w:p>
    <w:p w14:paraId="3B881413"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Zápisy ve stavebním deníku se nepovažují za změny smlouvy, ale mohou sloužit jako podklad pro návrh dodatku k této smlouvě.</w:t>
      </w:r>
    </w:p>
    <w:p w14:paraId="6E76E2A8" w14:textId="77777777" w:rsidR="009F7A4D" w:rsidRPr="00AD20EB" w:rsidRDefault="009F7A4D" w:rsidP="00FE4158">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Staveniště</w:t>
      </w:r>
    </w:p>
    <w:p w14:paraId="61E24B5A" w14:textId="6C5E9FAE" w:rsidR="009F7A4D" w:rsidRPr="00AD20EB" w:rsidRDefault="009F7A4D" w:rsidP="00FE4158">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Staveništěm se pro účely této smlouvy rozumí prostor určený pro provádění díla dle této smlouvy.</w:t>
      </w:r>
    </w:p>
    <w:p w14:paraId="4171B382" w14:textId="58049E55" w:rsidR="00954292" w:rsidRPr="000E2D80" w:rsidRDefault="00954292" w:rsidP="00954292">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 xml:space="preserve">Staveništěm je areál </w:t>
      </w:r>
      <w:bookmarkStart w:id="16" w:name="_Toc378756274"/>
      <w:r w:rsidR="008B3447">
        <w:rPr>
          <w:rFonts w:cs="Arial"/>
          <w:b w:val="0"/>
          <w:szCs w:val="22"/>
        </w:rPr>
        <w:t>objednatele</w:t>
      </w:r>
      <w:r w:rsidR="0026456D" w:rsidRPr="000E2D80">
        <w:rPr>
          <w:rFonts w:cs="Arial"/>
          <w:b w:val="0"/>
          <w:szCs w:val="22"/>
        </w:rPr>
        <w:t xml:space="preserve"> v </w:t>
      </w:r>
      <w:bookmarkEnd w:id="16"/>
      <w:r w:rsidRPr="000E2D80">
        <w:rPr>
          <w:rFonts w:cs="Arial"/>
          <w:b w:val="0"/>
          <w:szCs w:val="22"/>
        </w:rPr>
        <w:t>Sojovic</w:t>
      </w:r>
      <w:r w:rsidR="0026456D" w:rsidRPr="000E2D80">
        <w:rPr>
          <w:rFonts w:cs="Arial"/>
          <w:b w:val="0"/>
          <w:szCs w:val="22"/>
        </w:rPr>
        <w:t>ích</w:t>
      </w:r>
      <w:r w:rsidRPr="000E2D80">
        <w:rPr>
          <w:rFonts w:cs="Arial"/>
          <w:b w:val="0"/>
          <w:szCs w:val="22"/>
        </w:rPr>
        <w:t>, Káraný 20</w:t>
      </w:r>
      <w:r w:rsidR="001D15EC" w:rsidRPr="000E2D80">
        <w:rPr>
          <w:rFonts w:cs="Arial"/>
          <w:b w:val="0"/>
          <w:szCs w:val="22"/>
        </w:rPr>
        <w:t>, 25075.</w:t>
      </w:r>
    </w:p>
    <w:p w14:paraId="2E278DD0" w14:textId="6C2660E1" w:rsidR="00C05F23" w:rsidRPr="00587D37" w:rsidRDefault="00C05F23" w:rsidP="00C05F23">
      <w:pPr>
        <w:pStyle w:val="Prohlen"/>
        <w:widowControl/>
        <w:numPr>
          <w:ilvl w:val="1"/>
          <w:numId w:val="36"/>
        </w:numPr>
        <w:spacing w:after="120" w:line="240" w:lineRule="auto"/>
        <w:ind w:left="567" w:hanging="567"/>
        <w:jc w:val="both"/>
        <w:rPr>
          <w:rFonts w:cs="Arial"/>
          <w:b w:val="0"/>
          <w:szCs w:val="22"/>
        </w:rPr>
      </w:pPr>
      <w:bookmarkStart w:id="17" w:name="_Ref345340879"/>
      <w:bookmarkStart w:id="18" w:name="_Ref81480843"/>
      <w:r w:rsidRPr="00587D37">
        <w:rPr>
          <w:rFonts w:cs="Arial"/>
          <w:b w:val="0"/>
          <w:szCs w:val="22"/>
        </w:rPr>
        <w:t xml:space="preserve">Objednatel </w:t>
      </w:r>
      <w:r w:rsidR="002E19F4">
        <w:rPr>
          <w:rFonts w:cs="Arial"/>
          <w:b w:val="0"/>
          <w:szCs w:val="22"/>
        </w:rPr>
        <w:t xml:space="preserve">každý rok </w:t>
      </w:r>
      <w:r w:rsidRPr="00587D37">
        <w:rPr>
          <w:rFonts w:cs="Arial"/>
          <w:b w:val="0"/>
          <w:szCs w:val="22"/>
        </w:rPr>
        <w:t xml:space="preserve">předá zhotoviteli staveniště </w:t>
      </w:r>
      <w:r>
        <w:rPr>
          <w:rFonts w:cs="Arial"/>
          <w:b w:val="0"/>
          <w:szCs w:val="22"/>
        </w:rPr>
        <w:t xml:space="preserve">pro provádění </w:t>
      </w:r>
      <w:r w:rsidR="00593307">
        <w:rPr>
          <w:rFonts w:cs="Arial"/>
          <w:b w:val="0"/>
          <w:szCs w:val="22"/>
        </w:rPr>
        <w:t xml:space="preserve">jednotlivé etapy </w:t>
      </w:r>
      <w:r>
        <w:rPr>
          <w:rFonts w:cs="Arial"/>
          <w:b w:val="0"/>
          <w:szCs w:val="22"/>
        </w:rPr>
        <w:t>díla</w:t>
      </w:r>
      <w:r w:rsidR="00593307">
        <w:rPr>
          <w:rFonts w:cs="Arial"/>
          <w:b w:val="0"/>
          <w:szCs w:val="22"/>
        </w:rPr>
        <w:t xml:space="preserve"> </w:t>
      </w:r>
      <w:r w:rsidRPr="00587D37">
        <w:rPr>
          <w:rFonts w:cs="Arial"/>
          <w:b w:val="0"/>
          <w:szCs w:val="22"/>
        </w:rPr>
        <w:t>do</w:t>
      </w:r>
      <w:r w:rsidR="007C0DC4">
        <w:rPr>
          <w:rFonts w:cs="Arial"/>
          <w:b w:val="0"/>
          <w:szCs w:val="22"/>
        </w:rPr>
        <w:t> </w:t>
      </w:r>
      <w:r w:rsidRPr="00587D37">
        <w:rPr>
          <w:rFonts w:cs="Arial"/>
          <w:b w:val="0"/>
          <w:szCs w:val="22"/>
        </w:rPr>
        <w:t>5</w:t>
      </w:r>
      <w:r w:rsidR="007D495C">
        <w:rPr>
          <w:rFonts w:cs="Arial"/>
          <w:b w:val="0"/>
          <w:szCs w:val="22"/>
        </w:rPr>
        <w:t> </w:t>
      </w:r>
      <w:r w:rsidRPr="00587D37">
        <w:rPr>
          <w:rFonts w:cs="Arial"/>
          <w:b w:val="0"/>
          <w:szCs w:val="22"/>
        </w:rPr>
        <w:t>pracovních dnů ode dne písemné žádosti zhotovitele, pokud se smluvní strany nedohodnou jinak.</w:t>
      </w:r>
      <w:bookmarkEnd w:id="17"/>
      <w:r w:rsidRPr="00587D37">
        <w:rPr>
          <w:rFonts w:cs="Arial"/>
          <w:b w:val="0"/>
          <w:szCs w:val="22"/>
        </w:rPr>
        <w:t xml:space="preserve"> </w:t>
      </w:r>
      <w:bookmarkEnd w:id="18"/>
    </w:p>
    <w:p w14:paraId="420046B6" w14:textId="7DA248AD"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Před zahájením </w:t>
      </w:r>
      <w:r w:rsidR="00954292" w:rsidRPr="00AD20EB">
        <w:rPr>
          <w:rFonts w:cs="Arial"/>
          <w:b w:val="0"/>
          <w:szCs w:val="22"/>
        </w:rPr>
        <w:t>provádění díla</w:t>
      </w:r>
      <w:r w:rsidR="009D438E">
        <w:rPr>
          <w:rFonts w:cs="Arial"/>
          <w:b w:val="0"/>
          <w:szCs w:val="22"/>
        </w:rPr>
        <w:t xml:space="preserve"> či jednotlivé etapy </w:t>
      </w:r>
      <w:r w:rsidRPr="00AD20EB">
        <w:rPr>
          <w:rFonts w:cs="Arial"/>
          <w:b w:val="0"/>
          <w:szCs w:val="22"/>
        </w:rPr>
        <w:t>je zhotovitel povinen zjistit a fotograficky zdokumentovat faktický stav</w:t>
      </w:r>
      <w:r w:rsidR="006B7ACA">
        <w:rPr>
          <w:rFonts w:cs="Arial"/>
          <w:b w:val="0"/>
          <w:szCs w:val="22"/>
        </w:rPr>
        <w:t xml:space="preserve"> staveniště a</w:t>
      </w:r>
      <w:r w:rsidRPr="00AD20EB">
        <w:rPr>
          <w:rFonts w:cs="Arial"/>
          <w:b w:val="0"/>
          <w:szCs w:val="22"/>
        </w:rPr>
        <w:t xml:space="preserve"> veškerých okolních nemovitostí a jejich součástí, které mohou být jakýmkoli způsobem dotčeny </w:t>
      </w:r>
      <w:r w:rsidR="00954292" w:rsidRPr="00AD20EB">
        <w:rPr>
          <w:rFonts w:cs="Arial"/>
          <w:b w:val="0"/>
          <w:szCs w:val="22"/>
        </w:rPr>
        <w:t>prováděním</w:t>
      </w:r>
      <w:r w:rsidRPr="00AD20EB">
        <w:rPr>
          <w:rFonts w:cs="Arial"/>
          <w:b w:val="0"/>
          <w:szCs w:val="22"/>
        </w:rPr>
        <w:t xml:space="preserve"> díla, a to za účelem eviden</w:t>
      </w:r>
      <w:r w:rsidR="00954292" w:rsidRPr="00AD20EB">
        <w:rPr>
          <w:rFonts w:cs="Arial"/>
          <w:b w:val="0"/>
          <w:szCs w:val="22"/>
        </w:rPr>
        <w:t xml:space="preserve">ce škod, které v souvislosti s prováděním </w:t>
      </w:r>
      <w:r w:rsidRPr="00AD20EB">
        <w:rPr>
          <w:rFonts w:cs="Arial"/>
          <w:b w:val="0"/>
          <w:szCs w:val="22"/>
        </w:rPr>
        <w:t>díla případně vzniknou.</w:t>
      </w:r>
      <w:r w:rsidR="002D5806" w:rsidRPr="00AD20EB">
        <w:rPr>
          <w:rFonts w:cs="Arial"/>
          <w:b w:val="0"/>
          <w:szCs w:val="22"/>
        </w:rPr>
        <w:t xml:space="preserve"> </w:t>
      </w:r>
    </w:p>
    <w:p w14:paraId="1FA58EB5" w14:textId="558AF75C"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prohlašuje, že si staveniště důkladně prohlédl, seznámil se s veškerými povrchovými podmínkami staveniště a neshledal na něm žádné skryté překážky, které by mohly jakýmkoliv způsobem zabránit nebo ovlivnit provedení díla v termínu uvedeném v článku </w:t>
      </w:r>
      <w:r w:rsidRPr="00AD20EB">
        <w:rPr>
          <w:rFonts w:cs="Arial"/>
          <w:b w:val="0"/>
          <w:szCs w:val="22"/>
        </w:rPr>
        <w:fldChar w:fldCharType="begin"/>
      </w:r>
      <w:r w:rsidRPr="00AD20EB">
        <w:rPr>
          <w:rFonts w:cs="Arial"/>
          <w:b w:val="0"/>
          <w:szCs w:val="22"/>
        </w:rPr>
        <w:instrText xml:space="preserve"> REF _Ref445886748 \r \h </w:instrText>
      </w:r>
      <w:r w:rsidR="00AD20EB" w:rsidRPr="00AD20EB">
        <w:rPr>
          <w:rFonts w:cs="Arial"/>
          <w:b w:val="0"/>
          <w:szCs w:val="22"/>
        </w:rPr>
        <w:instrText xml:space="preserve"> \* MERGEFORMAT </w:instrText>
      </w:r>
      <w:r w:rsidRPr="00AD20EB">
        <w:rPr>
          <w:rFonts w:cs="Arial"/>
          <w:b w:val="0"/>
          <w:szCs w:val="22"/>
        </w:rPr>
      </w:r>
      <w:r w:rsidRPr="00AD20EB">
        <w:rPr>
          <w:rFonts w:cs="Arial"/>
          <w:b w:val="0"/>
          <w:szCs w:val="22"/>
        </w:rPr>
        <w:fldChar w:fldCharType="separate"/>
      </w:r>
      <w:r w:rsidR="0007441F">
        <w:rPr>
          <w:rFonts w:cs="Arial"/>
          <w:b w:val="0"/>
          <w:szCs w:val="22"/>
        </w:rPr>
        <w:t>3.1</w:t>
      </w:r>
      <w:r w:rsidRPr="00AD20EB">
        <w:rPr>
          <w:rFonts w:cs="Arial"/>
          <w:b w:val="0"/>
          <w:szCs w:val="22"/>
        </w:rPr>
        <w:fldChar w:fldCharType="end"/>
      </w:r>
      <w:r w:rsidRPr="00AD20EB">
        <w:rPr>
          <w:rFonts w:cs="Arial"/>
          <w:b w:val="0"/>
          <w:szCs w:val="22"/>
        </w:rPr>
        <w:t xml:space="preserve"> této smlouvy, v kvalitě stanovené touto smlouvou a příslušnými obecně závaznými právními předpisy a technickými normami za cenu za dílo dle článku </w:t>
      </w:r>
      <w:r w:rsidR="002D5806" w:rsidRPr="00AD20EB">
        <w:rPr>
          <w:rFonts w:cs="Arial"/>
          <w:b w:val="0"/>
          <w:szCs w:val="22"/>
        </w:rPr>
        <w:fldChar w:fldCharType="begin"/>
      </w:r>
      <w:r w:rsidR="002D5806"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2D5806" w:rsidRPr="00AD20EB">
        <w:rPr>
          <w:rFonts w:cs="Arial"/>
          <w:b w:val="0"/>
          <w:szCs w:val="22"/>
        </w:rPr>
      </w:r>
      <w:r w:rsidR="002D5806" w:rsidRPr="00AD20EB">
        <w:rPr>
          <w:rFonts w:cs="Arial"/>
          <w:b w:val="0"/>
          <w:szCs w:val="22"/>
        </w:rPr>
        <w:fldChar w:fldCharType="separate"/>
      </w:r>
      <w:r w:rsidR="0007441F">
        <w:rPr>
          <w:rFonts w:cs="Arial"/>
          <w:b w:val="0"/>
          <w:szCs w:val="22"/>
        </w:rPr>
        <w:t>4.1</w:t>
      </w:r>
      <w:r w:rsidR="002D5806" w:rsidRPr="00AD20EB">
        <w:rPr>
          <w:rFonts w:cs="Arial"/>
          <w:b w:val="0"/>
          <w:szCs w:val="22"/>
        </w:rPr>
        <w:fldChar w:fldCharType="end"/>
      </w:r>
      <w:r w:rsidRPr="00AD20EB">
        <w:rPr>
          <w:rFonts w:cs="Arial"/>
          <w:b w:val="0"/>
          <w:szCs w:val="22"/>
        </w:rPr>
        <w:t xml:space="preserve"> této smlouvy. Zhotovitel nemá nárok na žádné dodatečné platby nebo prodloužení termínu dokončení z důvodu chybné interpretace jakýchkoliv podkladů a podmínek vztahujících se k dílu.</w:t>
      </w:r>
    </w:p>
    <w:p w14:paraId="6A2A0624" w14:textId="77777777" w:rsidR="009F7A4D" w:rsidRPr="00587D37" w:rsidRDefault="00B050E4" w:rsidP="00180B7E">
      <w:pPr>
        <w:pStyle w:val="Prohlen"/>
        <w:widowControl/>
        <w:numPr>
          <w:ilvl w:val="1"/>
          <w:numId w:val="36"/>
        </w:numPr>
        <w:spacing w:after="120" w:line="240" w:lineRule="auto"/>
        <w:ind w:left="567" w:hanging="567"/>
        <w:jc w:val="both"/>
        <w:rPr>
          <w:rFonts w:cs="Arial"/>
          <w:b w:val="0"/>
          <w:szCs w:val="22"/>
        </w:rPr>
      </w:pPr>
      <w:r w:rsidRPr="00587D37">
        <w:rPr>
          <w:rFonts w:cs="Arial"/>
          <w:b w:val="0"/>
          <w:szCs w:val="22"/>
        </w:rPr>
        <w:t xml:space="preserve">Zhotovitel bere na vědomí, že </w:t>
      </w:r>
      <w:r w:rsidR="00954292" w:rsidRPr="00587D37">
        <w:rPr>
          <w:rFonts w:cs="Arial"/>
          <w:b w:val="0"/>
          <w:szCs w:val="22"/>
        </w:rPr>
        <w:t>dílo</w:t>
      </w:r>
      <w:r w:rsidRPr="00587D37">
        <w:rPr>
          <w:rFonts w:cs="Arial"/>
          <w:b w:val="0"/>
          <w:szCs w:val="22"/>
        </w:rPr>
        <w:t xml:space="preserve"> bude realizován</w:t>
      </w:r>
      <w:r w:rsidR="00954292" w:rsidRPr="00587D37">
        <w:rPr>
          <w:rFonts w:cs="Arial"/>
          <w:b w:val="0"/>
          <w:szCs w:val="22"/>
        </w:rPr>
        <w:t>o</w:t>
      </w:r>
      <w:r w:rsidRPr="00587D37">
        <w:rPr>
          <w:rFonts w:cs="Arial"/>
          <w:b w:val="0"/>
          <w:szCs w:val="22"/>
        </w:rPr>
        <w:t xml:space="preserve"> na místě se zvýšeným rizikem vzniku škod </w:t>
      </w:r>
      <w:r w:rsidR="00954292" w:rsidRPr="00587D37">
        <w:rPr>
          <w:rFonts w:cs="Arial"/>
          <w:b w:val="0"/>
          <w:bCs/>
          <w:iCs/>
          <w:szCs w:val="22"/>
        </w:rPr>
        <w:t>a se zvláštním režimem ochrany dle zákona č. 254/2001 Sb., o vodách a o změně některých zákonů, ve znění pozdějších předpisů (dále jen „</w:t>
      </w:r>
      <w:r w:rsidR="00954292" w:rsidRPr="00587D37">
        <w:rPr>
          <w:rFonts w:cs="Arial"/>
          <w:bCs/>
          <w:iCs/>
          <w:szCs w:val="22"/>
        </w:rPr>
        <w:t>vodní zákon</w:t>
      </w:r>
      <w:r w:rsidR="00954292" w:rsidRPr="00587D37">
        <w:rPr>
          <w:rFonts w:cs="Arial"/>
          <w:b w:val="0"/>
          <w:bCs/>
          <w:iCs/>
          <w:szCs w:val="22"/>
        </w:rPr>
        <w:t>“), a učiní veškerá opatření nezbytná pro předcházení jakýmkoli škodám.</w:t>
      </w:r>
    </w:p>
    <w:p w14:paraId="693A8B69"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je povinen udržovat na převzatém staveništi pořádek a čistotu a je povinen odstraňovat odpady a nečistoty vzniklé při provádění díla, a to v souladu s příslušnými právními předpisy. Poruší-li tuto povinnost a přes upozornění objednatele </w:t>
      </w:r>
      <w:r w:rsidR="00954292" w:rsidRPr="00AD20EB">
        <w:rPr>
          <w:rFonts w:cs="Arial"/>
          <w:b w:val="0"/>
          <w:szCs w:val="22"/>
        </w:rPr>
        <w:t xml:space="preserve">neodstraní </w:t>
      </w:r>
      <w:r w:rsidRPr="00AD20EB">
        <w:rPr>
          <w:rFonts w:cs="Arial"/>
          <w:b w:val="0"/>
          <w:szCs w:val="22"/>
        </w:rPr>
        <w:t>nepořádek do 2 pracovních dnů</w:t>
      </w:r>
      <w:r w:rsidR="00954292" w:rsidRPr="00AD20EB">
        <w:rPr>
          <w:rFonts w:cs="Arial"/>
          <w:b w:val="0"/>
          <w:szCs w:val="22"/>
        </w:rPr>
        <w:t xml:space="preserve"> od upozornění</w:t>
      </w:r>
      <w:r w:rsidRPr="00AD20EB">
        <w:rPr>
          <w:rFonts w:cs="Arial"/>
          <w:b w:val="0"/>
          <w:szCs w:val="22"/>
        </w:rPr>
        <w:t>, je objednatel oprávněn zajistit pořádek sám</w:t>
      </w:r>
      <w:r w:rsidR="00180B7E" w:rsidRPr="00AD20EB">
        <w:rPr>
          <w:rFonts w:cs="Arial"/>
          <w:b w:val="0"/>
          <w:szCs w:val="22"/>
        </w:rPr>
        <w:t xml:space="preserve"> nebo prostřednictvím třetí osoby</w:t>
      </w:r>
      <w:r w:rsidR="00954292" w:rsidRPr="00AD20EB">
        <w:rPr>
          <w:rFonts w:cs="Arial"/>
          <w:b w:val="0"/>
          <w:szCs w:val="22"/>
        </w:rPr>
        <w:t>, a to</w:t>
      </w:r>
      <w:r w:rsidRPr="00AD20EB">
        <w:rPr>
          <w:rFonts w:cs="Arial"/>
          <w:b w:val="0"/>
          <w:szCs w:val="22"/>
        </w:rPr>
        <w:t xml:space="preserve"> na náklady zhotovitele.</w:t>
      </w:r>
    </w:p>
    <w:p w14:paraId="06033069" w14:textId="08C7B54B"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odpovědný za řádné uložení a zabezpečení materiálů, strojů a zařízení v prostoru staveniště. Objednatel nepřebírá odpovědnost za jejich případnou ztrátu nebo odcizení.</w:t>
      </w:r>
    </w:p>
    <w:p w14:paraId="4364E9E3" w14:textId="7555AC06"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bookmarkStart w:id="19" w:name="_Ref445898769"/>
      <w:r w:rsidRPr="00AD20EB">
        <w:rPr>
          <w:rFonts w:cs="Arial"/>
          <w:b w:val="0"/>
          <w:szCs w:val="22"/>
        </w:rPr>
        <w:t>Nejpozději do 5 pracovních dnů po</w:t>
      </w:r>
      <w:r w:rsidR="00954292" w:rsidRPr="00AD20EB">
        <w:rPr>
          <w:rFonts w:cs="Arial"/>
          <w:b w:val="0"/>
          <w:szCs w:val="22"/>
        </w:rPr>
        <w:t xml:space="preserve"> předání</w:t>
      </w:r>
      <w:r w:rsidRPr="00AD20EB">
        <w:rPr>
          <w:rFonts w:cs="Arial"/>
          <w:b w:val="0"/>
          <w:szCs w:val="22"/>
        </w:rPr>
        <w:t xml:space="preserve"> </w:t>
      </w:r>
      <w:r w:rsidR="00180B7E" w:rsidRPr="00AD20EB">
        <w:rPr>
          <w:rFonts w:cs="Arial"/>
          <w:b w:val="0"/>
          <w:szCs w:val="22"/>
        </w:rPr>
        <w:t>dokončen</w:t>
      </w:r>
      <w:r w:rsidR="00954292" w:rsidRPr="00AD20EB">
        <w:rPr>
          <w:rFonts w:cs="Arial"/>
          <w:b w:val="0"/>
          <w:szCs w:val="22"/>
        </w:rPr>
        <w:t>ého</w:t>
      </w:r>
      <w:r w:rsidR="00180B7E" w:rsidRPr="00AD20EB">
        <w:rPr>
          <w:rFonts w:cs="Arial"/>
          <w:b w:val="0"/>
          <w:szCs w:val="22"/>
        </w:rPr>
        <w:t xml:space="preserve"> </w:t>
      </w:r>
      <w:r w:rsidRPr="00AD20EB">
        <w:rPr>
          <w:rFonts w:cs="Arial"/>
          <w:b w:val="0"/>
          <w:szCs w:val="22"/>
        </w:rPr>
        <w:t>díla</w:t>
      </w:r>
      <w:r w:rsidR="00954292" w:rsidRPr="00AD20EB">
        <w:rPr>
          <w:rFonts w:cs="Arial"/>
          <w:b w:val="0"/>
          <w:szCs w:val="22"/>
        </w:rPr>
        <w:t xml:space="preserve"> objednateli</w:t>
      </w:r>
      <w:r w:rsidR="00F42988">
        <w:rPr>
          <w:rFonts w:cs="Arial"/>
          <w:b w:val="0"/>
          <w:szCs w:val="22"/>
        </w:rPr>
        <w:t xml:space="preserve">, popř. po dokončení etapy dle čl. </w:t>
      </w:r>
      <w:r w:rsidR="00F42988">
        <w:rPr>
          <w:rFonts w:cs="Arial"/>
          <w:b w:val="0"/>
          <w:szCs w:val="22"/>
        </w:rPr>
        <w:fldChar w:fldCharType="begin"/>
      </w:r>
      <w:r w:rsidR="00F42988">
        <w:rPr>
          <w:rFonts w:cs="Arial"/>
          <w:b w:val="0"/>
          <w:szCs w:val="22"/>
        </w:rPr>
        <w:instrText xml:space="preserve"> REF _Ref164089799 \r \h </w:instrText>
      </w:r>
      <w:r w:rsidR="00F42988">
        <w:rPr>
          <w:rFonts w:cs="Arial"/>
          <w:b w:val="0"/>
          <w:szCs w:val="22"/>
        </w:rPr>
      </w:r>
      <w:r w:rsidR="00F42988">
        <w:rPr>
          <w:rFonts w:cs="Arial"/>
          <w:b w:val="0"/>
          <w:szCs w:val="22"/>
        </w:rPr>
        <w:fldChar w:fldCharType="separate"/>
      </w:r>
      <w:r w:rsidR="0007441F">
        <w:rPr>
          <w:rFonts w:cs="Arial"/>
          <w:b w:val="0"/>
          <w:szCs w:val="22"/>
        </w:rPr>
        <w:t>2.3</w:t>
      </w:r>
      <w:r w:rsidR="00F42988">
        <w:rPr>
          <w:rFonts w:cs="Arial"/>
          <w:b w:val="0"/>
          <w:szCs w:val="22"/>
        </w:rPr>
        <w:fldChar w:fldCharType="end"/>
      </w:r>
      <w:r w:rsidR="00F42988">
        <w:rPr>
          <w:rFonts w:cs="Arial"/>
          <w:b w:val="0"/>
          <w:szCs w:val="22"/>
        </w:rPr>
        <w:t xml:space="preserve"> této smlouvy,</w:t>
      </w:r>
      <w:r w:rsidR="00954292" w:rsidRPr="00AD20EB">
        <w:rPr>
          <w:rFonts w:cs="Arial"/>
          <w:b w:val="0"/>
          <w:szCs w:val="22"/>
        </w:rPr>
        <w:t xml:space="preserve"> </w:t>
      </w:r>
      <w:r w:rsidRPr="00AD20EB">
        <w:rPr>
          <w:rFonts w:cs="Arial"/>
          <w:b w:val="0"/>
          <w:szCs w:val="22"/>
        </w:rPr>
        <w:t>je zhotovitel povinen staveniště</w:t>
      </w:r>
      <w:r w:rsidR="00180B7E" w:rsidRPr="00AD20EB">
        <w:rPr>
          <w:rFonts w:cs="Arial"/>
          <w:b w:val="0"/>
          <w:szCs w:val="22"/>
        </w:rPr>
        <w:t xml:space="preserve"> </w:t>
      </w:r>
      <w:r w:rsidRPr="00AD20EB">
        <w:rPr>
          <w:rFonts w:cs="Arial"/>
          <w:b w:val="0"/>
          <w:szCs w:val="22"/>
        </w:rPr>
        <w:t>upravit tak, jak určují technické normy či zvyklosti</w:t>
      </w:r>
      <w:r w:rsidR="00954292" w:rsidRPr="00AD20EB">
        <w:rPr>
          <w:rFonts w:cs="Arial"/>
          <w:b w:val="0"/>
          <w:szCs w:val="22"/>
        </w:rPr>
        <w:t>,</w:t>
      </w:r>
      <w:r w:rsidRPr="00AD20EB">
        <w:rPr>
          <w:rFonts w:cs="Arial"/>
          <w:b w:val="0"/>
          <w:szCs w:val="22"/>
        </w:rPr>
        <w:t xml:space="preserve"> a upravené je předat objednateli.</w:t>
      </w:r>
      <w:bookmarkEnd w:id="19"/>
    </w:p>
    <w:p w14:paraId="116D76B8"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Pokud dojde činností zhotovitele ke znečištění či poškození nemovitostí, staveb, zařízení či jiných předmětů, zavazuje se zhotovitel, že je vyčistí či opraví na své náklady, a to bez zbytečného odkladu. Pokud tak neučiní, je objednatel oprávněn odstranit nečistoty či provést opravy sám</w:t>
      </w:r>
      <w:r w:rsidR="00954292" w:rsidRPr="00AD20EB">
        <w:rPr>
          <w:rFonts w:cs="Arial"/>
          <w:b w:val="0"/>
          <w:szCs w:val="22"/>
        </w:rPr>
        <w:t xml:space="preserve"> nebo prostřednictvím třetí osoby, a to</w:t>
      </w:r>
      <w:r w:rsidRPr="00AD20EB">
        <w:rPr>
          <w:rFonts w:cs="Arial"/>
          <w:b w:val="0"/>
          <w:szCs w:val="22"/>
        </w:rPr>
        <w:t xml:space="preserve"> na náklady zhotovitele.</w:t>
      </w:r>
    </w:p>
    <w:p w14:paraId="2F702EBC"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bude mít v průběhu </w:t>
      </w:r>
      <w:r w:rsidR="00954292" w:rsidRPr="00AD20EB">
        <w:rPr>
          <w:rFonts w:cs="Arial"/>
          <w:b w:val="0"/>
          <w:szCs w:val="22"/>
        </w:rPr>
        <w:t>provádění</w:t>
      </w:r>
      <w:r w:rsidRPr="00AD20EB">
        <w:rPr>
          <w:rFonts w:cs="Arial"/>
          <w:b w:val="0"/>
          <w:szCs w:val="22"/>
        </w:rPr>
        <w:t xml:space="preserve"> díla výhradní odpovědnost za:</w:t>
      </w:r>
    </w:p>
    <w:p w14:paraId="7DBDBD7B" w14:textId="77777777" w:rsidR="009F7A4D" w:rsidRPr="00AD20EB" w:rsidRDefault="009F7A4D"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zajištění bezpečnosti všech osob oprávněných k pohybu na staveništi, udržování staveniště v uspořádaném stavu za účelem předcházení škod,</w:t>
      </w:r>
    </w:p>
    <w:p w14:paraId="731B1A0E" w14:textId="77777777" w:rsidR="009F7A4D" w:rsidRPr="00AD20EB" w:rsidRDefault="00B050E4"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lastRenderedPageBreak/>
        <w:t>zajištění přenosného osvětlení, osazení bezpečnostních značek, výstražných nápisů a</w:t>
      </w:r>
      <w:r w:rsidR="009F7A4D" w:rsidRPr="00AD20EB">
        <w:rPr>
          <w:rFonts w:cs="Arial"/>
          <w:szCs w:val="22"/>
        </w:rPr>
        <w:t xml:space="preserve"> provedení dalších bezpečnostních opatření pro ochranu staveniště, včetně materiálů a techniky využívané při provádění díla,</w:t>
      </w:r>
    </w:p>
    <w:p w14:paraId="71C38D62" w14:textId="77777777" w:rsidR="009F7A4D" w:rsidRPr="00AD20EB" w:rsidRDefault="009F7A4D"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provedení veškerých odpovídajících úkonů k ochraně životního prostředí na převzatém staveništi k zabránění vzniku škod znečištěním, hlukem, nebo z jiných důvodů vyvolaných a způsobených činností zhotovitele.</w:t>
      </w:r>
    </w:p>
    <w:p w14:paraId="7613E401" w14:textId="3FDC0124"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Pokud na staveništi budou probíhat souběžně práce vykonávané pracovníky osob odlišných od zhotovitele a jeho subdodavatelů, je zhotovitel povinen dodržovat koordinovaný postup výstavby na staveništi při zabezpečení bezpečnosti a ochrany zdraví při práci, a to za úzké součinnosti se všemi zúčastněnými dodavateli, a řídit se pokyny odpovědného pracovníka objednatele. V případě, že tak stanoví zvláštní právní předpisy, bude zhotovitel povinen zajistit </w:t>
      </w:r>
      <w:bookmarkStart w:id="20" w:name="OLE_LINK1"/>
      <w:bookmarkStart w:id="21" w:name="OLE_LINK2"/>
      <w:r w:rsidRPr="00AD20EB">
        <w:rPr>
          <w:rFonts w:cs="Arial"/>
          <w:b w:val="0"/>
          <w:szCs w:val="22"/>
        </w:rPr>
        <w:t>koordinátora bezpečnosti a ochrany zdraví při práci na staveništi</w:t>
      </w:r>
      <w:bookmarkEnd w:id="20"/>
      <w:bookmarkEnd w:id="21"/>
      <w:r w:rsidRPr="00AD20EB">
        <w:rPr>
          <w:rFonts w:cs="Arial"/>
          <w:b w:val="0"/>
          <w:szCs w:val="22"/>
        </w:rPr>
        <w:t>.</w:t>
      </w:r>
      <w:r w:rsidR="009F7A4D" w:rsidRPr="00AD20EB">
        <w:rPr>
          <w:rFonts w:cs="Arial"/>
          <w:b w:val="0"/>
          <w:szCs w:val="22"/>
        </w:rPr>
        <w:t xml:space="preserve"> Veškeré náklady zhotovitele vynaložené v souvislosti se zajištěním koordinátora bezpečnosti a ochrany zdraví při práci na staveništi jsou již zahrnuty v ceně za dílo uvedené v</w:t>
      </w:r>
      <w:r w:rsidR="00180B7E" w:rsidRPr="00AD20EB">
        <w:rPr>
          <w:rFonts w:cs="Arial"/>
          <w:b w:val="0"/>
          <w:szCs w:val="22"/>
        </w:rPr>
        <w:t xml:space="preserve"> čl. </w:t>
      </w:r>
      <w:r w:rsidR="00180B7E" w:rsidRPr="00AD20EB">
        <w:rPr>
          <w:rFonts w:cs="Arial"/>
          <w:b w:val="0"/>
          <w:szCs w:val="22"/>
        </w:rPr>
        <w:fldChar w:fldCharType="begin"/>
      </w:r>
      <w:r w:rsidR="00180B7E"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180B7E" w:rsidRPr="00AD20EB">
        <w:rPr>
          <w:rFonts w:cs="Arial"/>
          <w:b w:val="0"/>
          <w:szCs w:val="22"/>
        </w:rPr>
      </w:r>
      <w:r w:rsidR="00180B7E" w:rsidRPr="00AD20EB">
        <w:rPr>
          <w:rFonts w:cs="Arial"/>
          <w:b w:val="0"/>
          <w:szCs w:val="22"/>
        </w:rPr>
        <w:fldChar w:fldCharType="separate"/>
      </w:r>
      <w:r w:rsidR="0007441F">
        <w:rPr>
          <w:rFonts w:cs="Arial"/>
          <w:b w:val="0"/>
          <w:szCs w:val="22"/>
        </w:rPr>
        <w:t>4.1</w:t>
      </w:r>
      <w:r w:rsidR="00180B7E" w:rsidRPr="00AD20EB">
        <w:rPr>
          <w:rFonts w:cs="Arial"/>
          <w:b w:val="0"/>
          <w:szCs w:val="22"/>
        </w:rPr>
        <w:fldChar w:fldCharType="end"/>
      </w:r>
      <w:r w:rsidR="009F7A4D" w:rsidRPr="00AD20EB">
        <w:rPr>
          <w:rFonts w:cs="Arial"/>
          <w:b w:val="0"/>
          <w:szCs w:val="22"/>
        </w:rPr>
        <w:t xml:space="preserve"> této smlouvy.</w:t>
      </w:r>
    </w:p>
    <w:p w14:paraId="741F00DB" w14:textId="77777777" w:rsidR="000B5CB7" w:rsidRPr="00152F50" w:rsidRDefault="000B5CB7" w:rsidP="000B5CB7">
      <w:pPr>
        <w:pStyle w:val="Prohlen"/>
        <w:widowControl/>
        <w:numPr>
          <w:ilvl w:val="1"/>
          <w:numId w:val="36"/>
        </w:numPr>
        <w:spacing w:after="120" w:line="240" w:lineRule="auto"/>
        <w:ind w:left="567" w:hanging="567"/>
        <w:jc w:val="both"/>
        <w:rPr>
          <w:rFonts w:cs="Arial"/>
          <w:b w:val="0"/>
          <w:bCs/>
          <w:smallCaps/>
          <w:szCs w:val="22"/>
        </w:rPr>
      </w:pPr>
      <w:r w:rsidRPr="00AD20EB">
        <w:rPr>
          <w:rFonts w:cs="Arial"/>
          <w:b w:val="0"/>
          <w:bCs/>
          <w:iCs/>
          <w:szCs w:val="22"/>
        </w:rPr>
        <w:t xml:space="preserve">Zhotovitel plně zodpovídá za bezpečnost práce a čistotu na staveništi, souvisejících plochách dotčených činností zhotovitele a na dotčených inženýrských sítích, se kterými se zhotovitel při přejímce staveniště seznámil či s vynaložením odborné péče seznámit měl nebo na ně byl </w:t>
      </w:r>
      <w:r w:rsidRPr="00152F50">
        <w:rPr>
          <w:rFonts w:cs="Arial"/>
          <w:b w:val="0"/>
          <w:bCs/>
          <w:iCs/>
          <w:szCs w:val="22"/>
        </w:rPr>
        <w:t>upozorněn v této smlouvě nebo jejích přílohách.</w:t>
      </w:r>
    </w:p>
    <w:p w14:paraId="6470D38F" w14:textId="77777777" w:rsidR="009F7A4D" w:rsidRPr="00152F50" w:rsidRDefault="009F7A4D" w:rsidP="007556C6">
      <w:pPr>
        <w:pStyle w:val="Prohlen"/>
        <w:keepNext/>
        <w:widowControl/>
        <w:numPr>
          <w:ilvl w:val="0"/>
          <w:numId w:val="36"/>
        </w:numPr>
        <w:spacing w:before="360" w:after="120" w:line="240" w:lineRule="auto"/>
        <w:ind w:left="567" w:hanging="567"/>
        <w:jc w:val="both"/>
        <w:rPr>
          <w:rFonts w:cs="Arial"/>
          <w:bCs/>
          <w:smallCaps/>
          <w:szCs w:val="24"/>
        </w:rPr>
      </w:pPr>
      <w:r w:rsidRPr="00152F50">
        <w:rPr>
          <w:rFonts w:cs="Arial"/>
          <w:bCs/>
          <w:smallCaps/>
          <w:szCs w:val="24"/>
        </w:rPr>
        <w:t>Provádění díla</w:t>
      </w:r>
    </w:p>
    <w:p w14:paraId="6D23EDBF" w14:textId="2F8F6FB4" w:rsidR="00152F50" w:rsidRDefault="00152F50" w:rsidP="007556C6">
      <w:pPr>
        <w:pStyle w:val="Prohlen"/>
        <w:keepNext/>
        <w:widowControl/>
        <w:numPr>
          <w:ilvl w:val="1"/>
          <w:numId w:val="36"/>
        </w:numPr>
        <w:spacing w:after="120" w:line="240" w:lineRule="auto"/>
        <w:ind w:left="567" w:hanging="567"/>
        <w:jc w:val="both"/>
        <w:rPr>
          <w:rFonts w:cs="Arial"/>
          <w:b w:val="0"/>
          <w:szCs w:val="22"/>
        </w:rPr>
      </w:pPr>
      <w:r>
        <w:rPr>
          <w:rFonts w:cs="Arial"/>
          <w:b w:val="0"/>
          <w:szCs w:val="22"/>
        </w:rPr>
        <w:t xml:space="preserve">Smluvní </w:t>
      </w:r>
      <w:r w:rsidRPr="00152F50">
        <w:rPr>
          <w:rFonts w:cs="Arial"/>
          <w:b w:val="0"/>
          <w:szCs w:val="22"/>
        </w:rPr>
        <w:t>strany odchylně od ustanovení § 2589 občanského zákoníku sjednaly, že zhotovitel je oprávněn k provádění díla použít třetích osob jen s předchozím písemným souhlasem objednatele, vyjma poddodavatelů uvedených v nabídce zhotovitele na veřejnou zakázku.</w:t>
      </w:r>
    </w:p>
    <w:p w14:paraId="2360033A" w14:textId="3174E939" w:rsidR="000B5CB7" w:rsidRPr="00AD20EB" w:rsidRDefault="00E977C7"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w:t>
      </w:r>
      <w:r w:rsidR="009F7A4D" w:rsidRPr="00AD20EB">
        <w:rPr>
          <w:rFonts w:cs="Arial"/>
          <w:b w:val="0"/>
          <w:szCs w:val="22"/>
        </w:rPr>
        <w:t xml:space="preserve">hotovitel je povinen vyzvat objednatele a osobu technického dozoru oznámením zaslaným e-mailem </w:t>
      </w:r>
      <w:r w:rsidR="00B050E4" w:rsidRPr="00AD20EB">
        <w:rPr>
          <w:rFonts w:cs="Arial"/>
          <w:b w:val="0"/>
          <w:szCs w:val="22"/>
        </w:rPr>
        <w:t>a zároveň zápisem do stavebního deníku</w:t>
      </w:r>
      <w:r w:rsidR="009F7A4D" w:rsidRPr="00AD20EB">
        <w:rPr>
          <w:rFonts w:cs="Arial"/>
          <w:b w:val="0"/>
          <w:szCs w:val="22"/>
        </w:rPr>
        <w:t xml:space="preserve">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nebo osoby technického dozoru odkrýt práce, které byly zakryty nebo se staly nepřístupnými, a to na své náklady. </w:t>
      </w:r>
    </w:p>
    <w:p w14:paraId="35689B2B" w14:textId="7183BFD6" w:rsidR="009F7A4D" w:rsidRPr="00AD20EB" w:rsidRDefault="009F7A4D" w:rsidP="000B5CB7">
      <w:pPr>
        <w:pStyle w:val="Prohlen"/>
        <w:widowControl/>
        <w:spacing w:after="120" w:line="240" w:lineRule="auto"/>
        <w:ind w:left="567"/>
        <w:jc w:val="both"/>
        <w:rPr>
          <w:rFonts w:cs="Arial"/>
          <w:b w:val="0"/>
          <w:szCs w:val="22"/>
        </w:rPr>
      </w:pPr>
      <w:r w:rsidRPr="00AD20EB">
        <w:rPr>
          <w:rFonts w:cs="Arial"/>
          <w:b w:val="0"/>
          <w:szCs w:val="22"/>
        </w:rPr>
        <w:t>Na své vlastní náklady provede zhotovitel na žádost objednatele nebo osoby technické</w:t>
      </w:r>
      <w:r w:rsidR="00B050E4" w:rsidRPr="00AD20EB">
        <w:rPr>
          <w:rFonts w:cs="Arial"/>
          <w:b w:val="0"/>
          <w:szCs w:val="22"/>
        </w:rPr>
        <w:t>ho dozoru odkrytí též takových prací, které byly zhotovitelem zakryty nebo se staly nepřístupnými a u kterých vyšlo najevo (na základě stavebního deníku či jiným způsobem)</w:t>
      </w:r>
      <w:r w:rsidRPr="00AD20EB">
        <w:rPr>
          <w:rFonts w:cs="Arial"/>
          <w:b w:val="0"/>
          <w:szCs w:val="22"/>
        </w:rPr>
        <w:t>, že byly zhotovitelem provedeny v rozporu s příslušnou dokumentací nebo touto smlouvou. O</w:t>
      </w:r>
      <w:r w:rsidR="00967AD6">
        <w:rPr>
          <w:rFonts w:cs="Arial"/>
          <w:b w:val="0"/>
          <w:szCs w:val="22"/>
        </w:rPr>
        <w:t> </w:t>
      </w:r>
      <w:r w:rsidRPr="00AD20EB">
        <w:rPr>
          <w:rFonts w:cs="Arial"/>
          <w:b w:val="0"/>
          <w:szCs w:val="22"/>
        </w:rPr>
        <w:t xml:space="preserve">provedení kontroly bude </w:t>
      </w:r>
      <w:r w:rsidR="00B050E4" w:rsidRPr="00AD20EB">
        <w:rPr>
          <w:rFonts w:cs="Arial"/>
          <w:b w:val="0"/>
          <w:szCs w:val="22"/>
        </w:rPr>
        <w:t>pořízen zápis ve stavebním deníku nebo bude</w:t>
      </w:r>
      <w:r w:rsidRPr="00AD20EB">
        <w:rPr>
          <w:rFonts w:cs="Arial"/>
          <w:b w:val="0"/>
          <w:szCs w:val="22"/>
        </w:rPr>
        <w:t xml:space="preserve"> sepsán zvláštní protokol. </w:t>
      </w:r>
    </w:p>
    <w:p w14:paraId="08F985B7" w14:textId="1C7D21EA" w:rsidR="00EE47B5" w:rsidRPr="00AD20EB" w:rsidRDefault="00EE47B5" w:rsidP="002C6C40">
      <w:pPr>
        <w:pStyle w:val="Prohlen"/>
        <w:widowControl/>
        <w:numPr>
          <w:ilvl w:val="1"/>
          <w:numId w:val="36"/>
        </w:numPr>
        <w:spacing w:after="120" w:line="240" w:lineRule="auto"/>
        <w:ind w:left="567" w:hanging="567"/>
        <w:jc w:val="both"/>
        <w:rPr>
          <w:rFonts w:cs="Arial"/>
          <w:b w:val="0"/>
          <w:szCs w:val="22"/>
        </w:rPr>
      </w:pPr>
      <w:bookmarkStart w:id="22" w:name="_Ref445892761"/>
      <w:r w:rsidRPr="00AD20EB">
        <w:rPr>
          <w:rFonts w:cs="Arial"/>
          <w:b w:val="0"/>
          <w:szCs w:val="22"/>
        </w:rPr>
        <w:t>Zhotovitel se zavazuje, že při provádění díla</w:t>
      </w:r>
      <w:bookmarkEnd w:id="22"/>
      <w:r w:rsidR="002C6C40">
        <w:rPr>
          <w:rFonts w:cs="Arial"/>
          <w:b w:val="0"/>
          <w:szCs w:val="22"/>
        </w:rPr>
        <w:t xml:space="preserve"> </w:t>
      </w:r>
      <w:r w:rsidRPr="002C6C40">
        <w:rPr>
          <w:rFonts w:cs="Arial"/>
          <w:b w:val="0"/>
          <w:szCs w:val="22"/>
        </w:rPr>
        <w:t>nepoužije žádný výrobek či materiál, o kterém je v</w:t>
      </w:r>
      <w:r w:rsidR="00967AD6">
        <w:rPr>
          <w:rFonts w:cs="Arial"/>
          <w:b w:val="0"/>
          <w:szCs w:val="22"/>
        </w:rPr>
        <w:t> </w:t>
      </w:r>
      <w:r w:rsidRPr="002C6C40">
        <w:rPr>
          <w:rFonts w:cs="Arial"/>
          <w:b w:val="0"/>
          <w:szCs w:val="22"/>
        </w:rPr>
        <w:t>době jeho užití známo, že je škodlivý pro zdraví osob či zvířat nebo pro životní prostředí, a</w:t>
      </w:r>
      <w:r w:rsidR="00967AD6">
        <w:rPr>
          <w:rFonts w:cs="Arial"/>
          <w:b w:val="0"/>
          <w:szCs w:val="22"/>
        </w:rPr>
        <w:t> </w:t>
      </w:r>
      <w:r w:rsidRPr="002C6C40">
        <w:rPr>
          <w:rFonts w:cs="Arial"/>
          <w:b w:val="0"/>
          <w:szCs w:val="22"/>
        </w:rPr>
        <w:t>předloží ve smyslu zákona č. 22/1997 Sb., o technických požadavcích na výrobky a o změně a</w:t>
      </w:r>
      <w:r w:rsidR="00967AD6">
        <w:rPr>
          <w:rFonts w:cs="Arial"/>
          <w:b w:val="0"/>
          <w:szCs w:val="22"/>
        </w:rPr>
        <w:t> </w:t>
      </w:r>
      <w:r w:rsidRPr="002C6C40">
        <w:rPr>
          <w:rFonts w:cs="Arial"/>
          <w:b w:val="0"/>
          <w:szCs w:val="22"/>
        </w:rPr>
        <w:t>doplnění některých zákonů, ve znění pozdějších předpisů, prohlášení o shodě výrobků s</w:t>
      </w:r>
      <w:r w:rsidR="00967AD6">
        <w:rPr>
          <w:rFonts w:cs="Arial"/>
          <w:b w:val="0"/>
          <w:szCs w:val="22"/>
        </w:rPr>
        <w:t> </w:t>
      </w:r>
      <w:r w:rsidRPr="002C6C40">
        <w:rPr>
          <w:rFonts w:cs="Arial"/>
          <w:b w:val="0"/>
          <w:szCs w:val="22"/>
        </w:rPr>
        <w:t>technickými požadavky stanovenými právními předpisy a technickými normami ke každému výrobku či materiálu, který zamýšlí při provádění díla použít</w:t>
      </w:r>
      <w:r w:rsidR="002C6C40">
        <w:rPr>
          <w:rFonts w:cs="Arial"/>
          <w:b w:val="0"/>
          <w:szCs w:val="22"/>
        </w:rPr>
        <w:t>.</w:t>
      </w:r>
    </w:p>
    <w:p w14:paraId="3DCD664E" w14:textId="77777777" w:rsidR="00085F16" w:rsidRPr="00AD20EB" w:rsidRDefault="00085F16" w:rsidP="00085F16">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případech, kdy tak ukládá zákon o technických požadavcích na výrobky a o změně a doplnění některých zákonů, je povinností zhotovitele při odevzdání a převzetí předmětu díla předat objednateli prohlášení o shodě. </w:t>
      </w:r>
    </w:p>
    <w:p w14:paraId="5C1567A1"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je povinen při provádění díla dodržovat veškeré právní předpisy, bezpečnostní předpisy a ČSN, které se týkají jeho činnosti, bezpečnosti práce, požární ochrany a ochrany životního prostředí. Hodnoty označené v těchto normách jako doporučené se touto smlouvou </w:t>
      </w:r>
      <w:r w:rsidRPr="00AD20EB">
        <w:rPr>
          <w:rFonts w:cs="Arial"/>
          <w:b w:val="0"/>
          <w:szCs w:val="22"/>
        </w:rPr>
        <w:lastRenderedPageBreak/>
        <w:t>stanovují jako závazné. V případě, že dokumentace předaná zhotoviteli objednatelem nestanoví pro provedení jakékoliv části díla žádné hodnoty, zavazuje se zhotovitel provést dílo v kvalitě lepší než střední. Pokud porušením těchto předpisů vznikne jakákoliv škoda, nese veškerou odpovědnost zhotovitel.</w:t>
      </w:r>
    </w:p>
    <w:p w14:paraId="3C357EE1"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je odpovědný za škodu vzniklou v příčinné souvislosti s prováděním díla, a to po celou dobu jeho provádění, tj. od převzetí staveniště zhotovitelem do předání staveniště objednateli po </w:t>
      </w:r>
      <w:r w:rsidR="0031670E" w:rsidRPr="00AD20EB">
        <w:rPr>
          <w:rFonts w:cs="Arial"/>
          <w:b w:val="0"/>
          <w:szCs w:val="22"/>
        </w:rPr>
        <w:t xml:space="preserve">dokončení </w:t>
      </w:r>
      <w:r w:rsidRPr="00AD20EB">
        <w:rPr>
          <w:rFonts w:cs="Arial"/>
          <w:b w:val="0"/>
          <w:szCs w:val="22"/>
        </w:rPr>
        <w:t xml:space="preserve">díla a </w:t>
      </w:r>
      <w:r w:rsidR="0031670E" w:rsidRPr="00AD20EB">
        <w:rPr>
          <w:rFonts w:cs="Arial"/>
          <w:b w:val="0"/>
          <w:szCs w:val="22"/>
        </w:rPr>
        <w:t xml:space="preserve">jeho </w:t>
      </w:r>
      <w:r w:rsidRPr="00AD20EB">
        <w:rPr>
          <w:rFonts w:cs="Arial"/>
          <w:b w:val="0"/>
          <w:szCs w:val="22"/>
        </w:rPr>
        <w:t>převzetí objednatelem. Zhotovitel rovněž odpovídá za škodu způsobenou v příčinné souvislosti s prováděním díla třetím osobám.</w:t>
      </w:r>
    </w:p>
    <w:p w14:paraId="29072C8B"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1344AB89"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bude vůči objednateli příslušným orgánem státní správy zahájeno správní řízení z důvodu porušení povinností zhotovitele při provádění díla podle této smlouvy, zavazuje se zhotovitel, že objednatele ve správním řízení zastoupí, či bude-li to možné, vstoupí do správního řízení na místo objednatele a bude v něm řádně a s odbornou péčí pokračovat, a uhradí veškeré případné sankce, které budou objednateli uloženy pravomocným rozhodnutím příslušného orgánu veřejné moci, a náklady prokazatelně vzniklé objednateli v souvislosti s uvedeným správním řízením. Současně se zhotovitel zavazuje, že pro případné správní řízení v této věci poskytne objednateli veškeré potřebné doklady, údaje a další nezbytnou součinnost. </w:t>
      </w:r>
    </w:p>
    <w:p w14:paraId="4C7574D8"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sporu či pochybností o jakosti díla je objednatel oprávněn nechat vyhotovit znalecký posudek k ověření jakosti díla. V případě, že bude znaleckým posudkem shledána nedostatečná jakost díla, uhradí náklady na vyhotovení znaleckého posudku zhotovitel. </w:t>
      </w:r>
    </w:p>
    <w:p w14:paraId="511066A6"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zaznamenávat veškeré změny, ke kterým došlo v důsledku provádění díla. Tento soupis bude podkladem při předávání díla objednateli.</w:t>
      </w:r>
    </w:p>
    <w:p w14:paraId="7D3EC285"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00085F16" w:rsidRPr="00AD20EB">
        <w:rPr>
          <w:rFonts w:cs="Arial"/>
          <w:b w:val="0"/>
          <w:szCs w:val="22"/>
        </w:rPr>
        <w:t xml:space="preserve">není oprávněn </w:t>
      </w:r>
      <w:r w:rsidRPr="00AD20EB">
        <w:rPr>
          <w:rFonts w:cs="Arial"/>
          <w:b w:val="0"/>
          <w:szCs w:val="22"/>
        </w:rPr>
        <w:t>přev</w:t>
      </w:r>
      <w:r w:rsidR="00085F16" w:rsidRPr="00AD20EB">
        <w:rPr>
          <w:rFonts w:cs="Arial"/>
          <w:b w:val="0"/>
          <w:szCs w:val="22"/>
        </w:rPr>
        <w:t>ést</w:t>
      </w:r>
      <w:r w:rsidRPr="00AD20EB">
        <w:rPr>
          <w:rFonts w:cs="Arial"/>
          <w:b w:val="0"/>
          <w:szCs w:val="22"/>
        </w:rPr>
        <w:t xml:space="preserve"> svá práva či povinnosti z této smlouvy na </w:t>
      </w:r>
      <w:r w:rsidR="00085F16" w:rsidRPr="00AD20EB">
        <w:rPr>
          <w:rFonts w:cs="Arial"/>
          <w:b w:val="0"/>
          <w:szCs w:val="22"/>
        </w:rPr>
        <w:t>třetí osobu</w:t>
      </w:r>
      <w:r w:rsidRPr="00AD20EB">
        <w:rPr>
          <w:rFonts w:cs="Arial"/>
          <w:b w:val="0"/>
          <w:szCs w:val="22"/>
        </w:rPr>
        <w:t xml:space="preserve"> bez předchozího písemného souhlasu objednatele. </w:t>
      </w:r>
      <w:r w:rsidR="00085F16" w:rsidRPr="00AD20EB">
        <w:rPr>
          <w:rFonts w:cs="Arial"/>
          <w:b w:val="0"/>
          <w:szCs w:val="22"/>
        </w:rPr>
        <w:t>Porušení této povinnosti</w:t>
      </w:r>
      <w:r w:rsidRPr="00AD20EB">
        <w:rPr>
          <w:rFonts w:cs="Arial"/>
          <w:b w:val="0"/>
          <w:szCs w:val="22"/>
        </w:rPr>
        <w:t xml:space="preserve"> se považuje za podstatné porušení povinností </w:t>
      </w:r>
      <w:r w:rsidR="00085F16" w:rsidRPr="00AD20EB">
        <w:rPr>
          <w:rFonts w:cs="Arial"/>
          <w:b w:val="0"/>
          <w:szCs w:val="22"/>
        </w:rPr>
        <w:t xml:space="preserve">ze strany </w:t>
      </w:r>
      <w:r w:rsidRPr="00AD20EB">
        <w:rPr>
          <w:rFonts w:cs="Arial"/>
          <w:b w:val="0"/>
          <w:szCs w:val="22"/>
        </w:rPr>
        <w:t>zhotovitele a opravňuje objednatele k odstoupení od této smlouvy, a to ke dni doručení písemného odstoupení zhotoviteli.</w:t>
      </w:r>
    </w:p>
    <w:p w14:paraId="3081B6B6" w14:textId="4B526A8A" w:rsidR="00917BF6" w:rsidRPr="00142B98" w:rsidRDefault="00917BF6" w:rsidP="00917BF6">
      <w:pPr>
        <w:pStyle w:val="Kapitoly11"/>
      </w:pPr>
      <w:bookmarkStart w:id="23" w:name="_Ref129167705"/>
      <w:bookmarkStart w:id="24" w:name="_Ref129940750"/>
      <w:r w:rsidRPr="0026653C">
        <w:t xml:space="preserve">V případě nepříznivých klimatických podmínek, při kterých je objektivně omezena možnost provádět </w:t>
      </w:r>
      <w:r>
        <w:t>dílo</w:t>
      </w:r>
      <w:r w:rsidRPr="0026653C">
        <w:t xml:space="preserve"> závislé na klimatických podmínkách a/nebo technologii buď předpisem jejího výrobce, nebo technickými normami, je </w:t>
      </w:r>
      <w:r>
        <w:t>z</w:t>
      </w:r>
      <w:r w:rsidRPr="0026653C">
        <w:t xml:space="preserve">hotovitel oprávněn práce přerušit. Takové přerušení </w:t>
      </w:r>
      <w:r w:rsidR="00115BED">
        <w:t>z</w:t>
      </w:r>
      <w:r w:rsidRPr="0026653C">
        <w:t>hotovitel okamžitě zaznamená do stavebního deníku spolu s</w:t>
      </w:r>
      <w:r>
        <w:t> věcným vymezením</w:t>
      </w:r>
      <w:r w:rsidRPr="0026653C">
        <w:t xml:space="preserve"> důvodů přerušení a skutečnost, že došlo k takovému přerušení</w:t>
      </w:r>
      <w:r w:rsidRPr="00B54AE1">
        <w:t xml:space="preserve"> </w:t>
      </w:r>
      <w:r>
        <w:t>vč. odůvodnění</w:t>
      </w:r>
      <w:r w:rsidRPr="0026653C">
        <w:t xml:space="preserve"> současně (nejpozději do 2 pracovních dní) oznámí </w:t>
      </w:r>
      <w:r w:rsidR="00BD27C0">
        <w:t>o</w:t>
      </w:r>
      <w:r w:rsidRPr="0026653C">
        <w:t>bjednateli, a to e-mailem zaslaným na adres</w:t>
      </w:r>
      <w:r w:rsidR="003318B2">
        <w:t xml:space="preserve">u technické dozoru objednatele dle </w:t>
      </w:r>
      <w:r>
        <w:t xml:space="preserve">čl. </w:t>
      </w:r>
      <w:r w:rsidR="003318B2">
        <w:fldChar w:fldCharType="begin"/>
      </w:r>
      <w:r w:rsidR="003318B2">
        <w:instrText xml:space="preserve"> REF _Ref445895619 \r \h </w:instrText>
      </w:r>
      <w:r w:rsidR="003318B2">
        <w:fldChar w:fldCharType="separate"/>
      </w:r>
      <w:r w:rsidR="0007441F">
        <w:t>6</w:t>
      </w:r>
      <w:r w:rsidR="003318B2">
        <w:fldChar w:fldCharType="end"/>
      </w:r>
      <w:r w:rsidR="003318B2">
        <w:t xml:space="preserve"> </w:t>
      </w:r>
      <w:r w:rsidRPr="0026653C">
        <w:t xml:space="preserve">této </w:t>
      </w:r>
      <w:r w:rsidR="00BD27C0">
        <w:t>s</w:t>
      </w:r>
      <w:r w:rsidRPr="0026653C">
        <w:t>mlouvy.</w:t>
      </w:r>
      <w:r w:rsidRPr="003D4C90">
        <w:t xml:space="preserve"> Lhůta pro dokončení a předání </w:t>
      </w:r>
      <w:r w:rsidR="00062CEE">
        <w:t>dané etapy díla</w:t>
      </w:r>
      <w:r>
        <w:t xml:space="preserve"> dle čl. </w:t>
      </w:r>
      <w:r w:rsidR="00062CEE">
        <w:fldChar w:fldCharType="begin"/>
      </w:r>
      <w:r w:rsidR="00062CEE">
        <w:instrText xml:space="preserve"> REF _Ref164093181 \r \h </w:instrText>
      </w:r>
      <w:r w:rsidR="00062CEE">
        <w:fldChar w:fldCharType="separate"/>
      </w:r>
      <w:r w:rsidR="0007441F">
        <w:t>3.2</w:t>
      </w:r>
      <w:r w:rsidR="00062CEE">
        <w:fldChar w:fldCharType="end"/>
      </w:r>
      <w:r w:rsidR="00062CEE">
        <w:t xml:space="preserve"> </w:t>
      </w:r>
      <w:r>
        <w:t xml:space="preserve">této </w:t>
      </w:r>
      <w:r w:rsidR="00062CEE">
        <w:t>s</w:t>
      </w:r>
      <w:r>
        <w:t>mlouvy</w:t>
      </w:r>
      <w:r w:rsidRPr="003D4C90">
        <w:t xml:space="preserve"> se posunuje o dobu, po kterou přerušení prací z uvedeného důvodu trvalo. Nezaznamená-li </w:t>
      </w:r>
      <w:r w:rsidR="00062CEE">
        <w:t>z</w:t>
      </w:r>
      <w:r w:rsidRPr="003D4C90">
        <w:t xml:space="preserve">hotovitel řádně přerušení provádění Díla do stavebního deníku a/nebo neoznámí-li Zhotovitel následně (po zápisu do stavebního deníku) přerušení prací Objednateli ve stanovené lhůtě, doba, o kterou by se měly termíny dle předchozí věty posunout, bude zkrácena o délku prodlení </w:t>
      </w:r>
      <w:r w:rsidR="00062CEE">
        <w:t>z</w:t>
      </w:r>
      <w:r w:rsidRPr="003D4C90">
        <w:t xml:space="preserve">hotovitele se splněním povinností dle tohoto </w:t>
      </w:r>
      <w:r>
        <w:t xml:space="preserve">čl. </w:t>
      </w:r>
      <w:r>
        <w:fldChar w:fldCharType="begin"/>
      </w:r>
      <w:r>
        <w:instrText xml:space="preserve"> REF _Ref129167705 \r \h </w:instrText>
      </w:r>
      <w:r>
        <w:fldChar w:fldCharType="separate"/>
      </w:r>
      <w:r w:rsidR="0007441F">
        <w:t>9.12</w:t>
      </w:r>
      <w:r>
        <w:fldChar w:fldCharType="end"/>
      </w:r>
      <w:r>
        <w:t xml:space="preserve"> </w:t>
      </w:r>
      <w:r w:rsidRPr="003D4C90">
        <w:t>Smlouvy.</w:t>
      </w:r>
      <w:bookmarkEnd w:id="23"/>
      <w:r>
        <w:t xml:space="preserve"> V případě pochybností nese </w:t>
      </w:r>
      <w:r w:rsidR="00062CEE">
        <w:t>z</w:t>
      </w:r>
      <w:r>
        <w:t>hotovitel důkazní břemeno o tom, že se jedná o nepříznivé klimatické podmínky.</w:t>
      </w:r>
      <w:bookmarkEnd w:id="24"/>
    </w:p>
    <w:p w14:paraId="6BB96ECF" w14:textId="19D01924"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se vyskytne jakákoli překážka, zejména</w:t>
      </w:r>
    </w:p>
    <w:p w14:paraId="43DCFD33" w14:textId="77777777" w:rsidR="00E977C7" w:rsidRPr="00AD20EB" w:rsidRDefault="00E977C7" w:rsidP="00E977C7">
      <w:pPr>
        <w:pStyle w:val="Prohlen"/>
        <w:widowControl/>
        <w:numPr>
          <w:ilvl w:val="2"/>
          <w:numId w:val="36"/>
        </w:numPr>
        <w:spacing w:after="120" w:line="240" w:lineRule="auto"/>
        <w:ind w:left="1134" w:hanging="567"/>
        <w:jc w:val="both"/>
        <w:rPr>
          <w:rFonts w:cs="Arial"/>
          <w:bCs/>
          <w:iCs/>
          <w:szCs w:val="22"/>
        </w:rPr>
      </w:pPr>
      <w:r w:rsidRPr="00AD20EB">
        <w:rPr>
          <w:rFonts w:cs="Arial"/>
          <w:b w:val="0"/>
          <w:bCs/>
          <w:iCs/>
          <w:szCs w:val="22"/>
        </w:rPr>
        <w:t>prodlení objednatele s poskytnutím součinnosti, které by podmiňovalo plnění zhotovitele;</w:t>
      </w:r>
    </w:p>
    <w:p w14:paraId="0FEA6D10" w14:textId="77777777" w:rsidR="00E977C7" w:rsidRPr="00AD20EB" w:rsidRDefault="00E977C7" w:rsidP="00E977C7">
      <w:pPr>
        <w:pStyle w:val="Prohlen"/>
        <w:widowControl/>
        <w:numPr>
          <w:ilvl w:val="2"/>
          <w:numId w:val="36"/>
        </w:numPr>
        <w:spacing w:after="120" w:line="240" w:lineRule="auto"/>
        <w:ind w:left="1134" w:hanging="567"/>
        <w:jc w:val="both"/>
        <w:rPr>
          <w:rFonts w:cs="Arial"/>
          <w:bCs/>
          <w:iCs/>
          <w:szCs w:val="22"/>
        </w:rPr>
      </w:pPr>
      <w:r w:rsidRPr="00AD20EB">
        <w:rPr>
          <w:rFonts w:cs="Arial"/>
          <w:b w:val="0"/>
          <w:bCs/>
          <w:iCs/>
          <w:szCs w:val="22"/>
        </w:rPr>
        <w:t>mimořádná nepředvídatelná a nepřekonatelná překážka vzniklá nezávisle na vůli zhotovitele, jak je vymezena v ustanovení § 2913 odst. 2 občanského zákoníku apod.,</w:t>
      </w:r>
    </w:p>
    <w:p w14:paraId="2F66C8FE" w14:textId="2A579D6B" w:rsidR="00E977C7" w:rsidRPr="00AD20EB" w:rsidRDefault="00E977C7" w:rsidP="00E977C7">
      <w:pPr>
        <w:pStyle w:val="Prohlen"/>
        <w:widowControl/>
        <w:spacing w:after="120" w:line="240" w:lineRule="auto"/>
        <w:ind w:left="567"/>
        <w:jc w:val="both"/>
        <w:rPr>
          <w:rFonts w:cs="Arial"/>
          <w:bCs/>
          <w:iCs/>
          <w:szCs w:val="22"/>
        </w:rPr>
      </w:pPr>
      <w:r w:rsidRPr="00AD20EB">
        <w:rPr>
          <w:rFonts w:cs="Arial"/>
          <w:b w:val="0"/>
          <w:bCs/>
          <w:iCs/>
          <w:szCs w:val="22"/>
        </w:rPr>
        <w:lastRenderedPageBreak/>
        <w:t xml:space="preserve">která by mohla mít jakýkoli dopad do termínů plnění díla dle čl. </w:t>
      </w:r>
      <w:r w:rsidRPr="00AD20EB">
        <w:rPr>
          <w:rFonts w:cs="Arial"/>
          <w:b w:val="0"/>
          <w:bCs/>
          <w:iCs/>
          <w:szCs w:val="22"/>
        </w:rPr>
        <w:fldChar w:fldCharType="begin"/>
      </w:r>
      <w:r w:rsidRPr="00AD20EB">
        <w:rPr>
          <w:rFonts w:cs="Arial"/>
          <w:b w:val="0"/>
          <w:bCs/>
          <w:iCs/>
          <w:szCs w:val="22"/>
        </w:rPr>
        <w:instrText xml:space="preserve"> REF _Ref445886748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07441F">
        <w:rPr>
          <w:rFonts w:cs="Arial"/>
          <w:b w:val="0"/>
          <w:bCs/>
          <w:iCs/>
          <w:szCs w:val="22"/>
        </w:rPr>
        <w:t>3.1</w:t>
      </w:r>
      <w:r w:rsidRPr="00AD20EB">
        <w:rPr>
          <w:rFonts w:cs="Arial"/>
          <w:b w:val="0"/>
          <w:bCs/>
          <w:iCs/>
          <w:szCs w:val="22"/>
        </w:rPr>
        <w:fldChar w:fldCharType="end"/>
      </w:r>
      <w:r w:rsidR="006359FC">
        <w:rPr>
          <w:rFonts w:cs="Arial"/>
          <w:b w:val="0"/>
          <w:bCs/>
          <w:iCs/>
          <w:szCs w:val="22"/>
        </w:rPr>
        <w:t xml:space="preserve"> a </w:t>
      </w:r>
      <w:r w:rsidR="006359FC">
        <w:rPr>
          <w:rFonts w:cs="Arial"/>
          <w:b w:val="0"/>
          <w:bCs/>
          <w:iCs/>
          <w:szCs w:val="22"/>
        </w:rPr>
        <w:fldChar w:fldCharType="begin"/>
      </w:r>
      <w:r w:rsidR="006359FC">
        <w:rPr>
          <w:rFonts w:cs="Arial"/>
          <w:b w:val="0"/>
          <w:bCs/>
          <w:iCs/>
          <w:szCs w:val="22"/>
        </w:rPr>
        <w:instrText xml:space="preserve"> REF _Ref164093181 \r \h </w:instrText>
      </w:r>
      <w:r w:rsidR="006359FC">
        <w:rPr>
          <w:rFonts w:cs="Arial"/>
          <w:b w:val="0"/>
          <w:bCs/>
          <w:iCs/>
          <w:szCs w:val="22"/>
        </w:rPr>
      </w:r>
      <w:r w:rsidR="006359FC">
        <w:rPr>
          <w:rFonts w:cs="Arial"/>
          <w:b w:val="0"/>
          <w:bCs/>
          <w:iCs/>
          <w:szCs w:val="22"/>
        </w:rPr>
        <w:fldChar w:fldCharType="separate"/>
      </w:r>
      <w:r w:rsidR="0007441F">
        <w:rPr>
          <w:rFonts w:cs="Arial"/>
          <w:b w:val="0"/>
          <w:bCs/>
          <w:iCs/>
          <w:szCs w:val="22"/>
        </w:rPr>
        <w:t>3.2</w:t>
      </w:r>
      <w:r w:rsidR="006359FC">
        <w:rPr>
          <w:rFonts w:cs="Arial"/>
          <w:b w:val="0"/>
          <w:bCs/>
          <w:iCs/>
          <w:szCs w:val="22"/>
        </w:rPr>
        <w:fldChar w:fldCharType="end"/>
      </w:r>
      <w:r w:rsidRPr="00AD20EB">
        <w:rPr>
          <w:rFonts w:cs="Arial"/>
          <w:b w:val="0"/>
          <w:bCs/>
          <w:iCs/>
          <w:szCs w:val="22"/>
        </w:rPr>
        <w:t xml:space="preserve"> této smlouvy, má zhotovitel povinnost o této překážce objednatele písemně informovat, a to nejpozději do </w:t>
      </w:r>
      <w:r w:rsidR="000B5CB7" w:rsidRPr="00AD20EB">
        <w:rPr>
          <w:rFonts w:cs="Arial"/>
          <w:b w:val="0"/>
          <w:bCs/>
          <w:iCs/>
          <w:szCs w:val="22"/>
        </w:rPr>
        <w:t>5</w:t>
      </w:r>
      <w:r w:rsidR="00227655">
        <w:rPr>
          <w:rFonts w:cs="Arial"/>
          <w:b w:val="0"/>
          <w:bCs/>
          <w:iCs/>
          <w:szCs w:val="22"/>
        </w:rPr>
        <w:t> </w:t>
      </w:r>
      <w:r w:rsidRPr="00AD20EB">
        <w:rPr>
          <w:rFonts w:cs="Arial"/>
          <w:b w:val="0"/>
          <w:bCs/>
          <w:iCs/>
          <w:szCs w:val="22"/>
        </w:rPr>
        <w:t xml:space="preserve">kalendářních dnů od okamžiku, kdy se o této překážce dozvěděl. Pokud zhotovitel objednatele v této lhůtě o překážkách písemně neinformuje, zanikají veškerá práva zhotovitele, která se na existenci příslušné překážky váží, zejména zhotovitel nebude mít nárok na jakékoli posunutí termínů plnění díla či zvýšení ceny díla dle čl. </w:t>
      </w:r>
      <w:r w:rsidRPr="00AD20EB">
        <w:rPr>
          <w:rFonts w:cs="Arial"/>
          <w:b w:val="0"/>
          <w:bCs/>
          <w:iCs/>
          <w:szCs w:val="22"/>
        </w:rPr>
        <w:fldChar w:fldCharType="begin"/>
      </w:r>
      <w:r w:rsidRPr="00AD20EB">
        <w:rPr>
          <w:rFonts w:cs="Arial"/>
          <w:b w:val="0"/>
          <w:bCs/>
          <w:iCs/>
          <w:szCs w:val="22"/>
        </w:rPr>
        <w:instrText xml:space="preserve"> REF _Ref445886764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07441F">
        <w:rPr>
          <w:rFonts w:cs="Arial"/>
          <w:b w:val="0"/>
          <w:bCs/>
          <w:iCs/>
          <w:szCs w:val="22"/>
        </w:rPr>
        <w:t>4.1</w:t>
      </w:r>
      <w:r w:rsidRPr="00AD20EB">
        <w:rPr>
          <w:rFonts w:cs="Arial"/>
          <w:b w:val="0"/>
          <w:bCs/>
          <w:iCs/>
          <w:szCs w:val="22"/>
        </w:rPr>
        <w:fldChar w:fldCharType="end"/>
      </w:r>
      <w:r w:rsidRPr="00AD20EB">
        <w:rPr>
          <w:rFonts w:cs="Arial"/>
          <w:b w:val="0"/>
          <w:bCs/>
          <w:iCs/>
          <w:szCs w:val="22"/>
        </w:rPr>
        <w:t xml:space="preserve"> této smlouvy.</w:t>
      </w:r>
    </w:p>
    <w:p w14:paraId="15398B5F"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bude dílo nebo jakékoli dílčí plnění zatíženo právem třetí osoby, je zhotovitel povinen neprodleně získat veškerá chybějící práva nebo nahradit takovéto zatížené části díla nezatíženými. V případě, že tak zhotovitel neučiní ani v přiměřené smluvními stranami dohodnuté lhůtě, je objednatel oprávněn, nikoliv však povinen, tato chybějící práva získat nebo zatížené části díla nahradit sám, a to na náklady zhotovitele.</w:t>
      </w:r>
    </w:p>
    <w:p w14:paraId="5BA47FD8"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pro řádné fungování díla je nutná součinnost třetích osob, je zhotovitel povinen takovou součinnost pro objednatele smluvně zajistit.</w:t>
      </w:r>
    </w:p>
    <w:p w14:paraId="50C9747C" w14:textId="4AC0C683"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bookmarkStart w:id="25" w:name="_Ref445974280"/>
      <w:r w:rsidRPr="00AD20EB">
        <w:rPr>
          <w:rFonts w:cs="Arial"/>
          <w:b w:val="0"/>
          <w:szCs w:val="22"/>
        </w:rPr>
        <w:t xml:space="preserve">Objednatel je oprávněn kontrolovat způsob provádění díla zhotovitelem. V souladu s postupem uvedeným v článku </w:t>
      </w:r>
      <w:r w:rsidR="00085F16" w:rsidRPr="00AD20EB">
        <w:rPr>
          <w:rFonts w:cs="Arial"/>
          <w:b w:val="0"/>
          <w:szCs w:val="22"/>
        </w:rPr>
        <w:fldChar w:fldCharType="begin"/>
      </w:r>
      <w:r w:rsidR="00085F16" w:rsidRPr="00AD20EB">
        <w:rPr>
          <w:rFonts w:cs="Arial"/>
          <w:b w:val="0"/>
          <w:szCs w:val="22"/>
        </w:rPr>
        <w:instrText xml:space="preserve"> REF _Ref445895619 \r \h </w:instrText>
      </w:r>
      <w:r w:rsidR="00AD20EB" w:rsidRPr="00AD20EB">
        <w:rPr>
          <w:rFonts w:cs="Arial"/>
          <w:b w:val="0"/>
          <w:szCs w:val="22"/>
        </w:rPr>
        <w:instrText xml:space="preserve"> \* MERGEFORMAT </w:instrText>
      </w:r>
      <w:r w:rsidR="00085F16" w:rsidRPr="00AD20EB">
        <w:rPr>
          <w:rFonts w:cs="Arial"/>
          <w:b w:val="0"/>
          <w:szCs w:val="22"/>
        </w:rPr>
      </w:r>
      <w:r w:rsidR="00085F16" w:rsidRPr="00AD20EB">
        <w:rPr>
          <w:rFonts w:cs="Arial"/>
          <w:b w:val="0"/>
          <w:szCs w:val="22"/>
        </w:rPr>
        <w:fldChar w:fldCharType="separate"/>
      </w:r>
      <w:r w:rsidR="0007441F">
        <w:rPr>
          <w:rFonts w:cs="Arial"/>
          <w:b w:val="0"/>
          <w:szCs w:val="22"/>
        </w:rPr>
        <w:t>6</w:t>
      </w:r>
      <w:r w:rsidR="00085F16" w:rsidRPr="00AD20EB">
        <w:rPr>
          <w:rFonts w:cs="Arial"/>
          <w:b w:val="0"/>
          <w:szCs w:val="22"/>
        </w:rPr>
        <w:fldChar w:fldCharType="end"/>
      </w:r>
      <w:r w:rsidRPr="00AD20EB">
        <w:rPr>
          <w:rFonts w:cs="Arial"/>
          <w:b w:val="0"/>
          <w:szCs w:val="22"/>
        </w:rPr>
        <w:t xml:space="preserve"> této smlouvy je objednatel oprávněn při zjištění závad v průběhu provádění prací požadovat, aby zhotovitel takové vady odstranil a dílo prováděl řádným způsobem. Takovou činnost je zhotovitel povinen realizovat na své náklady a v objednatelem určené lhůtě.</w:t>
      </w:r>
      <w:bookmarkEnd w:id="25"/>
    </w:p>
    <w:p w14:paraId="5B868BEB" w14:textId="77777777" w:rsidR="009F7A4D" w:rsidRPr="006D13F3" w:rsidRDefault="009F7A4D" w:rsidP="00480BF3">
      <w:pPr>
        <w:pStyle w:val="Prohlen"/>
        <w:widowControl/>
        <w:numPr>
          <w:ilvl w:val="0"/>
          <w:numId w:val="36"/>
        </w:numPr>
        <w:spacing w:before="240" w:after="120" w:line="240" w:lineRule="auto"/>
        <w:ind w:left="567" w:hanging="567"/>
        <w:jc w:val="both"/>
        <w:rPr>
          <w:rFonts w:cs="Arial"/>
          <w:bCs/>
          <w:smallCaps/>
          <w:szCs w:val="24"/>
        </w:rPr>
      </w:pPr>
      <w:r w:rsidRPr="006D13F3">
        <w:rPr>
          <w:rFonts w:cs="Arial"/>
          <w:bCs/>
          <w:smallCaps/>
          <w:szCs w:val="24"/>
        </w:rPr>
        <w:t>Pojištění</w:t>
      </w:r>
    </w:p>
    <w:p w14:paraId="2A133F69" w14:textId="4FD52546" w:rsidR="005524BC" w:rsidRPr="000E2D80" w:rsidRDefault="005524BC" w:rsidP="005524BC">
      <w:pPr>
        <w:pStyle w:val="Prohlen"/>
        <w:widowControl/>
        <w:numPr>
          <w:ilvl w:val="1"/>
          <w:numId w:val="36"/>
        </w:numPr>
        <w:spacing w:after="120" w:line="240" w:lineRule="auto"/>
        <w:ind w:left="567" w:hanging="567"/>
        <w:jc w:val="both"/>
        <w:rPr>
          <w:rFonts w:cs="Arial"/>
          <w:b w:val="0"/>
          <w:szCs w:val="22"/>
        </w:rPr>
      </w:pPr>
      <w:r w:rsidRPr="006D13F3">
        <w:rPr>
          <w:rFonts w:cs="Arial"/>
          <w:b w:val="0"/>
          <w:szCs w:val="22"/>
        </w:rPr>
        <w:t xml:space="preserve">Zhotovitel se zavazuje mít sjednáno pojištění odpovědnosti za újmu z výkonu podnikatelské činnosti způsobenou třetí osobě s limitem pojistného plnění ve výši </w:t>
      </w:r>
      <w:r w:rsidRPr="000E2D80">
        <w:rPr>
          <w:rFonts w:cs="Arial"/>
          <w:b w:val="0"/>
          <w:szCs w:val="22"/>
        </w:rPr>
        <w:t xml:space="preserve">alespoň </w:t>
      </w:r>
      <w:r w:rsidRPr="00CC609B">
        <w:rPr>
          <w:rFonts w:cs="Arial"/>
          <w:b w:val="0"/>
          <w:szCs w:val="22"/>
        </w:rPr>
        <w:t>20</w:t>
      </w:r>
      <w:r w:rsidR="00F45F18" w:rsidRPr="00CC609B">
        <w:rPr>
          <w:rFonts w:cs="Arial"/>
          <w:b w:val="0"/>
          <w:szCs w:val="22"/>
        </w:rPr>
        <w:t> </w:t>
      </w:r>
      <w:r w:rsidRPr="00CC609B">
        <w:rPr>
          <w:rFonts w:cs="Arial"/>
          <w:b w:val="0"/>
          <w:szCs w:val="22"/>
        </w:rPr>
        <w:t>000</w:t>
      </w:r>
      <w:r w:rsidR="00F45F18" w:rsidRPr="00CC609B">
        <w:rPr>
          <w:rFonts w:cs="Arial"/>
          <w:b w:val="0"/>
          <w:szCs w:val="22"/>
        </w:rPr>
        <w:t> </w:t>
      </w:r>
      <w:r w:rsidRPr="00CC609B">
        <w:rPr>
          <w:rFonts w:cs="Arial"/>
          <w:b w:val="0"/>
          <w:szCs w:val="22"/>
        </w:rPr>
        <w:t>000,- Kč</w:t>
      </w:r>
      <w:r w:rsidRPr="000E2D80">
        <w:rPr>
          <w:rFonts w:cs="Arial"/>
          <w:b w:val="0"/>
          <w:szCs w:val="22"/>
        </w:rPr>
        <w:t xml:space="preserve"> (dále jen jako „</w:t>
      </w:r>
      <w:r w:rsidRPr="000E2D80">
        <w:rPr>
          <w:rFonts w:cs="Arial"/>
          <w:bCs/>
          <w:szCs w:val="22"/>
        </w:rPr>
        <w:t>Pojištění</w:t>
      </w:r>
      <w:r w:rsidRPr="000E2D80">
        <w:rPr>
          <w:rFonts w:cs="Arial"/>
          <w:b w:val="0"/>
          <w:szCs w:val="22"/>
        </w:rPr>
        <w:t>“).</w:t>
      </w:r>
    </w:p>
    <w:p w14:paraId="53B28C2A" w14:textId="6DB183F5" w:rsidR="000B5CB7" w:rsidRPr="000E2D80" w:rsidRDefault="005524BC" w:rsidP="005524BC">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Pojištění obecné odpovědnosti musí zahrnovat</w:t>
      </w:r>
      <w:r w:rsidR="009F7A4D" w:rsidRPr="000E2D80">
        <w:rPr>
          <w:rFonts w:cs="Arial"/>
          <w:b w:val="0"/>
          <w:szCs w:val="22"/>
        </w:rPr>
        <w:t xml:space="preserve"> pojištěn</w:t>
      </w:r>
      <w:r w:rsidRPr="000E2D80">
        <w:rPr>
          <w:rFonts w:cs="Arial"/>
          <w:b w:val="0"/>
          <w:szCs w:val="22"/>
        </w:rPr>
        <w:t>í</w:t>
      </w:r>
      <w:r w:rsidR="009F7A4D" w:rsidRPr="000E2D80">
        <w:rPr>
          <w:rFonts w:cs="Arial"/>
          <w:b w:val="0"/>
          <w:szCs w:val="22"/>
        </w:rPr>
        <w:t xml:space="preserve"> </w:t>
      </w:r>
      <w:r w:rsidRPr="000E2D80">
        <w:rPr>
          <w:rFonts w:cs="Arial"/>
          <w:b w:val="0"/>
          <w:szCs w:val="22"/>
        </w:rPr>
        <w:t>zhotovitele za majetkovou a nemajetkovou újmu vzniklou jinému (Objednateli či třetí osobě) z výkonu podnikatelské činnosti.</w:t>
      </w:r>
    </w:p>
    <w:p w14:paraId="03B80047" w14:textId="04D7F061"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 xml:space="preserve">Doklad o tomto </w:t>
      </w:r>
      <w:r w:rsidR="005439B2" w:rsidRPr="000E2D80">
        <w:rPr>
          <w:rFonts w:cs="Arial"/>
          <w:b w:val="0"/>
          <w:szCs w:val="22"/>
        </w:rPr>
        <w:t>P</w:t>
      </w:r>
      <w:r w:rsidRPr="000E2D80">
        <w:rPr>
          <w:rFonts w:cs="Arial"/>
          <w:b w:val="0"/>
          <w:szCs w:val="22"/>
        </w:rPr>
        <w:t xml:space="preserve">ojištění je nedílnou součástí této Smlouvy jako její </w:t>
      </w:r>
      <w:r w:rsidR="00C538F2" w:rsidRPr="000E2D80">
        <w:rPr>
          <w:rFonts w:cs="Arial"/>
          <w:szCs w:val="22"/>
        </w:rPr>
        <w:t>P</w:t>
      </w:r>
      <w:r w:rsidRPr="000E2D80">
        <w:rPr>
          <w:rFonts w:cs="Arial"/>
          <w:szCs w:val="22"/>
        </w:rPr>
        <w:t xml:space="preserve">říloha č. </w:t>
      </w:r>
      <w:r w:rsidR="00B55418">
        <w:rPr>
          <w:rFonts w:cs="Arial"/>
          <w:szCs w:val="22"/>
        </w:rPr>
        <w:t>2</w:t>
      </w:r>
      <w:r w:rsidRPr="000E2D80">
        <w:rPr>
          <w:rFonts w:cs="Arial"/>
          <w:b w:val="0"/>
          <w:szCs w:val="22"/>
        </w:rPr>
        <w:t xml:space="preserve">. Zhotovitel je povinen toto </w:t>
      </w:r>
      <w:r w:rsidR="005439B2" w:rsidRPr="000E2D80">
        <w:rPr>
          <w:rFonts w:cs="Arial"/>
          <w:b w:val="0"/>
          <w:szCs w:val="22"/>
        </w:rPr>
        <w:t>P</w:t>
      </w:r>
      <w:r w:rsidRPr="000E2D80">
        <w:rPr>
          <w:rFonts w:cs="Arial"/>
          <w:b w:val="0"/>
          <w:szCs w:val="22"/>
        </w:rPr>
        <w:t>ojištění udržovat v platnosti po celou dobu zhotovování díla a záručních dob podle této smlouvy.</w:t>
      </w:r>
    </w:p>
    <w:p w14:paraId="70B5020C" w14:textId="77777777" w:rsidR="009F7A4D" w:rsidRPr="004052D0" w:rsidRDefault="009F7A4D" w:rsidP="00480BF3">
      <w:pPr>
        <w:pStyle w:val="Prohlen"/>
        <w:widowControl/>
        <w:numPr>
          <w:ilvl w:val="0"/>
          <w:numId w:val="36"/>
        </w:numPr>
        <w:spacing w:before="240" w:after="120" w:line="240" w:lineRule="auto"/>
        <w:ind w:left="567" w:hanging="567"/>
        <w:jc w:val="both"/>
        <w:rPr>
          <w:rFonts w:cs="Arial"/>
          <w:bCs/>
          <w:smallCaps/>
          <w:szCs w:val="24"/>
        </w:rPr>
      </w:pPr>
      <w:bookmarkStart w:id="26" w:name="_Ref445901382"/>
      <w:r w:rsidRPr="004052D0">
        <w:rPr>
          <w:rFonts w:cs="Arial"/>
          <w:bCs/>
          <w:smallCaps/>
          <w:szCs w:val="24"/>
        </w:rPr>
        <w:t>Předání díla</w:t>
      </w:r>
      <w:bookmarkEnd w:id="26"/>
    </w:p>
    <w:p w14:paraId="6B1C752D" w14:textId="3AC1CB65" w:rsidR="009F7A4D" w:rsidRPr="004052D0" w:rsidRDefault="00CA7AD0" w:rsidP="00C650AD">
      <w:pPr>
        <w:pStyle w:val="Prohlen"/>
        <w:widowControl/>
        <w:numPr>
          <w:ilvl w:val="1"/>
          <w:numId w:val="36"/>
        </w:numPr>
        <w:spacing w:after="120" w:line="240" w:lineRule="auto"/>
        <w:ind w:left="567" w:hanging="567"/>
        <w:jc w:val="both"/>
        <w:rPr>
          <w:rFonts w:cs="Arial"/>
          <w:b w:val="0"/>
          <w:szCs w:val="22"/>
        </w:rPr>
      </w:pPr>
      <w:bookmarkStart w:id="27" w:name="_Ref203453275"/>
      <w:bookmarkStart w:id="28" w:name="_Ref206499335"/>
      <w:r w:rsidRPr="004052D0">
        <w:rPr>
          <w:rFonts w:cs="Arial"/>
          <w:b w:val="0"/>
          <w:szCs w:val="22"/>
        </w:rPr>
        <w:t xml:space="preserve">Dílo bude </w:t>
      </w:r>
      <w:r w:rsidR="0014074C" w:rsidRPr="004052D0">
        <w:rPr>
          <w:rFonts w:cs="Arial"/>
          <w:b w:val="0"/>
          <w:szCs w:val="22"/>
        </w:rPr>
        <w:t>prováděno</w:t>
      </w:r>
      <w:r w:rsidRPr="004052D0">
        <w:rPr>
          <w:rFonts w:cs="Arial"/>
          <w:b w:val="0"/>
          <w:szCs w:val="22"/>
        </w:rPr>
        <w:t xml:space="preserve"> samostatně po jednotlivých etapách</w:t>
      </w:r>
      <w:r w:rsidR="00E977C7" w:rsidRPr="004052D0">
        <w:rPr>
          <w:rFonts w:cs="Arial"/>
          <w:b w:val="0"/>
          <w:szCs w:val="22"/>
        </w:rPr>
        <w:t xml:space="preserve">, a to </w:t>
      </w:r>
      <w:bookmarkEnd w:id="27"/>
      <w:bookmarkEnd w:id="28"/>
      <w:r w:rsidR="008D5C83">
        <w:rPr>
          <w:rFonts w:cs="Arial"/>
          <w:b w:val="0"/>
          <w:szCs w:val="22"/>
        </w:rPr>
        <w:t xml:space="preserve">v </w:t>
      </w:r>
      <w:r w:rsidR="009F7A4D" w:rsidRPr="004052D0">
        <w:rPr>
          <w:rFonts w:cs="Arial"/>
          <w:b w:val="0"/>
          <w:szCs w:val="22"/>
        </w:rPr>
        <w:t>termín</w:t>
      </w:r>
      <w:r w:rsidR="00621001">
        <w:rPr>
          <w:rFonts w:cs="Arial"/>
          <w:b w:val="0"/>
          <w:szCs w:val="22"/>
        </w:rPr>
        <w:t>ech</w:t>
      </w:r>
      <w:r w:rsidR="009F7A4D" w:rsidRPr="004052D0">
        <w:rPr>
          <w:rFonts w:cs="Arial"/>
          <w:b w:val="0"/>
          <w:szCs w:val="22"/>
        </w:rPr>
        <w:t xml:space="preserve"> </w:t>
      </w:r>
      <w:r w:rsidR="008D5C83">
        <w:rPr>
          <w:rFonts w:cs="Arial"/>
          <w:b w:val="0"/>
          <w:szCs w:val="22"/>
        </w:rPr>
        <w:t xml:space="preserve">dle </w:t>
      </w:r>
      <w:r w:rsidR="009F7A4D" w:rsidRPr="004052D0">
        <w:rPr>
          <w:rFonts w:cs="Arial"/>
          <w:b w:val="0"/>
          <w:szCs w:val="22"/>
        </w:rPr>
        <w:t xml:space="preserve">čl. </w:t>
      </w:r>
      <w:r w:rsidR="00AD6873" w:rsidRPr="004052D0">
        <w:rPr>
          <w:rFonts w:cs="Arial"/>
          <w:b w:val="0"/>
          <w:szCs w:val="22"/>
        </w:rPr>
        <w:fldChar w:fldCharType="begin"/>
      </w:r>
      <w:r w:rsidR="00AD6873" w:rsidRPr="004052D0">
        <w:rPr>
          <w:rFonts w:cs="Arial"/>
          <w:b w:val="0"/>
          <w:szCs w:val="22"/>
        </w:rPr>
        <w:instrText xml:space="preserve"> REF _Ref164093181 \r \h </w:instrText>
      </w:r>
      <w:r w:rsidR="004052D0">
        <w:rPr>
          <w:rFonts w:cs="Arial"/>
          <w:b w:val="0"/>
          <w:szCs w:val="22"/>
        </w:rPr>
        <w:instrText xml:space="preserve"> \* MERGEFORMAT </w:instrText>
      </w:r>
      <w:r w:rsidR="00AD6873" w:rsidRPr="004052D0">
        <w:rPr>
          <w:rFonts w:cs="Arial"/>
          <w:b w:val="0"/>
          <w:szCs w:val="22"/>
        </w:rPr>
      </w:r>
      <w:r w:rsidR="00AD6873" w:rsidRPr="004052D0">
        <w:rPr>
          <w:rFonts w:cs="Arial"/>
          <w:b w:val="0"/>
          <w:szCs w:val="22"/>
        </w:rPr>
        <w:fldChar w:fldCharType="separate"/>
      </w:r>
      <w:r w:rsidR="0007441F">
        <w:rPr>
          <w:rFonts w:cs="Arial"/>
          <w:b w:val="0"/>
          <w:szCs w:val="22"/>
        </w:rPr>
        <w:t>3.2</w:t>
      </w:r>
      <w:r w:rsidR="00AD6873" w:rsidRPr="004052D0">
        <w:rPr>
          <w:rFonts w:cs="Arial"/>
          <w:b w:val="0"/>
          <w:szCs w:val="22"/>
        </w:rPr>
        <w:fldChar w:fldCharType="end"/>
      </w:r>
      <w:r w:rsidR="004F3B4B" w:rsidRPr="004052D0">
        <w:rPr>
          <w:rFonts w:cs="Arial"/>
          <w:b w:val="0"/>
          <w:szCs w:val="22"/>
        </w:rPr>
        <w:t xml:space="preserve"> </w:t>
      </w:r>
      <w:r w:rsidR="009F7A4D" w:rsidRPr="004052D0">
        <w:rPr>
          <w:rFonts w:cs="Arial"/>
          <w:b w:val="0"/>
          <w:szCs w:val="22"/>
        </w:rPr>
        <w:t xml:space="preserve">této smlouvy. </w:t>
      </w:r>
    </w:p>
    <w:p w14:paraId="3DC83210" w14:textId="1814F65D" w:rsidR="009F7A4D" w:rsidRPr="004052D0" w:rsidRDefault="009F7A4D" w:rsidP="00C650AD">
      <w:pPr>
        <w:pStyle w:val="Prohlen"/>
        <w:widowControl/>
        <w:numPr>
          <w:ilvl w:val="1"/>
          <w:numId w:val="36"/>
        </w:numPr>
        <w:spacing w:after="120" w:line="240" w:lineRule="auto"/>
        <w:ind w:left="567" w:hanging="567"/>
        <w:jc w:val="both"/>
        <w:rPr>
          <w:rFonts w:cs="Arial"/>
          <w:b w:val="0"/>
          <w:szCs w:val="22"/>
        </w:rPr>
      </w:pPr>
      <w:r w:rsidRPr="004052D0">
        <w:rPr>
          <w:rFonts w:cs="Arial"/>
          <w:b w:val="0"/>
          <w:szCs w:val="22"/>
        </w:rPr>
        <w:t xml:space="preserve">Zhotovitel je povinen nejméně 5 pracovních dnů předem písemně oznámit objednateli, kdy bude </w:t>
      </w:r>
      <w:r w:rsidR="002219DD" w:rsidRPr="004052D0">
        <w:rPr>
          <w:rFonts w:cs="Arial"/>
          <w:b w:val="0"/>
          <w:szCs w:val="22"/>
        </w:rPr>
        <w:t xml:space="preserve">daná etapa </w:t>
      </w:r>
      <w:r w:rsidRPr="004052D0">
        <w:rPr>
          <w:rFonts w:cs="Arial"/>
          <w:b w:val="0"/>
          <w:szCs w:val="22"/>
        </w:rPr>
        <w:t>díl</w:t>
      </w:r>
      <w:r w:rsidR="002219DD" w:rsidRPr="004052D0">
        <w:rPr>
          <w:rFonts w:cs="Arial"/>
          <w:b w:val="0"/>
          <w:szCs w:val="22"/>
        </w:rPr>
        <w:t>a</w:t>
      </w:r>
      <w:r w:rsidRPr="004052D0">
        <w:rPr>
          <w:rFonts w:cs="Arial"/>
          <w:b w:val="0"/>
          <w:szCs w:val="22"/>
        </w:rPr>
        <w:t xml:space="preserve"> dokončen</w:t>
      </w:r>
      <w:r w:rsidR="001F1B60" w:rsidRPr="004052D0">
        <w:rPr>
          <w:rFonts w:cs="Arial"/>
          <w:b w:val="0"/>
          <w:szCs w:val="22"/>
        </w:rPr>
        <w:t>a</w:t>
      </w:r>
      <w:r w:rsidRPr="004052D0">
        <w:rPr>
          <w:rFonts w:cs="Arial"/>
          <w:b w:val="0"/>
          <w:szCs w:val="22"/>
        </w:rPr>
        <w:t xml:space="preserve"> a připraven</w:t>
      </w:r>
      <w:r w:rsidR="001F1B60" w:rsidRPr="004052D0">
        <w:rPr>
          <w:rFonts w:cs="Arial"/>
          <w:b w:val="0"/>
          <w:szCs w:val="22"/>
        </w:rPr>
        <w:t>a</w:t>
      </w:r>
      <w:r w:rsidRPr="004052D0">
        <w:rPr>
          <w:rFonts w:cs="Arial"/>
          <w:b w:val="0"/>
          <w:szCs w:val="22"/>
        </w:rPr>
        <w:t xml:space="preserve"> k předání a převzetí.</w:t>
      </w:r>
    </w:p>
    <w:p w14:paraId="44356D40" w14:textId="3450DE70" w:rsidR="009F7A4D" w:rsidRPr="004052D0" w:rsidRDefault="003510A3" w:rsidP="00C650AD">
      <w:pPr>
        <w:pStyle w:val="Prohlen"/>
        <w:widowControl/>
        <w:numPr>
          <w:ilvl w:val="1"/>
          <w:numId w:val="36"/>
        </w:numPr>
        <w:spacing w:after="120" w:line="240" w:lineRule="auto"/>
        <w:ind w:left="567" w:hanging="567"/>
        <w:jc w:val="both"/>
        <w:rPr>
          <w:rFonts w:cs="Arial"/>
          <w:b w:val="0"/>
          <w:szCs w:val="22"/>
        </w:rPr>
      </w:pPr>
      <w:bookmarkStart w:id="29" w:name="_Ref203452887"/>
      <w:bookmarkStart w:id="30" w:name="_Ref445897514"/>
      <w:r w:rsidRPr="004052D0">
        <w:rPr>
          <w:rFonts w:cs="Arial"/>
          <w:b w:val="0"/>
          <w:szCs w:val="22"/>
        </w:rPr>
        <w:t xml:space="preserve">Zhotovitel </w:t>
      </w:r>
      <w:r w:rsidR="0066792F" w:rsidRPr="004052D0">
        <w:rPr>
          <w:rFonts w:cs="Arial"/>
          <w:b w:val="0"/>
          <w:szCs w:val="22"/>
        </w:rPr>
        <w:t>p</w:t>
      </w:r>
      <w:r w:rsidR="009F7A4D" w:rsidRPr="004052D0">
        <w:rPr>
          <w:rFonts w:cs="Arial"/>
          <w:b w:val="0"/>
          <w:szCs w:val="22"/>
        </w:rPr>
        <w:t xml:space="preserve">řed </w:t>
      </w:r>
      <w:r w:rsidR="001A5799" w:rsidRPr="004052D0">
        <w:rPr>
          <w:rFonts w:cs="Arial"/>
          <w:b w:val="0"/>
          <w:szCs w:val="22"/>
        </w:rPr>
        <w:t xml:space="preserve">dokončením </w:t>
      </w:r>
      <w:r w:rsidR="00CA0294" w:rsidRPr="004052D0">
        <w:rPr>
          <w:rFonts w:cs="Arial"/>
          <w:b w:val="0"/>
          <w:szCs w:val="22"/>
        </w:rPr>
        <w:t xml:space="preserve">dané etapy </w:t>
      </w:r>
      <w:r w:rsidR="009F7A4D" w:rsidRPr="004052D0">
        <w:rPr>
          <w:rFonts w:cs="Arial"/>
          <w:b w:val="0"/>
          <w:szCs w:val="22"/>
        </w:rPr>
        <w:t xml:space="preserve">díla veškeré nezbytné zkoušky, testy a revize </w:t>
      </w:r>
      <w:r w:rsidR="001E4090" w:rsidRPr="004052D0">
        <w:rPr>
          <w:rFonts w:cs="Arial"/>
          <w:b w:val="0"/>
          <w:szCs w:val="22"/>
        </w:rPr>
        <w:t xml:space="preserve">dle příslušných právních předpisů a technických norem </w:t>
      </w:r>
      <w:r w:rsidR="009F7A4D" w:rsidRPr="004052D0">
        <w:rPr>
          <w:rFonts w:cs="Arial"/>
          <w:b w:val="0"/>
          <w:szCs w:val="22"/>
        </w:rPr>
        <w:t xml:space="preserve">za účelem ověření </w:t>
      </w:r>
      <w:r w:rsidR="008D36A9" w:rsidRPr="004052D0">
        <w:rPr>
          <w:rFonts w:cs="Arial"/>
          <w:b w:val="0"/>
          <w:szCs w:val="22"/>
        </w:rPr>
        <w:t>bezvadnosti</w:t>
      </w:r>
      <w:r w:rsidR="009F7A4D" w:rsidRPr="004052D0">
        <w:rPr>
          <w:rFonts w:cs="Arial"/>
          <w:b w:val="0"/>
          <w:szCs w:val="22"/>
        </w:rPr>
        <w:t xml:space="preserve"> díla</w:t>
      </w:r>
      <w:bookmarkStart w:id="31" w:name="_Ref203452888"/>
      <w:bookmarkEnd w:id="29"/>
      <w:r w:rsidR="009F7A4D" w:rsidRPr="004052D0">
        <w:rPr>
          <w:rFonts w:cs="Arial"/>
          <w:b w:val="0"/>
          <w:szCs w:val="22"/>
        </w:rPr>
        <w:t>.</w:t>
      </w:r>
      <w:bookmarkEnd w:id="30"/>
    </w:p>
    <w:p w14:paraId="50ACF722" w14:textId="03995505"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bookmarkStart w:id="32" w:name="_Ref445898360"/>
      <w:bookmarkEnd w:id="31"/>
      <w:r w:rsidRPr="004052D0">
        <w:rPr>
          <w:rFonts w:cs="Arial"/>
          <w:b w:val="0"/>
          <w:szCs w:val="22"/>
        </w:rPr>
        <w:t xml:space="preserve">Dílo </w:t>
      </w:r>
      <w:r w:rsidR="002F3A4A">
        <w:rPr>
          <w:rFonts w:cs="Arial"/>
          <w:b w:val="0"/>
          <w:szCs w:val="22"/>
        </w:rPr>
        <w:t xml:space="preserve">či jednotlivá etapa díla </w:t>
      </w:r>
      <w:r w:rsidRPr="004052D0">
        <w:rPr>
          <w:rFonts w:cs="Arial"/>
          <w:b w:val="0"/>
          <w:szCs w:val="22"/>
        </w:rPr>
        <w:t>se považuje za dokončen</w:t>
      </w:r>
      <w:r w:rsidR="00BA0DB9">
        <w:rPr>
          <w:rFonts w:cs="Arial"/>
          <w:b w:val="0"/>
          <w:szCs w:val="22"/>
        </w:rPr>
        <w:t>ou</w:t>
      </w:r>
      <w:r w:rsidRPr="004052D0">
        <w:rPr>
          <w:rFonts w:cs="Arial"/>
          <w:b w:val="0"/>
          <w:szCs w:val="22"/>
        </w:rPr>
        <w:t xml:space="preserve">, pokud odpovídá této smlouvě, obecně závazným právním předpisům, příslušným technickým normám či případným změnám sjednaným smluvními stranami v souladu s touto smlouvou, nemá žádné vady či </w:t>
      </w:r>
      <w:r w:rsidR="00C538F2" w:rsidRPr="004052D0">
        <w:rPr>
          <w:rFonts w:cs="Arial"/>
          <w:b w:val="0"/>
          <w:szCs w:val="22"/>
        </w:rPr>
        <w:t>nedodělky</w:t>
      </w:r>
      <w:r w:rsidR="00C538F2" w:rsidRPr="000E2D80">
        <w:rPr>
          <w:rFonts w:cs="Arial"/>
          <w:b w:val="0"/>
          <w:szCs w:val="22"/>
        </w:rPr>
        <w:t xml:space="preserve"> bránící řádnému užívání díla </w:t>
      </w:r>
      <w:r w:rsidRPr="000E2D80">
        <w:rPr>
          <w:rFonts w:cs="Arial"/>
          <w:b w:val="0"/>
          <w:szCs w:val="22"/>
        </w:rPr>
        <w:t xml:space="preserve">a pokud zhotovitel </w:t>
      </w:r>
      <w:r w:rsidR="001A5799" w:rsidRPr="000E2D80">
        <w:rPr>
          <w:rFonts w:cs="Arial"/>
          <w:b w:val="0"/>
          <w:szCs w:val="22"/>
        </w:rPr>
        <w:t xml:space="preserve">provedl veškeré nezbytné zkoušky, testy a revize podle čl. </w:t>
      </w:r>
      <w:r w:rsidR="001A5799" w:rsidRPr="000E2D80">
        <w:rPr>
          <w:rFonts w:cs="Arial"/>
          <w:b w:val="0"/>
          <w:szCs w:val="22"/>
        </w:rPr>
        <w:fldChar w:fldCharType="begin"/>
      </w:r>
      <w:r w:rsidR="001A5799" w:rsidRPr="000E2D80">
        <w:rPr>
          <w:rFonts w:cs="Arial"/>
          <w:b w:val="0"/>
          <w:szCs w:val="22"/>
        </w:rPr>
        <w:instrText xml:space="preserve"> REF _Ref445897514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07441F">
        <w:rPr>
          <w:rFonts w:cs="Arial"/>
          <w:b w:val="0"/>
          <w:szCs w:val="22"/>
        </w:rPr>
        <w:t>11.3</w:t>
      </w:r>
      <w:r w:rsidR="001A5799" w:rsidRPr="000E2D80">
        <w:rPr>
          <w:rFonts w:cs="Arial"/>
          <w:b w:val="0"/>
          <w:szCs w:val="22"/>
        </w:rPr>
        <w:fldChar w:fldCharType="end"/>
      </w:r>
      <w:r w:rsidR="001A5799" w:rsidRPr="000E2D80">
        <w:rPr>
          <w:rFonts w:cs="Arial"/>
          <w:b w:val="0"/>
          <w:szCs w:val="22"/>
        </w:rPr>
        <w:t xml:space="preserve"> a </w:t>
      </w:r>
      <w:r w:rsidRPr="000E2D80">
        <w:rPr>
          <w:rFonts w:cs="Arial"/>
          <w:b w:val="0"/>
          <w:szCs w:val="22"/>
        </w:rPr>
        <w:t xml:space="preserve">předal objednateli doklady podle </w:t>
      </w:r>
      <w:r w:rsidR="00C538F2" w:rsidRPr="000E2D80">
        <w:rPr>
          <w:rFonts w:cs="Arial"/>
          <w:b w:val="0"/>
          <w:szCs w:val="22"/>
        </w:rPr>
        <w:t xml:space="preserve">čl. </w:t>
      </w:r>
      <w:r w:rsidR="00855E24" w:rsidRPr="000E2D80">
        <w:rPr>
          <w:rFonts w:cs="Arial"/>
          <w:b w:val="0"/>
          <w:szCs w:val="22"/>
        </w:rPr>
        <w:fldChar w:fldCharType="begin"/>
      </w:r>
      <w:r w:rsidR="00855E24" w:rsidRPr="000E2D80">
        <w:rPr>
          <w:rFonts w:cs="Arial"/>
          <w:b w:val="0"/>
          <w:szCs w:val="22"/>
        </w:rPr>
        <w:instrText xml:space="preserve"> REF _Ref89018980 \r \h </w:instrText>
      </w:r>
      <w:r w:rsidR="000E2D80">
        <w:rPr>
          <w:rFonts w:cs="Arial"/>
          <w:b w:val="0"/>
          <w:szCs w:val="22"/>
        </w:rPr>
        <w:instrText xml:space="preserve"> \* MERGEFORMAT </w:instrText>
      </w:r>
      <w:r w:rsidR="00855E24" w:rsidRPr="000E2D80">
        <w:rPr>
          <w:rFonts w:cs="Arial"/>
          <w:b w:val="0"/>
          <w:szCs w:val="22"/>
        </w:rPr>
      </w:r>
      <w:r w:rsidR="00855E24" w:rsidRPr="000E2D80">
        <w:rPr>
          <w:rFonts w:cs="Arial"/>
          <w:b w:val="0"/>
          <w:szCs w:val="22"/>
        </w:rPr>
        <w:fldChar w:fldCharType="separate"/>
      </w:r>
      <w:r w:rsidR="0007441F">
        <w:rPr>
          <w:rFonts w:cs="Arial"/>
          <w:b w:val="0"/>
          <w:szCs w:val="22"/>
        </w:rPr>
        <w:t>11.5</w:t>
      </w:r>
      <w:r w:rsidR="00855E24" w:rsidRPr="000E2D80">
        <w:rPr>
          <w:rFonts w:cs="Arial"/>
          <w:b w:val="0"/>
          <w:szCs w:val="22"/>
        </w:rPr>
        <w:fldChar w:fldCharType="end"/>
      </w:r>
      <w:r w:rsidR="00C538F2" w:rsidRPr="000E2D80">
        <w:rPr>
          <w:rFonts w:cs="Arial"/>
          <w:b w:val="0"/>
          <w:szCs w:val="22"/>
        </w:rPr>
        <w:t xml:space="preserve"> </w:t>
      </w:r>
      <w:r w:rsidRPr="000E2D80">
        <w:rPr>
          <w:rFonts w:cs="Arial"/>
          <w:b w:val="0"/>
          <w:szCs w:val="22"/>
        </w:rPr>
        <w:t>této smlouvy.</w:t>
      </w:r>
      <w:bookmarkEnd w:id="32"/>
      <w:r w:rsidRPr="000E2D80">
        <w:rPr>
          <w:rFonts w:cs="Arial"/>
          <w:b w:val="0"/>
          <w:szCs w:val="22"/>
        </w:rPr>
        <w:t xml:space="preserve"> </w:t>
      </w:r>
    </w:p>
    <w:p w14:paraId="2652BA62" w14:textId="3AEA4BA6" w:rsidR="000F4096" w:rsidRPr="000E2D80" w:rsidRDefault="009F7A4D" w:rsidP="00C650AD">
      <w:pPr>
        <w:pStyle w:val="Prohlen"/>
        <w:widowControl/>
        <w:numPr>
          <w:ilvl w:val="1"/>
          <w:numId w:val="36"/>
        </w:numPr>
        <w:spacing w:after="120" w:line="240" w:lineRule="auto"/>
        <w:ind w:left="567" w:hanging="567"/>
        <w:jc w:val="both"/>
        <w:rPr>
          <w:rFonts w:cs="Arial"/>
          <w:b w:val="0"/>
          <w:szCs w:val="22"/>
        </w:rPr>
      </w:pPr>
      <w:bookmarkStart w:id="33" w:name="_Ref481526365"/>
      <w:bookmarkStart w:id="34" w:name="_Ref89018980"/>
      <w:bookmarkStart w:id="35" w:name="_Ref445898745"/>
      <w:r w:rsidRPr="000E2D80">
        <w:rPr>
          <w:rFonts w:cs="Arial"/>
          <w:b w:val="0"/>
          <w:szCs w:val="22"/>
        </w:rPr>
        <w:t xml:space="preserve">O předání a převzetí dokončeného díla </w:t>
      </w:r>
      <w:r w:rsidR="00DC0FEC">
        <w:rPr>
          <w:rFonts w:cs="Arial"/>
          <w:b w:val="0"/>
          <w:szCs w:val="22"/>
        </w:rPr>
        <w:t xml:space="preserve">či jednotlivé etapy </w:t>
      </w:r>
      <w:r w:rsidRPr="000E2D80">
        <w:rPr>
          <w:rFonts w:cs="Arial"/>
          <w:b w:val="0"/>
          <w:szCs w:val="22"/>
        </w:rPr>
        <w:t xml:space="preserve">bude pořízen protokol podepsaný smluvními stranami, ve kterém budou uvedeny mimo jiné i případné vady </w:t>
      </w:r>
      <w:r w:rsidR="001A5799" w:rsidRPr="000E2D80">
        <w:rPr>
          <w:rFonts w:cs="Arial"/>
          <w:b w:val="0"/>
          <w:szCs w:val="22"/>
        </w:rPr>
        <w:t xml:space="preserve">či nedodělky díla nebránící řádnému užívání díla včetně </w:t>
      </w:r>
      <w:r w:rsidRPr="000E2D80">
        <w:rPr>
          <w:rFonts w:cs="Arial"/>
          <w:b w:val="0"/>
          <w:szCs w:val="22"/>
        </w:rPr>
        <w:t>způsob</w:t>
      </w:r>
      <w:r w:rsidR="001A5799" w:rsidRPr="000E2D80">
        <w:rPr>
          <w:rFonts w:cs="Arial"/>
          <w:b w:val="0"/>
          <w:szCs w:val="22"/>
        </w:rPr>
        <w:t>u</w:t>
      </w:r>
      <w:r w:rsidRPr="000E2D80">
        <w:rPr>
          <w:rFonts w:cs="Arial"/>
          <w:b w:val="0"/>
          <w:szCs w:val="22"/>
        </w:rPr>
        <w:t xml:space="preserve"> a lhůt</w:t>
      </w:r>
      <w:r w:rsidR="001A5799" w:rsidRPr="000E2D80">
        <w:rPr>
          <w:rFonts w:cs="Arial"/>
          <w:b w:val="0"/>
          <w:szCs w:val="22"/>
        </w:rPr>
        <w:t>y</w:t>
      </w:r>
      <w:r w:rsidRPr="000E2D80">
        <w:rPr>
          <w:rFonts w:cs="Arial"/>
          <w:b w:val="0"/>
          <w:szCs w:val="22"/>
        </w:rPr>
        <w:t xml:space="preserve"> pro jejich odstranění.</w:t>
      </w:r>
      <w:bookmarkEnd w:id="33"/>
      <w:r w:rsidRPr="000E2D80">
        <w:rPr>
          <w:rFonts w:cs="Arial"/>
          <w:b w:val="0"/>
          <w:szCs w:val="22"/>
        </w:rPr>
        <w:t xml:space="preserve"> </w:t>
      </w:r>
      <w:r w:rsidR="008D21A5" w:rsidRPr="000E2D80">
        <w:rPr>
          <w:rFonts w:cs="Arial"/>
          <w:b w:val="0"/>
          <w:szCs w:val="22"/>
        </w:rPr>
        <w:t xml:space="preserve">Součástí protokolu budou </w:t>
      </w:r>
      <w:r w:rsidR="006C5596" w:rsidRPr="000E2D80">
        <w:rPr>
          <w:rFonts w:cs="Arial"/>
          <w:b w:val="0"/>
          <w:bCs/>
          <w:szCs w:val="22"/>
        </w:rPr>
        <w:t>vážní l</w:t>
      </w:r>
      <w:r w:rsidR="00BC4274" w:rsidRPr="000E2D80">
        <w:rPr>
          <w:rFonts w:cs="Arial"/>
          <w:b w:val="0"/>
          <w:bCs/>
          <w:szCs w:val="22"/>
        </w:rPr>
        <w:t>í</w:t>
      </w:r>
      <w:r w:rsidR="006C5596" w:rsidRPr="000E2D80">
        <w:rPr>
          <w:rFonts w:cs="Arial"/>
          <w:b w:val="0"/>
          <w:bCs/>
          <w:szCs w:val="22"/>
        </w:rPr>
        <w:t>st</w:t>
      </w:r>
      <w:r w:rsidR="00BC4274" w:rsidRPr="000E2D80">
        <w:rPr>
          <w:rFonts w:cs="Arial"/>
          <w:b w:val="0"/>
          <w:bCs/>
          <w:szCs w:val="22"/>
        </w:rPr>
        <w:t>k</w:t>
      </w:r>
      <w:r w:rsidR="006C5596" w:rsidRPr="000E2D80">
        <w:rPr>
          <w:rFonts w:cs="Arial"/>
          <w:b w:val="0"/>
          <w:bCs/>
          <w:szCs w:val="22"/>
        </w:rPr>
        <w:t>y</w:t>
      </w:r>
      <w:r w:rsidR="008D21A5" w:rsidRPr="000E2D80">
        <w:rPr>
          <w:rFonts w:cs="Arial"/>
          <w:b w:val="0"/>
          <w:bCs/>
          <w:szCs w:val="22"/>
        </w:rPr>
        <w:t>.</w:t>
      </w:r>
      <w:bookmarkEnd w:id="34"/>
    </w:p>
    <w:p w14:paraId="4EC51260" w14:textId="6396A6B8" w:rsidR="000F4096"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lastRenderedPageBreak/>
        <w:t xml:space="preserve">Nebude-li smluvními stranami písemně dohodnuto jinak, budou </w:t>
      </w:r>
      <w:r w:rsidR="001A5799" w:rsidRPr="000E2D80">
        <w:rPr>
          <w:rFonts w:cs="Arial"/>
          <w:b w:val="0"/>
          <w:szCs w:val="22"/>
        </w:rPr>
        <w:t xml:space="preserve">takové </w:t>
      </w:r>
      <w:r w:rsidRPr="000E2D80">
        <w:rPr>
          <w:rFonts w:cs="Arial"/>
          <w:b w:val="0"/>
          <w:szCs w:val="22"/>
        </w:rPr>
        <w:t xml:space="preserve">vady </w:t>
      </w:r>
      <w:r w:rsidR="001E4090" w:rsidRPr="000E2D80">
        <w:rPr>
          <w:rFonts w:cs="Arial"/>
          <w:b w:val="0"/>
          <w:szCs w:val="22"/>
        </w:rPr>
        <w:t>či</w:t>
      </w:r>
      <w:r w:rsidR="001A5799" w:rsidRPr="000E2D80">
        <w:rPr>
          <w:rFonts w:cs="Arial"/>
          <w:b w:val="0"/>
          <w:szCs w:val="22"/>
        </w:rPr>
        <w:t xml:space="preserve"> nedodělky </w:t>
      </w:r>
      <w:r w:rsidRPr="000E2D80">
        <w:rPr>
          <w:rFonts w:cs="Arial"/>
          <w:b w:val="0"/>
          <w:szCs w:val="22"/>
        </w:rPr>
        <w:t xml:space="preserve">odstraněny do </w:t>
      </w:r>
      <w:r w:rsidR="00E53D7D" w:rsidRPr="000E2D80">
        <w:rPr>
          <w:rFonts w:cs="Arial"/>
          <w:b w:val="0"/>
          <w:szCs w:val="22"/>
        </w:rPr>
        <w:t>5</w:t>
      </w:r>
      <w:r w:rsidRPr="000E2D80">
        <w:rPr>
          <w:rFonts w:cs="Arial"/>
          <w:b w:val="0"/>
          <w:szCs w:val="22"/>
        </w:rPr>
        <w:t xml:space="preserve"> pracovních dnů ode dne podpisu předávacího protokolu. </w:t>
      </w:r>
      <w:r w:rsidR="001A5799" w:rsidRPr="000E2D80">
        <w:rPr>
          <w:rFonts w:cs="Arial"/>
          <w:b w:val="0"/>
          <w:szCs w:val="22"/>
        </w:rPr>
        <w:t>N</w:t>
      </w:r>
      <w:r w:rsidRPr="000E2D80">
        <w:rPr>
          <w:rFonts w:cs="Arial"/>
          <w:b w:val="0"/>
          <w:szCs w:val="22"/>
        </w:rPr>
        <w:t xml:space="preserve">árok objednatele na zaplacení případných sankcí či na náhradu škody není převzetím díla nijak dotčen. Objednatel však není povinen převzít předmět díla v případě, že dílo bude mít vady či nedodělky bránící běžnému užívání díla. </w:t>
      </w:r>
    </w:p>
    <w:p w14:paraId="795EBF5E" w14:textId="77777777" w:rsidR="009F7A4D"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t>Předání a převzetí díla nemá vliv na odpovědnost za škodu podle obecně závazných předpisů, jakož i za škodu způsobenou vadným provedením díla nebo kterékoli jeho dílčí části nebo jiným porušením závazku zhotovitele.</w:t>
      </w:r>
      <w:bookmarkEnd w:id="35"/>
    </w:p>
    <w:p w14:paraId="42E078D4" w14:textId="38EC7FD4"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 xml:space="preserve">Závazek zhotovitele provést dílo se považuje za splněný </w:t>
      </w:r>
      <w:r w:rsidR="001A5799" w:rsidRPr="000E2D80">
        <w:rPr>
          <w:rFonts w:cs="Arial"/>
          <w:b w:val="0"/>
          <w:szCs w:val="22"/>
        </w:rPr>
        <w:t xml:space="preserve">dokončením </w:t>
      </w:r>
      <w:r w:rsidR="00854AE2">
        <w:rPr>
          <w:rFonts w:cs="Arial"/>
          <w:b w:val="0"/>
          <w:szCs w:val="22"/>
        </w:rPr>
        <w:t xml:space="preserve">poslední etapy </w:t>
      </w:r>
      <w:r w:rsidRPr="000E2D80">
        <w:rPr>
          <w:rFonts w:cs="Arial"/>
          <w:b w:val="0"/>
          <w:szCs w:val="22"/>
        </w:rPr>
        <w:t>díla podle čl</w:t>
      </w:r>
      <w:r w:rsidR="001E4090" w:rsidRPr="000E2D80">
        <w:rPr>
          <w:rFonts w:cs="Arial"/>
          <w:b w:val="0"/>
          <w:szCs w:val="22"/>
        </w:rPr>
        <w:t>.</w:t>
      </w:r>
      <w:r w:rsidRPr="000E2D80">
        <w:rPr>
          <w:rFonts w:cs="Arial"/>
          <w:b w:val="0"/>
          <w:szCs w:val="22"/>
        </w:rPr>
        <w:t xml:space="preserve"> </w:t>
      </w:r>
      <w:r w:rsidR="001A5799" w:rsidRPr="000E2D80">
        <w:rPr>
          <w:rFonts w:cs="Arial"/>
          <w:b w:val="0"/>
          <w:szCs w:val="22"/>
        </w:rPr>
        <w:fldChar w:fldCharType="begin"/>
      </w:r>
      <w:r w:rsidR="001A5799" w:rsidRPr="000E2D80">
        <w:rPr>
          <w:rFonts w:cs="Arial"/>
          <w:b w:val="0"/>
          <w:szCs w:val="22"/>
        </w:rPr>
        <w:instrText xml:space="preserve"> REF _Ref445898360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07441F">
        <w:rPr>
          <w:rFonts w:cs="Arial"/>
          <w:b w:val="0"/>
          <w:szCs w:val="22"/>
        </w:rPr>
        <w:t>11.4</w:t>
      </w:r>
      <w:r w:rsidR="001A5799" w:rsidRPr="000E2D80">
        <w:rPr>
          <w:rFonts w:cs="Arial"/>
          <w:b w:val="0"/>
          <w:szCs w:val="22"/>
        </w:rPr>
        <w:fldChar w:fldCharType="end"/>
      </w:r>
      <w:r w:rsidRPr="000E2D80">
        <w:rPr>
          <w:rFonts w:cs="Arial"/>
          <w:b w:val="0"/>
          <w:szCs w:val="22"/>
        </w:rPr>
        <w:t xml:space="preserve"> této smlouvy</w:t>
      </w:r>
      <w:r w:rsidR="001E4090" w:rsidRPr="000E2D80">
        <w:rPr>
          <w:rFonts w:cs="Arial"/>
          <w:b w:val="0"/>
          <w:szCs w:val="22"/>
        </w:rPr>
        <w:t xml:space="preserve">, </w:t>
      </w:r>
      <w:r w:rsidR="007907AE" w:rsidRPr="000E2D80">
        <w:rPr>
          <w:rFonts w:cs="Arial"/>
          <w:b w:val="0"/>
          <w:szCs w:val="22"/>
        </w:rPr>
        <w:t xml:space="preserve">úspěšným provedením příslušných zkoušek dle příslušných právních předpisů a technických norem, </w:t>
      </w:r>
      <w:r w:rsidRPr="000E2D80">
        <w:rPr>
          <w:rFonts w:cs="Arial"/>
          <w:b w:val="0"/>
          <w:szCs w:val="22"/>
        </w:rPr>
        <w:t xml:space="preserve">předáním díla objednateli podle </w:t>
      </w:r>
      <w:r w:rsidR="001E4090" w:rsidRPr="000E2D80">
        <w:rPr>
          <w:rFonts w:cs="Arial"/>
          <w:b w:val="0"/>
          <w:szCs w:val="22"/>
        </w:rPr>
        <w:t xml:space="preserve">čl. </w:t>
      </w:r>
      <w:r w:rsidR="001E4090" w:rsidRPr="000E2D80">
        <w:rPr>
          <w:rFonts w:cs="Arial"/>
          <w:b w:val="0"/>
          <w:szCs w:val="22"/>
        </w:rPr>
        <w:fldChar w:fldCharType="begin"/>
      </w:r>
      <w:r w:rsidR="001E4090" w:rsidRPr="000E2D80">
        <w:rPr>
          <w:rFonts w:cs="Arial"/>
          <w:b w:val="0"/>
          <w:szCs w:val="22"/>
        </w:rPr>
        <w:instrText xml:space="preserve"> REF _Ref445898745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07441F">
        <w:rPr>
          <w:rFonts w:cs="Arial"/>
          <w:b w:val="0"/>
          <w:szCs w:val="22"/>
        </w:rPr>
        <w:t>11.5</w:t>
      </w:r>
      <w:r w:rsidR="001E4090" w:rsidRPr="000E2D80">
        <w:rPr>
          <w:rFonts w:cs="Arial"/>
          <w:b w:val="0"/>
          <w:szCs w:val="22"/>
        </w:rPr>
        <w:fldChar w:fldCharType="end"/>
      </w:r>
      <w:r w:rsidRPr="000E2D80">
        <w:rPr>
          <w:rFonts w:cs="Arial"/>
          <w:b w:val="0"/>
          <w:szCs w:val="22"/>
        </w:rPr>
        <w:t xml:space="preserve"> této smlouvy a předáním staveniště podle článku </w:t>
      </w:r>
      <w:r w:rsidR="001E4090" w:rsidRPr="000E2D80">
        <w:rPr>
          <w:rFonts w:cs="Arial"/>
          <w:b w:val="0"/>
          <w:szCs w:val="22"/>
        </w:rPr>
        <w:fldChar w:fldCharType="begin"/>
      </w:r>
      <w:r w:rsidR="001E4090" w:rsidRPr="000E2D80">
        <w:rPr>
          <w:rFonts w:cs="Arial"/>
          <w:b w:val="0"/>
          <w:szCs w:val="22"/>
        </w:rPr>
        <w:instrText xml:space="preserve"> REF _Ref445898769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07441F">
        <w:rPr>
          <w:rFonts w:cs="Arial"/>
          <w:b w:val="0"/>
          <w:szCs w:val="22"/>
        </w:rPr>
        <w:t>8.9</w:t>
      </w:r>
      <w:r w:rsidR="001E4090" w:rsidRPr="000E2D80">
        <w:rPr>
          <w:rFonts w:cs="Arial"/>
          <w:b w:val="0"/>
          <w:szCs w:val="22"/>
        </w:rPr>
        <w:fldChar w:fldCharType="end"/>
      </w:r>
      <w:r w:rsidRPr="000E2D80">
        <w:rPr>
          <w:rFonts w:cs="Arial"/>
          <w:b w:val="0"/>
          <w:szCs w:val="22"/>
        </w:rPr>
        <w:t xml:space="preserve"> této smlouvy.</w:t>
      </w:r>
    </w:p>
    <w:p w14:paraId="6EE26392" w14:textId="77777777" w:rsidR="009F7A4D" w:rsidRPr="00AD20EB" w:rsidRDefault="009F7A4D" w:rsidP="00DC0FEC">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Sankce</w:t>
      </w:r>
    </w:p>
    <w:p w14:paraId="7E12D89D" w14:textId="499C92CA" w:rsidR="009F7A4D" w:rsidRPr="00AD20EB" w:rsidRDefault="009F7A4D" w:rsidP="00DC0FEC">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objednatele s úhradou ceny za dílo z důvodů na straně objednatele, je zhotovitel oprávněn mu účtovat úrok z prodlení ve výši 0,</w:t>
      </w:r>
      <w:r w:rsidR="00E53D7D">
        <w:rPr>
          <w:rFonts w:cs="Arial"/>
          <w:b w:val="0"/>
          <w:szCs w:val="22"/>
        </w:rPr>
        <w:t>1</w:t>
      </w:r>
      <w:r w:rsidRPr="00AD20EB">
        <w:rPr>
          <w:rFonts w:cs="Arial"/>
          <w:b w:val="0"/>
          <w:szCs w:val="22"/>
        </w:rPr>
        <w:t xml:space="preserve"> % z dlužné částky za každý započatý kalendářní den prodlení. V případě, že na daňových dokladech bude uvedena jiná výše úroku z prodlení či jiná sankce za prodlení, platí ujednání uvedené v této smlouvě, nikoli na daňovém dokladu. Za den úhrady se považuje den </w:t>
      </w:r>
      <w:r w:rsidR="00F11FB5" w:rsidRPr="00AD20EB">
        <w:rPr>
          <w:rFonts w:cs="Arial"/>
          <w:b w:val="0"/>
          <w:szCs w:val="22"/>
        </w:rPr>
        <w:t xml:space="preserve">prokazatelného odeslání </w:t>
      </w:r>
      <w:r w:rsidRPr="00AD20EB">
        <w:rPr>
          <w:rFonts w:cs="Arial"/>
          <w:b w:val="0"/>
          <w:szCs w:val="22"/>
        </w:rPr>
        <w:t>příslušné částky na účet zhotovitele.</w:t>
      </w:r>
    </w:p>
    <w:p w14:paraId="340CF38D" w14:textId="276093B0"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s</w:t>
      </w:r>
      <w:r w:rsidR="00E0793D">
        <w:rPr>
          <w:rFonts w:cs="Arial"/>
          <w:b w:val="0"/>
          <w:szCs w:val="22"/>
        </w:rPr>
        <w:t> dokončení</w:t>
      </w:r>
      <w:r w:rsidR="00A30D32">
        <w:rPr>
          <w:rFonts w:cs="Arial"/>
          <w:b w:val="0"/>
          <w:szCs w:val="22"/>
        </w:rPr>
        <w:t>m</w:t>
      </w:r>
      <w:r w:rsidR="00E0793D">
        <w:rPr>
          <w:rFonts w:cs="Arial"/>
          <w:b w:val="0"/>
          <w:szCs w:val="22"/>
        </w:rPr>
        <w:t xml:space="preserve"> dané etapy v termínu dle </w:t>
      </w:r>
      <w:r w:rsidR="00257C53">
        <w:rPr>
          <w:rFonts w:cs="Arial"/>
          <w:b w:val="0"/>
          <w:szCs w:val="22"/>
        </w:rPr>
        <w:t xml:space="preserve">čl. </w:t>
      </w:r>
      <w:r w:rsidR="00E0793D">
        <w:rPr>
          <w:rFonts w:cs="Arial"/>
          <w:b w:val="0"/>
          <w:szCs w:val="22"/>
        </w:rPr>
        <w:fldChar w:fldCharType="begin"/>
      </w:r>
      <w:r w:rsidR="00E0793D">
        <w:rPr>
          <w:rFonts w:cs="Arial"/>
          <w:b w:val="0"/>
          <w:szCs w:val="22"/>
        </w:rPr>
        <w:instrText xml:space="preserve"> REF _Ref164093181 \r \h </w:instrText>
      </w:r>
      <w:r w:rsidR="00E0793D">
        <w:rPr>
          <w:rFonts w:cs="Arial"/>
          <w:b w:val="0"/>
          <w:szCs w:val="22"/>
        </w:rPr>
      </w:r>
      <w:r w:rsidR="00E0793D">
        <w:rPr>
          <w:rFonts w:cs="Arial"/>
          <w:b w:val="0"/>
          <w:szCs w:val="22"/>
        </w:rPr>
        <w:fldChar w:fldCharType="separate"/>
      </w:r>
      <w:r w:rsidR="0007441F">
        <w:rPr>
          <w:rFonts w:cs="Arial"/>
          <w:b w:val="0"/>
          <w:szCs w:val="22"/>
        </w:rPr>
        <w:t>3.2</w:t>
      </w:r>
      <w:r w:rsidR="00E0793D">
        <w:rPr>
          <w:rFonts w:cs="Arial"/>
          <w:b w:val="0"/>
          <w:szCs w:val="22"/>
        </w:rPr>
        <w:fldChar w:fldCharType="end"/>
      </w:r>
      <w:r w:rsidRPr="00AD20EB">
        <w:rPr>
          <w:rFonts w:cs="Arial"/>
          <w:b w:val="0"/>
          <w:szCs w:val="22"/>
        </w:rPr>
        <w:t xml:space="preserve"> </w:t>
      </w:r>
      <w:r w:rsidR="00E0793D">
        <w:rPr>
          <w:rFonts w:cs="Arial"/>
          <w:b w:val="0"/>
          <w:szCs w:val="22"/>
        </w:rPr>
        <w:t>této smlouvy</w:t>
      </w:r>
      <w:r w:rsidR="00907AE3">
        <w:rPr>
          <w:rFonts w:cs="Arial"/>
          <w:b w:val="0"/>
          <w:szCs w:val="22"/>
        </w:rPr>
        <w:t>,</w:t>
      </w:r>
      <w:r w:rsidR="00E0793D">
        <w:rPr>
          <w:rFonts w:cs="Arial"/>
          <w:b w:val="0"/>
          <w:szCs w:val="22"/>
        </w:rPr>
        <w:t xml:space="preserve"> </w:t>
      </w:r>
      <w:r w:rsidRPr="00AD20EB">
        <w:rPr>
          <w:rFonts w:cs="Arial"/>
          <w:b w:val="0"/>
          <w:szCs w:val="22"/>
        </w:rPr>
        <w:t>zaplatí zhotovitel objedn</w:t>
      </w:r>
      <w:r w:rsidR="000F4096" w:rsidRPr="00AD20EB">
        <w:rPr>
          <w:rFonts w:cs="Arial"/>
          <w:b w:val="0"/>
          <w:szCs w:val="22"/>
        </w:rPr>
        <w:t xml:space="preserve">ateli smluvní pokutu ve výši </w:t>
      </w:r>
      <w:r w:rsidR="003817B6">
        <w:rPr>
          <w:rFonts w:cs="Arial"/>
          <w:b w:val="0"/>
          <w:szCs w:val="22"/>
        </w:rPr>
        <w:t>10 000,- Kč</w:t>
      </w:r>
      <w:r w:rsidRPr="00AD20EB">
        <w:rPr>
          <w:rFonts w:cs="Arial"/>
          <w:b w:val="0"/>
          <w:szCs w:val="22"/>
        </w:rPr>
        <w:t xml:space="preserve"> za každý započatý kalendářní den prodlení. </w:t>
      </w:r>
    </w:p>
    <w:p w14:paraId="59825E45" w14:textId="2CBF808C" w:rsidR="006044D2" w:rsidRDefault="006044D2" w:rsidP="006044D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prodlení s vyklizením a předáním staveniště podle čl. </w:t>
      </w:r>
      <w:r w:rsidRPr="00AD20EB">
        <w:rPr>
          <w:rFonts w:cs="Arial"/>
          <w:b w:val="0"/>
          <w:szCs w:val="22"/>
        </w:rPr>
        <w:fldChar w:fldCharType="begin"/>
      </w:r>
      <w:r w:rsidRPr="00AD20EB">
        <w:rPr>
          <w:rFonts w:cs="Arial"/>
          <w:b w:val="0"/>
          <w:szCs w:val="22"/>
        </w:rPr>
        <w:instrText xml:space="preserve"> REF _Ref445898769 \r \h  \* MERGEFORMAT </w:instrText>
      </w:r>
      <w:r w:rsidRPr="00AD20EB">
        <w:rPr>
          <w:rFonts w:cs="Arial"/>
          <w:b w:val="0"/>
          <w:szCs w:val="22"/>
        </w:rPr>
      </w:r>
      <w:r w:rsidRPr="00AD20EB">
        <w:rPr>
          <w:rFonts w:cs="Arial"/>
          <w:b w:val="0"/>
          <w:szCs w:val="22"/>
        </w:rPr>
        <w:fldChar w:fldCharType="separate"/>
      </w:r>
      <w:r w:rsidR="0007441F">
        <w:rPr>
          <w:rFonts w:cs="Arial"/>
          <w:b w:val="0"/>
          <w:szCs w:val="22"/>
        </w:rPr>
        <w:t>8.9</w:t>
      </w:r>
      <w:r w:rsidRPr="00AD20EB">
        <w:rPr>
          <w:rFonts w:cs="Arial"/>
          <w:b w:val="0"/>
          <w:szCs w:val="22"/>
        </w:rPr>
        <w:fldChar w:fldCharType="end"/>
      </w:r>
      <w:r w:rsidRPr="00AD20EB">
        <w:rPr>
          <w:rFonts w:cs="Arial"/>
          <w:b w:val="0"/>
          <w:szCs w:val="22"/>
        </w:rPr>
        <w:t xml:space="preserve"> této smlouvy zaplatí zhotovitel objednateli smluvní pokutu ve výši </w:t>
      </w:r>
      <w:r>
        <w:rPr>
          <w:rFonts w:cs="Arial"/>
          <w:b w:val="0"/>
          <w:szCs w:val="22"/>
        </w:rPr>
        <w:t>5 000,- Kč</w:t>
      </w:r>
      <w:r w:rsidRPr="00AD20EB">
        <w:rPr>
          <w:rFonts w:cs="Arial"/>
          <w:b w:val="0"/>
          <w:szCs w:val="22"/>
        </w:rPr>
        <w:t> za každý započatý kalendářní den prodlení.</w:t>
      </w:r>
    </w:p>
    <w:p w14:paraId="6461FEB8" w14:textId="7E359AAC" w:rsidR="007F3A72" w:rsidRPr="00AD20EB" w:rsidRDefault="007F3A72" w:rsidP="007F3A7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s</w:t>
      </w:r>
      <w:r>
        <w:rPr>
          <w:rFonts w:cs="Arial"/>
          <w:b w:val="0"/>
          <w:szCs w:val="22"/>
        </w:rPr>
        <w:t> převzetím staveniště</w:t>
      </w:r>
      <w:r w:rsidRPr="00AD20EB">
        <w:rPr>
          <w:rFonts w:cs="Arial"/>
          <w:b w:val="0"/>
          <w:szCs w:val="22"/>
        </w:rPr>
        <w:t xml:space="preserve"> podle čl. </w:t>
      </w:r>
      <w:r>
        <w:rPr>
          <w:rFonts w:cs="Arial"/>
          <w:b w:val="0"/>
          <w:szCs w:val="22"/>
        </w:rPr>
        <w:fldChar w:fldCharType="begin"/>
      </w:r>
      <w:r>
        <w:rPr>
          <w:rFonts w:cs="Arial"/>
          <w:b w:val="0"/>
          <w:szCs w:val="22"/>
        </w:rPr>
        <w:instrText xml:space="preserve"> REF _Ref81480843 \r \h </w:instrText>
      </w:r>
      <w:r>
        <w:rPr>
          <w:rFonts w:cs="Arial"/>
          <w:b w:val="0"/>
          <w:szCs w:val="22"/>
        </w:rPr>
      </w:r>
      <w:r>
        <w:rPr>
          <w:rFonts w:cs="Arial"/>
          <w:b w:val="0"/>
          <w:szCs w:val="22"/>
        </w:rPr>
        <w:fldChar w:fldCharType="separate"/>
      </w:r>
      <w:r w:rsidR="0007441F">
        <w:rPr>
          <w:rFonts w:cs="Arial"/>
          <w:b w:val="0"/>
          <w:szCs w:val="22"/>
        </w:rPr>
        <w:t>8.3</w:t>
      </w:r>
      <w:r>
        <w:rPr>
          <w:rFonts w:cs="Arial"/>
          <w:b w:val="0"/>
          <w:szCs w:val="22"/>
        </w:rPr>
        <w:fldChar w:fldCharType="end"/>
      </w:r>
      <w:r>
        <w:rPr>
          <w:rFonts w:cs="Arial"/>
          <w:b w:val="0"/>
          <w:szCs w:val="22"/>
        </w:rPr>
        <w:t xml:space="preserve"> </w:t>
      </w:r>
      <w:r w:rsidRPr="00AD20EB">
        <w:rPr>
          <w:rFonts w:cs="Arial"/>
          <w:b w:val="0"/>
          <w:szCs w:val="22"/>
        </w:rPr>
        <w:t xml:space="preserve">této smlouvy zaplatí zhotovitel objednateli smluvní pokutu ve výši </w:t>
      </w:r>
      <w:r w:rsidR="001768EE">
        <w:rPr>
          <w:rFonts w:cs="Arial"/>
          <w:b w:val="0"/>
          <w:szCs w:val="22"/>
        </w:rPr>
        <w:t>3</w:t>
      </w:r>
      <w:r w:rsidR="00105F9A">
        <w:rPr>
          <w:rFonts w:cs="Arial"/>
          <w:b w:val="0"/>
          <w:szCs w:val="22"/>
        </w:rPr>
        <w:t> 000,- Kč</w:t>
      </w:r>
      <w:r w:rsidR="00105F9A" w:rsidRPr="00AD20EB">
        <w:rPr>
          <w:rFonts w:cs="Arial"/>
          <w:b w:val="0"/>
          <w:szCs w:val="22"/>
        </w:rPr>
        <w:t> za každý započatý kalendářní den prodlení</w:t>
      </w:r>
      <w:r w:rsidRPr="00AD20EB">
        <w:rPr>
          <w:rFonts w:cs="Arial"/>
          <w:b w:val="0"/>
          <w:szCs w:val="22"/>
        </w:rPr>
        <w:t>.</w:t>
      </w:r>
    </w:p>
    <w:p w14:paraId="376C534D" w14:textId="49F32F10" w:rsidR="00C135E0" w:rsidRPr="00AD20EB" w:rsidRDefault="00C135E0" w:rsidP="00C135E0">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w:t>
      </w:r>
      <w:r>
        <w:rPr>
          <w:rFonts w:cs="Arial"/>
          <w:b w:val="0"/>
          <w:szCs w:val="22"/>
        </w:rPr>
        <w:t> </w:t>
      </w:r>
      <w:r w:rsidRPr="00AD20EB">
        <w:rPr>
          <w:rFonts w:cs="Arial"/>
          <w:b w:val="0"/>
          <w:szCs w:val="22"/>
        </w:rPr>
        <w:t>případě</w:t>
      </w:r>
      <w:r>
        <w:rPr>
          <w:rFonts w:cs="Arial"/>
          <w:b w:val="0"/>
          <w:szCs w:val="22"/>
        </w:rPr>
        <w:t>, že zhotovitel nesplní roční limit</w:t>
      </w:r>
      <w:r w:rsidR="00717DBB">
        <w:rPr>
          <w:rFonts w:cs="Arial"/>
          <w:b w:val="0"/>
          <w:szCs w:val="22"/>
        </w:rPr>
        <w:t>y</w:t>
      </w:r>
      <w:r>
        <w:rPr>
          <w:rFonts w:cs="Arial"/>
          <w:b w:val="0"/>
          <w:szCs w:val="22"/>
        </w:rPr>
        <w:t xml:space="preserve"> dle čl. </w:t>
      </w:r>
      <w:r>
        <w:rPr>
          <w:rFonts w:cs="Arial"/>
          <w:b w:val="0"/>
          <w:szCs w:val="22"/>
        </w:rPr>
        <w:fldChar w:fldCharType="begin"/>
      </w:r>
      <w:r>
        <w:rPr>
          <w:rFonts w:cs="Arial"/>
          <w:b w:val="0"/>
          <w:szCs w:val="22"/>
        </w:rPr>
        <w:instrText xml:space="preserve"> REF _Ref164089799 \r \h </w:instrText>
      </w:r>
      <w:r>
        <w:rPr>
          <w:rFonts w:cs="Arial"/>
          <w:b w:val="0"/>
          <w:szCs w:val="22"/>
        </w:rPr>
      </w:r>
      <w:r>
        <w:rPr>
          <w:rFonts w:cs="Arial"/>
          <w:b w:val="0"/>
          <w:szCs w:val="22"/>
        </w:rPr>
        <w:fldChar w:fldCharType="separate"/>
      </w:r>
      <w:r w:rsidR="0007441F">
        <w:rPr>
          <w:rFonts w:cs="Arial"/>
          <w:b w:val="0"/>
          <w:szCs w:val="22"/>
        </w:rPr>
        <w:t>2.3</w:t>
      </w:r>
      <w:r>
        <w:rPr>
          <w:rFonts w:cs="Arial"/>
          <w:b w:val="0"/>
          <w:szCs w:val="22"/>
        </w:rPr>
        <w:fldChar w:fldCharType="end"/>
      </w:r>
      <w:r>
        <w:rPr>
          <w:rFonts w:cs="Arial"/>
          <w:b w:val="0"/>
          <w:szCs w:val="22"/>
        </w:rPr>
        <w:t xml:space="preserve"> této smlouvy,</w:t>
      </w:r>
      <w:r w:rsidRPr="00AD20EB">
        <w:rPr>
          <w:rFonts w:cs="Arial"/>
          <w:b w:val="0"/>
          <w:szCs w:val="22"/>
        </w:rPr>
        <w:t xml:space="preserve"> zaplatí zhotovitel objednateli smluvní pokutu ve výši </w:t>
      </w:r>
      <w:r w:rsidR="00EC250D">
        <w:rPr>
          <w:rFonts w:cs="Arial"/>
          <w:b w:val="0"/>
          <w:szCs w:val="22"/>
        </w:rPr>
        <w:t xml:space="preserve">1 </w:t>
      </w:r>
      <w:r>
        <w:rPr>
          <w:rFonts w:cs="Arial"/>
          <w:b w:val="0"/>
          <w:szCs w:val="22"/>
        </w:rPr>
        <w:t>000,- Kč</w:t>
      </w:r>
      <w:r w:rsidRPr="00AD20EB">
        <w:rPr>
          <w:rFonts w:cs="Arial"/>
          <w:b w:val="0"/>
          <w:szCs w:val="22"/>
        </w:rPr>
        <w:t> za</w:t>
      </w:r>
      <w:r w:rsidR="00EC250D">
        <w:rPr>
          <w:rFonts w:cs="Arial"/>
          <w:b w:val="0"/>
          <w:szCs w:val="22"/>
        </w:rPr>
        <w:t xml:space="preserve"> každou</w:t>
      </w:r>
      <w:r w:rsidR="006044D2">
        <w:rPr>
          <w:rFonts w:cs="Arial"/>
          <w:b w:val="0"/>
          <w:szCs w:val="22"/>
        </w:rPr>
        <w:t xml:space="preserve"> započtenou</w:t>
      </w:r>
      <w:r w:rsidR="00EC250D">
        <w:rPr>
          <w:rFonts w:cs="Arial"/>
          <w:b w:val="0"/>
          <w:szCs w:val="22"/>
        </w:rPr>
        <w:t xml:space="preserve"> tunu odchylujícího se </w:t>
      </w:r>
      <w:r w:rsidR="00CE6BF1">
        <w:rPr>
          <w:rFonts w:cs="Arial"/>
          <w:b w:val="0"/>
          <w:szCs w:val="22"/>
        </w:rPr>
        <w:t xml:space="preserve">od </w:t>
      </w:r>
      <w:r w:rsidR="00EC250D">
        <w:rPr>
          <w:rFonts w:cs="Arial"/>
          <w:b w:val="0"/>
          <w:szCs w:val="22"/>
        </w:rPr>
        <w:t>tohoto limitu.</w:t>
      </w:r>
      <w:r w:rsidRPr="00AD20EB">
        <w:rPr>
          <w:rFonts w:cs="Arial"/>
          <w:b w:val="0"/>
          <w:szCs w:val="22"/>
        </w:rPr>
        <w:t xml:space="preserve"> </w:t>
      </w:r>
    </w:p>
    <w:p w14:paraId="28E26A34"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Objednatel je oprávněn vedle smluvní pokuty požadovat náhradu škody způsobené porušením příslušné povinnosti v plné výši. 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díla. Není-li započtení podle předchozí věty možné, jsou smluvní pokuty splatné do 30 dnů od doručení výzvy k zaplacení smluvní pokuty objednatelem zhotoviteli. </w:t>
      </w:r>
    </w:p>
    <w:p w14:paraId="11110CE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Zaplacení dohodnutých smluvních pokut nemá vliv na povinnost náhrady způsobených škod v plné výši. Je proto možný souběh úhrady smluvní pokuty a vzniklé škody.</w:t>
      </w:r>
    </w:p>
    <w:p w14:paraId="5627F239" w14:textId="77777777" w:rsidR="009F7A4D" w:rsidRPr="00AD20EB" w:rsidRDefault="00E977C7" w:rsidP="002326B3">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J</w:t>
      </w:r>
      <w:r w:rsidR="009F7A4D" w:rsidRPr="00AD20EB">
        <w:rPr>
          <w:rFonts w:cs="Arial"/>
          <w:bCs/>
          <w:smallCaps/>
          <w:szCs w:val="24"/>
        </w:rPr>
        <w:t>iná ujednání</w:t>
      </w:r>
    </w:p>
    <w:p w14:paraId="5584506B" w14:textId="77777777" w:rsidR="009F7A4D" w:rsidRPr="00092A3E" w:rsidRDefault="009F7A4D" w:rsidP="002326B3">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Pr="00092A3E">
        <w:rPr>
          <w:rFonts w:cs="Arial"/>
          <w:b w:val="0"/>
          <w:szCs w:val="22"/>
        </w:rPr>
        <w:t xml:space="preserve">prohlašuje, že je schopen dílo </w:t>
      </w:r>
      <w:r w:rsidR="00F11FB5" w:rsidRPr="00092A3E">
        <w:rPr>
          <w:rFonts w:cs="Arial"/>
          <w:b w:val="0"/>
          <w:szCs w:val="22"/>
        </w:rPr>
        <w:t xml:space="preserve">za podmínek dohodnutých v této smlouvě </w:t>
      </w:r>
      <w:r w:rsidRPr="00092A3E">
        <w:rPr>
          <w:rFonts w:cs="Arial"/>
          <w:b w:val="0"/>
          <w:szCs w:val="22"/>
        </w:rPr>
        <w:t xml:space="preserve">provést a </w:t>
      </w:r>
      <w:r w:rsidR="00885BF8" w:rsidRPr="00092A3E">
        <w:rPr>
          <w:rFonts w:cs="Arial"/>
          <w:b w:val="0"/>
          <w:szCs w:val="22"/>
        </w:rPr>
        <w:t>má k tomu veškerá potřebná</w:t>
      </w:r>
      <w:r w:rsidR="00F11FB5" w:rsidRPr="00092A3E">
        <w:rPr>
          <w:rFonts w:cs="Arial"/>
          <w:b w:val="0"/>
          <w:szCs w:val="22"/>
        </w:rPr>
        <w:t xml:space="preserve"> oprávnění a odborné znalosti</w:t>
      </w:r>
      <w:r w:rsidRPr="00092A3E">
        <w:rPr>
          <w:rFonts w:cs="Arial"/>
          <w:b w:val="0"/>
          <w:szCs w:val="22"/>
        </w:rPr>
        <w:t>.</w:t>
      </w:r>
    </w:p>
    <w:p w14:paraId="500DFF4C" w14:textId="5C455281" w:rsidR="009F7A4D" w:rsidRPr="00092A3E" w:rsidRDefault="009F7A4D" w:rsidP="00F11FB5">
      <w:pPr>
        <w:pStyle w:val="Prohlen"/>
        <w:widowControl/>
        <w:numPr>
          <w:ilvl w:val="1"/>
          <w:numId w:val="36"/>
        </w:numPr>
        <w:spacing w:after="120" w:line="240" w:lineRule="auto"/>
        <w:ind w:left="567" w:hanging="567"/>
        <w:jc w:val="both"/>
        <w:rPr>
          <w:rFonts w:cs="Arial"/>
          <w:b w:val="0"/>
          <w:szCs w:val="22"/>
        </w:rPr>
      </w:pPr>
      <w:r w:rsidRPr="00092A3E">
        <w:rPr>
          <w:rFonts w:cs="Arial"/>
          <w:b w:val="0"/>
          <w:szCs w:val="22"/>
        </w:rPr>
        <w:t>Zhotovitel prohlašuje, že se důkladně a podrobně seznámil s rozsahem a povahou díla</w:t>
      </w:r>
      <w:r w:rsidR="000E59A3" w:rsidRPr="00092A3E">
        <w:rPr>
          <w:rFonts w:cs="Arial"/>
          <w:b w:val="0"/>
          <w:szCs w:val="22"/>
        </w:rPr>
        <w:t xml:space="preserve">, zejména bere na vědomí to, že dílo je realizováno v režimu ochranného pásma vodních zdrojů a zvláštní ochrany dle vodního zákona, </w:t>
      </w:r>
      <w:r w:rsidRPr="00092A3E">
        <w:rPr>
          <w:rFonts w:cs="Arial"/>
          <w:b w:val="0"/>
          <w:szCs w:val="22"/>
        </w:rPr>
        <w:t xml:space="preserve">a jsou mu známy všechny potřebné technické, kvalitativní a </w:t>
      </w:r>
      <w:r w:rsidRPr="00092A3E">
        <w:rPr>
          <w:rFonts w:cs="Arial"/>
          <w:b w:val="0"/>
          <w:szCs w:val="22"/>
        </w:rPr>
        <w:lastRenderedPageBreak/>
        <w:t>specifické podmínky, za nichž se bude dílo realizovat, a že smluvená cena za dílo uvedená v</w:t>
      </w:r>
      <w:r w:rsidR="00F11FB5" w:rsidRPr="00092A3E">
        <w:rPr>
          <w:rFonts w:cs="Arial"/>
          <w:b w:val="0"/>
          <w:szCs w:val="22"/>
        </w:rPr>
        <w:t> </w:t>
      </w:r>
      <w:r w:rsidRPr="00092A3E">
        <w:rPr>
          <w:rFonts w:cs="Arial"/>
          <w:b w:val="0"/>
          <w:szCs w:val="22"/>
        </w:rPr>
        <w:t>čl</w:t>
      </w:r>
      <w:r w:rsidR="00F11FB5" w:rsidRPr="00092A3E">
        <w:rPr>
          <w:rFonts w:cs="Arial"/>
          <w:b w:val="0"/>
          <w:szCs w:val="22"/>
        </w:rPr>
        <w:t>.</w:t>
      </w:r>
      <w:r w:rsidRPr="00092A3E">
        <w:rPr>
          <w:rFonts w:cs="Arial"/>
          <w:b w:val="0"/>
          <w:szCs w:val="22"/>
        </w:rPr>
        <w:t xml:space="preserve"> </w:t>
      </w:r>
      <w:r w:rsidR="00F11FB5" w:rsidRPr="00092A3E">
        <w:rPr>
          <w:rFonts w:cs="Arial"/>
          <w:b w:val="0"/>
          <w:szCs w:val="22"/>
        </w:rPr>
        <w:fldChar w:fldCharType="begin"/>
      </w:r>
      <w:r w:rsidR="00F11FB5" w:rsidRPr="00092A3E">
        <w:rPr>
          <w:rFonts w:cs="Arial"/>
          <w:b w:val="0"/>
          <w:szCs w:val="22"/>
        </w:rPr>
        <w:instrText xml:space="preserve"> REF _Ref445886764 \r \h </w:instrText>
      </w:r>
      <w:r w:rsidR="00AD20EB" w:rsidRPr="00092A3E">
        <w:rPr>
          <w:rFonts w:cs="Arial"/>
          <w:b w:val="0"/>
          <w:szCs w:val="22"/>
        </w:rPr>
        <w:instrText xml:space="preserve"> \* MERGEFORMAT </w:instrText>
      </w:r>
      <w:r w:rsidR="00F11FB5" w:rsidRPr="00092A3E">
        <w:rPr>
          <w:rFonts w:cs="Arial"/>
          <w:b w:val="0"/>
          <w:szCs w:val="22"/>
        </w:rPr>
      </w:r>
      <w:r w:rsidR="00F11FB5" w:rsidRPr="00092A3E">
        <w:rPr>
          <w:rFonts w:cs="Arial"/>
          <w:b w:val="0"/>
          <w:szCs w:val="22"/>
        </w:rPr>
        <w:fldChar w:fldCharType="separate"/>
      </w:r>
      <w:r w:rsidR="0007441F">
        <w:rPr>
          <w:rFonts w:cs="Arial"/>
          <w:b w:val="0"/>
          <w:szCs w:val="22"/>
        </w:rPr>
        <w:t>4.1</w:t>
      </w:r>
      <w:r w:rsidR="00F11FB5" w:rsidRPr="00092A3E">
        <w:rPr>
          <w:rFonts w:cs="Arial"/>
          <w:b w:val="0"/>
          <w:szCs w:val="22"/>
        </w:rPr>
        <w:fldChar w:fldCharType="end"/>
      </w:r>
      <w:r w:rsidRPr="00092A3E">
        <w:rPr>
          <w:rFonts w:cs="Arial"/>
          <w:b w:val="0"/>
          <w:szCs w:val="22"/>
        </w:rPr>
        <w:t xml:space="preserve"> této smlouvy je za </w:t>
      </w:r>
      <w:r w:rsidR="00F11FB5" w:rsidRPr="00092A3E">
        <w:rPr>
          <w:rFonts w:cs="Arial"/>
          <w:b w:val="0"/>
          <w:szCs w:val="22"/>
        </w:rPr>
        <w:t xml:space="preserve">provedení </w:t>
      </w:r>
      <w:r w:rsidRPr="00092A3E">
        <w:rPr>
          <w:rFonts w:cs="Arial"/>
          <w:b w:val="0"/>
          <w:szCs w:val="22"/>
        </w:rPr>
        <w:t>díla dle této smlouvy zcela dostatečná, pokrývající náklady zhotovitele a umožňující zhotoviteli dosáhnout přiměřeného zisku.</w:t>
      </w:r>
    </w:p>
    <w:p w14:paraId="4407EC10"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092A3E">
        <w:rPr>
          <w:rFonts w:cs="Arial"/>
          <w:b w:val="0"/>
          <w:szCs w:val="22"/>
        </w:rPr>
        <w:t>Zhotovitel je povinen archivovat originální vyhotovení smlouvy včetně jejích dodatků, originály účetních dokladů a dalších dokladů vztahujících se</w:t>
      </w:r>
      <w:r w:rsidRPr="00AD20EB">
        <w:rPr>
          <w:rFonts w:cs="Arial"/>
          <w:b w:val="0"/>
          <w:szCs w:val="22"/>
        </w:rPr>
        <w:t xml:space="preserve"> k realizaci předmětu smlouvy po dobu 10 let od </w:t>
      </w:r>
      <w:r w:rsidR="00F11FB5" w:rsidRPr="00AD20EB">
        <w:rPr>
          <w:rFonts w:cs="Arial"/>
          <w:b w:val="0"/>
          <w:szCs w:val="22"/>
        </w:rPr>
        <w:t>okamžiku úhrady poslední části ceny za dílo dle této smlouvy</w:t>
      </w:r>
      <w:r w:rsidRPr="00AD20EB">
        <w:rPr>
          <w:rFonts w:cs="Arial"/>
          <w:b w:val="0"/>
          <w:szCs w:val="22"/>
        </w:rPr>
        <w:t xml:space="preserve">. </w:t>
      </w:r>
    </w:p>
    <w:p w14:paraId="7EF7F96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Jestliže zhotovitel ohrozí nebo zmaří provedení díla podle této smlouvy nebo podstatným způsobem poruší povinnosti, které pro něj z této smlouvy vyplývají, má objednatel právo od této smlouvy odstoupit. Mezi důvody, pro něž může objednatel od smlouvy odstoupit, patří zejména: </w:t>
      </w:r>
    </w:p>
    <w:p w14:paraId="0A27CB39"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prodlení zhotovitele s řádným předáním díla delší </w:t>
      </w:r>
      <w:r w:rsidR="00F11FB5" w:rsidRPr="00AD20EB">
        <w:rPr>
          <w:rFonts w:cs="Arial"/>
          <w:szCs w:val="22"/>
        </w:rPr>
        <w:t xml:space="preserve">než </w:t>
      </w:r>
      <w:r w:rsidR="00B050E4" w:rsidRPr="00AD20EB">
        <w:rPr>
          <w:rFonts w:cs="Arial"/>
          <w:szCs w:val="22"/>
        </w:rPr>
        <w:t>10</w:t>
      </w:r>
      <w:r w:rsidRPr="00AD20EB">
        <w:rPr>
          <w:rFonts w:cs="Arial"/>
          <w:szCs w:val="22"/>
        </w:rPr>
        <w:t xml:space="preserve"> kalendářních dnů,</w:t>
      </w:r>
    </w:p>
    <w:p w14:paraId="33AC0547" w14:textId="77777777" w:rsidR="009F7A4D" w:rsidRPr="00AD20EB" w:rsidRDefault="00B050E4"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prodlení zhotovitele se zahájením provádění díla</w:t>
      </w:r>
      <w:r w:rsidR="009F7A4D" w:rsidRPr="00AD20EB">
        <w:rPr>
          <w:rFonts w:cs="Arial"/>
          <w:szCs w:val="22"/>
        </w:rPr>
        <w:t xml:space="preserve"> delší </w:t>
      </w:r>
      <w:r w:rsidR="00F11FB5" w:rsidRPr="00AD20EB">
        <w:rPr>
          <w:rFonts w:cs="Arial"/>
          <w:szCs w:val="22"/>
        </w:rPr>
        <w:t xml:space="preserve">než </w:t>
      </w:r>
      <w:r w:rsidR="009F7A4D" w:rsidRPr="00AD20EB">
        <w:rPr>
          <w:rFonts w:cs="Arial"/>
          <w:szCs w:val="22"/>
        </w:rPr>
        <w:t>5 kalendářních dnů,</w:t>
      </w:r>
    </w:p>
    <w:p w14:paraId="695337C7"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provozních podmínek staveniště, které před zahájením prací písemně stanoví objednatel a oznámí zhotoviteli,</w:t>
      </w:r>
    </w:p>
    <w:p w14:paraId="388FB5F8"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podmínek jakosti a objemu díla. </w:t>
      </w:r>
    </w:p>
    <w:p w14:paraId="7C44BB6A"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Chce-li některá ze smluvních stran od této smlouvy odstoupit, učiní tak zasláním písemného oznámení o odstoupení druhé smluvní straně doporučenou poštou s uvedením dne, ke kterému od smlouvy odstupuje, nejdříve však dne doručení tohoto oznámení. V oznámení o odstoupení musí být dále uveden důvod, pro který smluvní strana od smlouvy odstupuje a ustanovení smlouvy nebo zákona, které ji k odstoupení opravňuje. Bez těchto náležitostí nebude odstoupení od smlouvy považováno za </w:t>
      </w:r>
      <w:r w:rsidR="009F29E9" w:rsidRPr="00AD20EB">
        <w:rPr>
          <w:rFonts w:cs="Arial"/>
          <w:b w:val="0"/>
          <w:szCs w:val="22"/>
        </w:rPr>
        <w:t>účinné</w:t>
      </w:r>
      <w:r w:rsidRPr="00AD20EB">
        <w:rPr>
          <w:rFonts w:cs="Arial"/>
          <w:b w:val="0"/>
          <w:szCs w:val="22"/>
        </w:rPr>
        <w:t>.</w:t>
      </w:r>
    </w:p>
    <w:p w14:paraId="73D6C6EB"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Ukončením této smlouvy nejsou dotčena </w:t>
      </w:r>
      <w:r w:rsidR="009F29E9" w:rsidRPr="00AD20EB">
        <w:rPr>
          <w:rFonts w:cs="Arial"/>
          <w:b w:val="0"/>
          <w:szCs w:val="22"/>
        </w:rPr>
        <w:t xml:space="preserve">ujednání </w:t>
      </w:r>
      <w:r w:rsidRPr="00AD20EB">
        <w:rPr>
          <w:rFonts w:cs="Arial"/>
          <w:b w:val="0"/>
          <w:szCs w:val="22"/>
        </w:rPr>
        <w:t xml:space="preserve">týkající se náhrad škod, smluvních pokut, zápočtu a postupování pohledávek a </w:t>
      </w:r>
      <w:r w:rsidR="009F29E9" w:rsidRPr="00AD20EB">
        <w:rPr>
          <w:rFonts w:cs="Arial"/>
          <w:b w:val="0"/>
          <w:szCs w:val="22"/>
        </w:rPr>
        <w:t xml:space="preserve">ujednání </w:t>
      </w:r>
      <w:r w:rsidRPr="00AD20EB">
        <w:rPr>
          <w:rFonts w:cs="Arial"/>
          <w:b w:val="0"/>
          <w:szCs w:val="22"/>
        </w:rPr>
        <w:t>týkající se takových práv a povinností, z jejichž povahy vyplývá, že mají trvat i po skončení účinnosti této smlouvy.</w:t>
      </w:r>
    </w:p>
    <w:p w14:paraId="119A177D" w14:textId="4BEC0104"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je tato smlouva ukončena před řádným </w:t>
      </w:r>
      <w:r w:rsidR="009F29E9" w:rsidRPr="00AD20EB">
        <w:rPr>
          <w:rFonts w:cs="Arial"/>
          <w:b w:val="0"/>
          <w:szCs w:val="22"/>
        </w:rPr>
        <w:t>provedení</w:t>
      </w:r>
      <w:r w:rsidR="00504442" w:rsidRPr="00AD20EB">
        <w:rPr>
          <w:rFonts w:cs="Arial"/>
          <w:b w:val="0"/>
          <w:szCs w:val="22"/>
        </w:rPr>
        <w:t>m</w:t>
      </w:r>
      <w:r w:rsidR="009F29E9" w:rsidRPr="00AD20EB">
        <w:rPr>
          <w:rFonts w:cs="Arial"/>
          <w:b w:val="0"/>
          <w:szCs w:val="22"/>
        </w:rPr>
        <w:t xml:space="preserve"> </w:t>
      </w:r>
      <w:r w:rsidRPr="00AD20EB">
        <w:rPr>
          <w:rFonts w:cs="Arial"/>
          <w:b w:val="0"/>
          <w:szCs w:val="22"/>
        </w:rPr>
        <w:t>díla na základě dohody obou smluvních stran nebo na základě odstoupení objednatele v souladu s tímto článkem</w:t>
      </w:r>
      <w:r w:rsidR="009F29E9" w:rsidRPr="00AD20EB">
        <w:rPr>
          <w:rFonts w:cs="Arial"/>
          <w:b w:val="0"/>
          <w:szCs w:val="22"/>
        </w:rPr>
        <w:t xml:space="preserve">, </w:t>
      </w:r>
      <w:r w:rsidRPr="00AD20EB">
        <w:rPr>
          <w:rFonts w:cs="Arial"/>
          <w:b w:val="0"/>
          <w:szCs w:val="22"/>
        </w:rPr>
        <w:t>má zhotovitel nárok na úhradu poměrné části ceny díla odpovídající té</w:t>
      </w:r>
      <w:r w:rsidR="00A0742F">
        <w:rPr>
          <w:rFonts w:cs="Arial"/>
          <w:b w:val="0"/>
          <w:szCs w:val="22"/>
        </w:rPr>
        <w:t xml:space="preserve"> již zhotovitelem</w:t>
      </w:r>
      <w:r w:rsidRPr="00AD20EB">
        <w:rPr>
          <w:rFonts w:cs="Arial"/>
          <w:b w:val="0"/>
          <w:szCs w:val="22"/>
        </w:rPr>
        <w:t xml:space="preserve"> </w:t>
      </w:r>
      <w:r w:rsidR="00A0742F">
        <w:rPr>
          <w:rFonts w:cs="Arial"/>
          <w:b w:val="0"/>
          <w:szCs w:val="22"/>
        </w:rPr>
        <w:t xml:space="preserve">provedené a protokolárně </w:t>
      </w:r>
      <w:r w:rsidRPr="00AD20EB">
        <w:rPr>
          <w:rFonts w:cs="Arial"/>
          <w:b w:val="0"/>
          <w:szCs w:val="22"/>
        </w:rPr>
        <w:t xml:space="preserve">části díla ke dni předčasného ukončení této smlouvy, ponížené o hodnotu veškerých škod a o částky smluvních pokut a dalších nároků objednatele vůči zhotoviteli dle této smlouvy. </w:t>
      </w:r>
    </w:p>
    <w:p w14:paraId="5F83E27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Pokud činností zhotovitele dojde ke způsobení škody objednateli nebo jiným subjektům z důvodu opomenutí, nedbalosti nebo neplnění podmínek této smlouvy, právních předpisů, ČSN či jiných norem, je zhotovitel povinen bez zbytečného odkladu škodu nahradit uvedením v předešlý stav. Pokud to není možné, je povinen škodu uhradit v penězích. Veškeré náklady s tím spojené nese zhotovitel.</w:t>
      </w:r>
    </w:p>
    <w:p w14:paraId="79EF533D" w14:textId="77777777" w:rsidR="009F7A4D" w:rsidRPr="00AD20EB" w:rsidRDefault="009F7A4D" w:rsidP="009F29E9">
      <w:pPr>
        <w:pStyle w:val="Prohlen"/>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 xml:space="preserve">Závěrečná </w:t>
      </w:r>
      <w:r w:rsidR="009F29E9" w:rsidRPr="00AD20EB">
        <w:rPr>
          <w:rFonts w:cs="Arial"/>
          <w:bCs/>
          <w:smallCaps/>
          <w:szCs w:val="24"/>
        </w:rPr>
        <w:t>ujednání</w:t>
      </w:r>
    </w:p>
    <w:p w14:paraId="6D59478A" w14:textId="4B674B34" w:rsidR="00797BDA" w:rsidRPr="00AD20EB" w:rsidRDefault="00797BDA" w:rsidP="00797BD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Tato smlouva nabývá platnosti dnem podpisu smlouvy oběma smluvními stranami a účinnosti okamžikem </w:t>
      </w:r>
      <w:r w:rsidR="00A72635" w:rsidRPr="00AD20EB">
        <w:rPr>
          <w:rFonts w:cs="Arial"/>
          <w:b w:val="0"/>
          <w:szCs w:val="22"/>
        </w:rPr>
        <w:t>u</w:t>
      </w:r>
      <w:r w:rsidRPr="00AD20EB">
        <w:rPr>
          <w:rFonts w:cs="Arial"/>
          <w:b w:val="0"/>
          <w:szCs w:val="22"/>
        </w:rPr>
        <w:t xml:space="preserve">veřejnění </w:t>
      </w:r>
      <w:r w:rsidR="00A72635" w:rsidRPr="00AD20EB">
        <w:rPr>
          <w:rFonts w:cs="Arial"/>
          <w:b w:val="0"/>
          <w:szCs w:val="22"/>
        </w:rPr>
        <w:t xml:space="preserve">dle </w:t>
      </w:r>
      <w:r w:rsidRPr="00AD20EB">
        <w:rPr>
          <w:rFonts w:cs="Arial"/>
          <w:b w:val="0"/>
          <w:szCs w:val="22"/>
        </w:rPr>
        <w:t>zákoně č. 340/2015 Sb. o registru smluv.</w:t>
      </w:r>
    </w:p>
    <w:p w14:paraId="151A670E"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Spor, který vznikne na základě této smlouvy nebo který s ní souvisí, </w:t>
      </w:r>
      <w:bookmarkStart w:id="36" w:name="_DV_M208"/>
      <w:bookmarkEnd w:id="36"/>
      <w:r w:rsidRPr="00AD20EB">
        <w:rPr>
          <w:rFonts w:cs="Arial"/>
          <w:b w:val="0"/>
          <w:szCs w:val="22"/>
        </w:rPr>
        <w:t xml:space="preserve">se </w:t>
      </w:r>
      <w:bookmarkStart w:id="37" w:name="_DV_C118"/>
      <w:r w:rsidRPr="00AD20EB">
        <w:rPr>
          <w:rFonts w:cs="Arial"/>
          <w:b w:val="0"/>
          <w:szCs w:val="22"/>
        </w:rPr>
        <w:t>smluvní</w:t>
      </w:r>
      <w:bookmarkStart w:id="38" w:name="_DV_M209"/>
      <w:bookmarkEnd w:id="37"/>
      <w:bookmarkEnd w:id="38"/>
      <w:r w:rsidRPr="00AD20EB">
        <w:rPr>
          <w:rFonts w:cs="Arial"/>
          <w:b w:val="0"/>
          <w:szCs w:val="22"/>
        </w:rPr>
        <w:t xml:space="preserve"> strany zavazují řešit přednostně </w:t>
      </w:r>
      <w:bookmarkStart w:id="39" w:name="_DV_M210"/>
      <w:bookmarkEnd w:id="39"/>
      <w:r w:rsidRPr="00AD20EB">
        <w:rPr>
          <w:rFonts w:cs="Arial"/>
          <w:b w:val="0"/>
          <w:szCs w:val="22"/>
        </w:rPr>
        <w:t>smírnou cestou. Jinak jsou pro řešení sporů z této smlouvy příslušné obecné soudy České republiky.</w:t>
      </w:r>
    </w:p>
    <w:p w14:paraId="30F0498C"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některé </w:t>
      </w:r>
      <w:r w:rsidR="009F29E9" w:rsidRPr="00AD20EB">
        <w:rPr>
          <w:rFonts w:cs="Arial"/>
          <w:b w:val="0"/>
          <w:szCs w:val="22"/>
        </w:rPr>
        <w:t xml:space="preserve">ujednání </w:t>
      </w:r>
      <w:r w:rsidRPr="00AD20EB">
        <w:rPr>
          <w:rFonts w:cs="Arial"/>
          <w:b w:val="0"/>
          <w:szCs w:val="22"/>
        </w:rPr>
        <w:t xml:space="preserve">této smlouvy je nebo se stane v budoucnu neplatným, neúčinným či nevymahatelným nebo bude-li takovým příslušným orgánem shledáno, zůstávají ostatní </w:t>
      </w:r>
      <w:r w:rsidR="009F29E9" w:rsidRPr="00AD20EB">
        <w:rPr>
          <w:rFonts w:cs="Arial"/>
          <w:b w:val="0"/>
          <w:szCs w:val="22"/>
        </w:rPr>
        <w:t xml:space="preserve">ujednání </w:t>
      </w:r>
      <w:r w:rsidRPr="00AD20EB">
        <w:rPr>
          <w:rFonts w:cs="Arial"/>
          <w:b w:val="0"/>
          <w:szCs w:val="22"/>
        </w:rPr>
        <w:t xml:space="preserve">této smlouvy v platnosti a účinnosti pokud z povahy takového </w:t>
      </w:r>
      <w:r w:rsidR="009F29E9" w:rsidRPr="00AD20EB">
        <w:rPr>
          <w:rFonts w:cs="Arial"/>
          <w:b w:val="0"/>
          <w:szCs w:val="22"/>
        </w:rPr>
        <w:t xml:space="preserve">ujednání </w:t>
      </w:r>
      <w:r w:rsidRPr="00AD20EB">
        <w:rPr>
          <w:rFonts w:cs="Arial"/>
          <w:b w:val="0"/>
          <w:szCs w:val="22"/>
        </w:rPr>
        <w:t xml:space="preserve">nebo </w:t>
      </w:r>
      <w:r w:rsidRPr="00AD20EB">
        <w:rPr>
          <w:rFonts w:cs="Arial"/>
          <w:b w:val="0"/>
          <w:szCs w:val="22"/>
        </w:rPr>
        <w:lastRenderedPageBreak/>
        <w:t xml:space="preserve">z jeho obsahu anebo z okolností, za nichž bylo uzavřeno, nevyplývá, že je nelze oddělit od ostatního obsahu této </w:t>
      </w:r>
      <w:r w:rsidR="00374B66" w:rsidRPr="00AD20EB">
        <w:rPr>
          <w:rFonts w:cs="Arial"/>
          <w:b w:val="0"/>
          <w:szCs w:val="22"/>
        </w:rPr>
        <w:t>s</w:t>
      </w:r>
      <w:r w:rsidRPr="00AD20EB">
        <w:rPr>
          <w:rFonts w:cs="Arial"/>
          <w:b w:val="0"/>
          <w:szCs w:val="22"/>
        </w:rPr>
        <w:t xml:space="preserve">mlouvy. Smluvní strany se zavazují nahradit neplatné, neúčinné nebo nevymahatelné </w:t>
      </w:r>
      <w:r w:rsidR="009F29E9" w:rsidRPr="00AD20EB">
        <w:rPr>
          <w:rFonts w:cs="Arial"/>
          <w:b w:val="0"/>
          <w:szCs w:val="22"/>
        </w:rPr>
        <w:t xml:space="preserve">ujednání </w:t>
      </w:r>
      <w:r w:rsidRPr="00AD20EB">
        <w:rPr>
          <w:rFonts w:cs="Arial"/>
          <w:b w:val="0"/>
          <w:szCs w:val="22"/>
        </w:rPr>
        <w:t xml:space="preserve">této smlouvy </w:t>
      </w:r>
      <w:r w:rsidR="009F29E9" w:rsidRPr="00AD20EB">
        <w:rPr>
          <w:rFonts w:cs="Arial"/>
          <w:b w:val="0"/>
          <w:szCs w:val="22"/>
        </w:rPr>
        <w:t xml:space="preserve">ujednáním </w:t>
      </w:r>
      <w:r w:rsidRPr="00AD20EB">
        <w:rPr>
          <w:rFonts w:cs="Arial"/>
          <w:b w:val="0"/>
          <w:szCs w:val="22"/>
        </w:rPr>
        <w:t xml:space="preserve">jiným, které svým obsahem a smyslem odpovídá nejlépe </w:t>
      </w:r>
      <w:r w:rsidR="009F29E9" w:rsidRPr="00AD20EB">
        <w:rPr>
          <w:rFonts w:cs="Arial"/>
          <w:b w:val="0"/>
          <w:szCs w:val="22"/>
        </w:rPr>
        <w:t xml:space="preserve">ujednání </w:t>
      </w:r>
      <w:r w:rsidRPr="00AD20EB">
        <w:rPr>
          <w:rFonts w:cs="Arial"/>
          <w:b w:val="0"/>
          <w:szCs w:val="22"/>
        </w:rPr>
        <w:t>původnímu a této smlouvě jako celku.</w:t>
      </w:r>
    </w:p>
    <w:p w14:paraId="0D4241F3"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Smluvní strany se zavazují bez zbytečného odkladu písemně oznámit druhé smluvní straně všechny okolnosti a skutečnosti, které by mohly ohrozit nebo mít negativní vliv na plnění jejich závazků, prohlášení nebo záruk uvedených v této </w:t>
      </w:r>
      <w:r w:rsidR="00374B66" w:rsidRPr="00AD20EB">
        <w:rPr>
          <w:rFonts w:cs="Arial"/>
          <w:b w:val="0"/>
          <w:szCs w:val="22"/>
        </w:rPr>
        <w:t>s</w:t>
      </w:r>
      <w:r w:rsidRPr="00AD20EB">
        <w:rPr>
          <w:rFonts w:cs="Arial"/>
          <w:b w:val="0"/>
          <w:szCs w:val="22"/>
        </w:rPr>
        <w:t>mlouvě.</w:t>
      </w:r>
    </w:p>
    <w:p w14:paraId="41E8C2B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Všechna práva a povinnosti vzniklé z této </w:t>
      </w:r>
      <w:r w:rsidR="00374B66" w:rsidRPr="00AD20EB">
        <w:rPr>
          <w:rFonts w:cs="Arial"/>
          <w:b w:val="0"/>
          <w:szCs w:val="22"/>
        </w:rPr>
        <w:t>s</w:t>
      </w:r>
      <w:r w:rsidRPr="00AD20EB">
        <w:rPr>
          <w:rFonts w:cs="Arial"/>
          <w:b w:val="0"/>
          <w:szCs w:val="22"/>
        </w:rPr>
        <w:t>mlouvy přecházejí na právní nástupce smluvních stran.</w:t>
      </w:r>
    </w:p>
    <w:p w14:paraId="19820214"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občanského zákoníku. Smluvní strany rovněž vylučují použití ustanovení § 1740 odst. 3 a ustanovení § 1757 odst. 2 občanského zákoníku.</w:t>
      </w:r>
    </w:p>
    <w:p w14:paraId="2B9683D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Tato smlouva je vyhotovena ve 3 stejnopisech, z nichž 2 obdrží objednatel a 1 zhotovitel.</w:t>
      </w:r>
    </w:p>
    <w:p w14:paraId="484BDEDD" w14:textId="77777777" w:rsidR="009F7A4D" w:rsidRPr="00480BF3" w:rsidRDefault="009F29E9" w:rsidP="00F11FB5">
      <w:pPr>
        <w:pStyle w:val="Prohlen"/>
        <w:widowControl/>
        <w:numPr>
          <w:ilvl w:val="1"/>
          <w:numId w:val="36"/>
        </w:numPr>
        <w:spacing w:after="120" w:line="240" w:lineRule="auto"/>
        <w:ind w:left="567" w:hanging="567"/>
        <w:jc w:val="both"/>
        <w:rPr>
          <w:rFonts w:cs="Arial"/>
          <w:b w:val="0"/>
          <w:szCs w:val="22"/>
        </w:rPr>
      </w:pPr>
      <w:r w:rsidRPr="00480BF3">
        <w:rPr>
          <w:rFonts w:cs="Arial"/>
          <w:b w:val="0"/>
          <w:szCs w:val="22"/>
        </w:rPr>
        <w:t>Nedílnou součástí této smlouvy jsou následující p</w:t>
      </w:r>
      <w:r w:rsidR="009F7A4D" w:rsidRPr="00480BF3">
        <w:rPr>
          <w:rFonts w:cs="Arial"/>
          <w:b w:val="0"/>
          <w:szCs w:val="22"/>
        </w:rPr>
        <w:t>řílohy:</w:t>
      </w:r>
    </w:p>
    <w:p w14:paraId="21B19A61" w14:textId="0453E0F8" w:rsidR="009F7A4D" w:rsidRPr="00480BF3" w:rsidRDefault="00E977C7" w:rsidP="007D3B69">
      <w:pPr>
        <w:tabs>
          <w:tab w:val="left" w:pos="567"/>
        </w:tabs>
        <w:suppressAutoHyphens w:val="0"/>
        <w:autoSpaceDE w:val="0"/>
        <w:autoSpaceDN w:val="0"/>
        <w:adjustRightInd w:val="0"/>
        <w:spacing w:after="120"/>
        <w:ind w:left="567" w:hanging="567"/>
        <w:jc w:val="both"/>
        <w:rPr>
          <w:rFonts w:cs="Arial"/>
          <w:szCs w:val="22"/>
        </w:rPr>
      </w:pPr>
      <w:r w:rsidRPr="00480BF3">
        <w:rPr>
          <w:rFonts w:cs="Arial"/>
          <w:b/>
          <w:szCs w:val="22"/>
        </w:rPr>
        <w:tab/>
        <w:t>Příloha č. 1:</w:t>
      </w:r>
      <w:r w:rsidRPr="00480BF3">
        <w:rPr>
          <w:rFonts w:cs="Arial"/>
          <w:szCs w:val="22"/>
        </w:rPr>
        <w:t xml:space="preserve"> </w:t>
      </w:r>
      <w:r w:rsidRPr="00480BF3">
        <w:rPr>
          <w:rFonts w:cs="Arial"/>
          <w:szCs w:val="22"/>
        </w:rPr>
        <w:tab/>
      </w:r>
      <w:r w:rsidR="007D3B69" w:rsidRPr="00480BF3">
        <w:rPr>
          <w:rFonts w:cs="Arial"/>
          <w:szCs w:val="22"/>
        </w:rPr>
        <w:t>Specifikace plnění</w:t>
      </w:r>
    </w:p>
    <w:p w14:paraId="7C26A576" w14:textId="07D3335D" w:rsidR="00E977C7" w:rsidRPr="00480BF3" w:rsidRDefault="00E977C7" w:rsidP="00E977C7">
      <w:pPr>
        <w:tabs>
          <w:tab w:val="left" w:pos="567"/>
          <w:tab w:val="left" w:pos="1134"/>
        </w:tabs>
        <w:suppressAutoHyphens w:val="0"/>
        <w:autoSpaceDE w:val="0"/>
        <w:autoSpaceDN w:val="0"/>
        <w:adjustRightInd w:val="0"/>
        <w:spacing w:after="120"/>
        <w:jc w:val="both"/>
        <w:rPr>
          <w:rFonts w:cs="Arial"/>
          <w:szCs w:val="22"/>
        </w:rPr>
      </w:pPr>
      <w:r w:rsidRPr="00480BF3">
        <w:rPr>
          <w:rFonts w:cs="Arial"/>
          <w:b/>
          <w:szCs w:val="22"/>
        </w:rPr>
        <w:tab/>
        <w:t xml:space="preserve">Příloha č. </w:t>
      </w:r>
      <w:r w:rsidR="00B55418">
        <w:rPr>
          <w:rFonts w:cs="Arial"/>
          <w:b/>
          <w:szCs w:val="22"/>
        </w:rPr>
        <w:t>2</w:t>
      </w:r>
      <w:r w:rsidRPr="00480BF3">
        <w:rPr>
          <w:rFonts w:cs="Arial"/>
          <w:b/>
          <w:szCs w:val="22"/>
        </w:rPr>
        <w:t>:</w:t>
      </w:r>
      <w:r w:rsidRPr="00480BF3">
        <w:rPr>
          <w:rFonts w:cs="Arial"/>
          <w:szCs w:val="22"/>
        </w:rPr>
        <w:t xml:space="preserve"> </w:t>
      </w:r>
      <w:r w:rsidRPr="00480BF3">
        <w:rPr>
          <w:rFonts w:cs="Arial"/>
          <w:szCs w:val="22"/>
        </w:rPr>
        <w:tab/>
      </w:r>
      <w:r w:rsidR="0062431C" w:rsidRPr="00480BF3">
        <w:rPr>
          <w:rFonts w:cs="Arial"/>
          <w:szCs w:val="22"/>
        </w:rPr>
        <w:t>Doklad o pojištění zhotovitele</w:t>
      </w:r>
    </w:p>
    <w:p w14:paraId="71A6A816" w14:textId="77777777" w:rsidR="009F29E9" w:rsidRPr="00AD20EB" w:rsidRDefault="009F29E9" w:rsidP="009F29E9">
      <w:pPr>
        <w:pStyle w:val="Prohlen"/>
        <w:widowControl/>
        <w:spacing w:after="120" w:line="240" w:lineRule="auto"/>
        <w:ind w:left="567"/>
        <w:jc w:val="both"/>
        <w:rPr>
          <w:rFonts w:cs="Arial"/>
          <w:b w:val="0"/>
          <w:szCs w:val="22"/>
        </w:rPr>
      </w:pPr>
      <w:r w:rsidRPr="00480BF3">
        <w:rPr>
          <w:rFonts w:cs="Arial"/>
          <w:b w:val="0"/>
          <w:szCs w:val="22"/>
        </w:rPr>
        <w:t xml:space="preserve">Tuto smlouvu a výše uvedené přílohy je nutné považovat za soubor dokumentů, které se vzájemně doplňují a vysvětlují. V případě nejednoznačnosti nebo rozporu mají přednost ujednání jednotlivých článků této </w:t>
      </w:r>
      <w:r w:rsidRPr="00AD20EB">
        <w:rPr>
          <w:rFonts w:cs="Arial"/>
          <w:b w:val="0"/>
          <w:szCs w:val="22"/>
        </w:rPr>
        <w:t xml:space="preserve">smlouvy před ujednáními výše uvedených příloh. </w:t>
      </w:r>
    </w:p>
    <w:p w14:paraId="218B368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rozporu mezi textem této smlouvy a textem přílohy se přednostně použije ustanovení této smlouvy.</w:t>
      </w:r>
    </w:p>
    <w:p w14:paraId="74B7871F"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Smluvní strany prohlašují, že si tuto smlouvu přečetly, že s jejím obsahem souhlasí 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D20EB" w:rsidRPr="00AD20EB" w14:paraId="23B91358" w14:textId="77777777" w:rsidTr="000F4096">
        <w:tc>
          <w:tcPr>
            <w:tcW w:w="4604" w:type="dxa"/>
          </w:tcPr>
          <w:p w14:paraId="3FC7A54D" w14:textId="77777777" w:rsidR="00E977C7" w:rsidRPr="00AD20EB" w:rsidRDefault="00E977C7" w:rsidP="000F4096">
            <w:pPr>
              <w:rPr>
                <w:rFonts w:cs="Arial"/>
                <w:szCs w:val="22"/>
              </w:rPr>
            </w:pPr>
            <w:r w:rsidRPr="00AD20EB">
              <w:rPr>
                <w:rFonts w:cs="Arial"/>
                <w:szCs w:val="22"/>
              </w:rPr>
              <w:t>V Praze dne ______________</w:t>
            </w:r>
          </w:p>
        </w:tc>
        <w:tc>
          <w:tcPr>
            <w:tcW w:w="4605" w:type="dxa"/>
          </w:tcPr>
          <w:p w14:paraId="691D4A52" w14:textId="77777777" w:rsidR="00E977C7" w:rsidRPr="00AD20EB" w:rsidRDefault="00E977C7" w:rsidP="000F4096">
            <w:pPr>
              <w:rPr>
                <w:rFonts w:cs="Arial"/>
                <w:szCs w:val="22"/>
              </w:rPr>
            </w:pPr>
            <w:r w:rsidRPr="00AD20EB">
              <w:rPr>
                <w:rFonts w:cs="Arial"/>
                <w:szCs w:val="22"/>
              </w:rPr>
              <w:t>V ______________dne_________</w:t>
            </w:r>
          </w:p>
        </w:tc>
      </w:tr>
      <w:tr w:rsidR="00AD20EB" w:rsidRPr="00AD20EB" w14:paraId="45503AEF" w14:textId="77777777" w:rsidTr="000F4096">
        <w:tc>
          <w:tcPr>
            <w:tcW w:w="4604" w:type="dxa"/>
          </w:tcPr>
          <w:p w14:paraId="0E27CB7F" w14:textId="77777777" w:rsidR="00E977C7" w:rsidRPr="00AD20EB" w:rsidRDefault="00E977C7" w:rsidP="000F4096">
            <w:pPr>
              <w:rPr>
                <w:rFonts w:cs="Arial"/>
                <w:b/>
                <w:szCs w:val="22"/>
              </w:rPr>
            </w:pPr>
          </w:p>
          <w:p w14:paraId="27B68747" w14:textId="77777777" w:rsidR="00E977C7" w:rsidRPr="00AD20EB" w:rsidRDefault="00E977C7" w:rsidP="000F4096">
            <w:pPr>
              <w:rPr>
                <w:rFonts w:cs="Arial"/>
                <w:szCs w:val="22"/>
              </w:rPr>
            </w:pPr>
            <w:r w:rsidRPr="00AD20EB">
              <w:rPr>
                <w:rFonts w:cs="Arial"/>
                <w:szCs w:val="22"/>
              </w:rPr>
              <w:t>za</w:t>
            </w:r>
            <w:r w:rsidRPr="00AD20EB">
              <w:rPr>
                <w:rFonts w:cs="Arial"/>
                <w:b/>
                <w:szCs w:val="22"/>
              </w:rPr>
              <w:t xml:space="preserve"> Vodárna Káraný, a.s.       </w:t>
            </w:r>
          </w:p>
        </w:tc>
        <w:tc>
          <w:tcPr>
            <w:tcW w:w="4605" w:type="dxa"/>
          </w:tcPr>
          <w:p w14:paraId="207074DA" w14:textId="77777777" w:rsidR="00E977C7" w:rsidRPr="00AD20EB" w:rsidRDefault="00E977C7" w:rsidP="000F4096">
            <w:pPr>
              <w:rPr>
                <w:rFonts w:cs="Arial"/>
                <w:b/>
                <w:szCs w:val="22"/>
              </w:rPr>
            </w:pPr>
          </w:p>
          <w:p w14:paraId="153FA2AB" w14:textId="7A54F96D" w:rsidR="00E977C7" w:rsidRPr="00AD20EB" w:rsidRDefault="00E977C7" w:rsidP="008A3C78">
            <w:pPr>
              <w:rPr>
                <w:rFonts w:cs="Arial"/>
                <w:szCs w:val="22"/>
              </w:rPr>
            </w:pPr>
            <w:r w:rsidRPr="00AD20EB">
              <w:rPr>
                <w:rFonts w:cs="Arial"/>
                <w:b/>
                <w:szCs w:val="22"/>
              </w:rPr>
              <w:t xml:space="preserve">za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AD20EB" w:rsidRPr="00AD20EB" w14:paraId="71AC9DD1" w14:textId="77777777" w:rsidTr="000F4096">
        <w:tc>
          <w:tcPr>
            <w:tcW w:w="4604" w:type="dxa"/>
          </w:tcPr>
          <w:p w14:paraId="31F1C13C" w14:textId="77777777" w:rsidR="00E977C7" w:rsidRPr="00AD20EB" w:rsidRDefault="00E977C7" w:rsidP="000F4096">
            <w:pPr>
              <w:rPr>
                <w:rFonts w:cs="Arial"/>
                <w:szCs w:val="22"/>
              </w:rPr>
            </w:pPr>
          </w:p>
          <w:p w14:paraId="228EEF8B" w14:textId="77777777" w:rsidR="00E977C7" w:rsidRPr="00AD20EB" w:rsidRDefault="00E977C7" w:rsidP="000F4096">
            <w:pPr>
              <w:rPr>
                <w:rFonts w:cs="Arial"/>
                <w:szCs w:val="22"/>
              </w:rPr>
            </w:pPr>
          </w:p>
          <w:p w14:paraId="6C97D749" w14:textId="77777777" w:rsidR="00E977C7" w:rsidRPr="00AD20EB" w:rsidRDefault="00E977C7" w:rsidP="000F4096">
            <w:pPr>
              <w:rPr>
                <w:rFonts w:cs="Arial"/>
                <w:szCs w:val="22"/>
              </w:rPr>
            </w:pPr>
          </w:p>
          <w:p w14:paraId="182B0D00" w14:textId="77777777" w:rsidR="00E977C7" w:rsidRPr="00AD20EB" w:rsidRDefault="00E977C7" w:rsidP="000F4096">
            <w:pPr>
              <w:rPr>
                <w:rFonts w:cs="Arial"/>
                <w:szCs w:val="22"/>
              </w:rPr>
            </w:pPr>
            <w:r w:rsidRPr="00AD20EB">
              <w:rPr>
                <w:rFonts w:cs="Arial"/>
                <w:szCs w:val="22"/>
              </w:rPr>
              <w:t>Podpis: ____________________________</w:t>
            </w:r>
          </w:p>
          <w:p w14:paraId="469E67AE"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Jan Kučera</w:t>
            </w:r>
          </w:p>
          <w:p w14:paraId="45FC5E45" w14:textId="77777777" w:rsidR="00E977C7" w:rsidRPr="00AD20EB" w:rsidRDefault="00E977C7" w:rsidP="000F4096">
            <w:pPr>
              <w:rPr>
                <w:rFonts w:cs="Arial"/>
                <w:szCs w:val="22"/>
              </w:rPr>
            </w:pPr>
            <w:r w:rsidRPr="00AD20EB">
              <w:rPr>
                <w:rFonts w:cs="Arial"/>
                <w:szCs w:val="22"/>
              </w:rPr>
              <w:t xml:space="preserve">Funkce: </w:t>
            </w:r>
            <w:r w:rsidR="00D875ED" w:rsidRPr="00AD20EB">
              <w:rPr>
                <w:rFonts w:cs="Arial"/>
                <w:szCs w:val="22"/>
              </w:rPr>
              <w:t>předseda představenstva</w:t>
            </w:r>
          </w:p>
        </w:tc>
        <w:tc>
          <w:tcPr>
            <w:tcW w:w="4605" w:type="dxa"/>
          </w:tcPr>
          <w:p w14:paraId="7DB951A8" w14:textId="77777777" w:rsidR="00E977C7" w:rsidRPr="00AD20EB" w:rsidRDefault="00E977C7" w:rsidP="000F4096">
            <w:pPr>
              <w:rPr>
                <w:rFonts w:cs="Arial"/>
                <w:szCs w:val="22"/>
              </w:rPr>
            </w:pPr>
          </w:p>
          <w:p w14:paraId="497E9D01" w14:textId="77777777" w:rsidR="00E977C7" w:rsidRPr="00AD20EB" w:rsidRDefault="00E977C7" w:rsidP="000F4096">
            <w:pPr>
              <w:rPr>
                <w:rFonts w:cs="Arial"/>
                <w:szCs w:val="22"/>
              </w:rPr>
            </w:pPr>
          </w:p>
          <w:p w14:paraId="195A1CB0" w14:textId="77777777" w:rsidR="00E977C7" w:rsidRPr="00AD20EB" w:rsidRDefault="00E977C7" w:rsidP="000F4096">
            <w:pPr>
              <w:rPr>
                <w:rFonts w:cs="Arial"/>
                <w:szCs w:val="22"/>
              </w:rPr>
            </w:pPr>
          </w:p>
          <w:p w14:paraId="17A0B647" w14:textId="77777777" w:rsidR="00E977C7" w:rsidRPr="00AD20EB" w:rsidRDefault="00E977C7" w:rsidP="000F4096">
            <w:pPr>
              <w:rPr>
                <w:rFonts w:cs="Arial"/>
                <w:szCs w:val="22"/>
              </w:rPr>
            </w:pPr>
            <w:r w:rsidRPr="00AD20EB">
              <w:rPr>
                <w:rFonts w:cs="Arial"/>
                <w:szCs w:val="22"/>
              </w:rPr>
              <w:t>Podpis: ____________________________</w:t>
            </w:r>
          </w:p>
          <w:p w14:paraId="0B7D7E57" w14:textId="5DECD86E" w:rsidR="00E977C7" w:rsidRPr="00AD20EB" w:rsidRDefault="00E977C7" w:rsidP="000F4096">
            <w:pPr>
              <w:rPr>
                <w:rFonts w:cs="Arial"/>
                <w:b/>
                <w:szCs w:val="22"/>
              </w:rPr>
            </w:pPr>
            <w:r w:rsidRPr="00AD20EB">
              <w:rPr>
                <w:rFonts w:cs="Arial"/>
                <w:szCs w:val="22"/>
              </w:rPr>
              <w:t xml:space="preserve">Jméno: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p w14:paraId="68647A16" w14:textId="12FB9658" w:rsidR="00E977C7" w:rsidRPr="00AD20EB" w:rsidRDefault="00E977C7" w:rsidP="008500FE">
            <w:pPr>
              <w:rPr>
                <w:rFonts w:cs="Arial"/>
                <w:szCs w:val="22"/>
              </w:rPr>
            </w:pPr>
            <w:r w:rsidRPr="00AD20EB">
              <w:rPr>
                <w:rFonts w:cs="Arial"/>
                <w:szCs w:val="22"/>
              </w:rPr>
              <w:t xml:space="preserve">Funkce: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E977C7" w:rsidRPr="00AD20EB" w14:paraId="27061A62" w14:textId="77777777" w:rsidTr="000F4096">
        <w:tc>
          <w:tcPr>
            <w:tcW w:w="4604" w:type="dxa"/>
          </w:tcPr>
          <w:p w14:paraId="062F567D" w14:textId="77777777" w:rsidR="00E977C7" w:rsidRPr="00AD20EB" w:rsidRDefault="00E977C7" w:rsidP="000F4096">
            <w:pPr>
              <w:rPr>
                <w:rFonts w:cs="Arial"/>
                <w:szCs w:val="22"/>
              </w:rPr>
            </w:pPr>
          </w:p>
          <w:p w14:paraId="61159AC0" w14:textId="77777777" w:rsidR="00E977C7" w:rsidRPr="00AD20EB" w:rsidRDefault="00E977C7" w:rsidP="000F4096">
            <w:pPr>
              <w:rPr>
                <w:rFonts w:cs="Arial"/>
                <w:szCs w:val="22"/>
              </w:rPr>
            </w:pPr>
          </w:p>
          <w:p w14:paraId="3E49C890" w14:textId="77777777" w:rsidR="00E977C7" w:rsidRPr="00AD20EB" w:rsidRDefault="00E977C7" w:rsidP="000F4096">
            <w:pPr>
              <w:rPr>
                <w:rFonts w:cs="Arial"/>
                <w:szCs w:val="22"/>
              </w:rPr>
            </w:pPr>
          </w:p>
          <w:p w14:paraId="2FA022F7" w14:textId="77777777" w:rsidR="00E977C7" w:rsidRPr="00AD20EB" w:rsidRDefault="00E977C7" w:rsidP="000F4096">
            <w:pPr>
              <w:rPr>
                <w:rFonts w:cs="Arial"/>
                <w:szCs w:val="22"/>
              </w:rPr>
            </w:pPr>
            <w:r w:rsidRPr="00AD20EB">
              <w:rPr>
                <w:rFonts w:cs="Arial"/>
                <w:szCs w:val="22"/>
              </w:rPr>
              <w:t>Podpis: ____________________________</w:t>
            </w:r>
          </w:p>
          <w:p w14:paraId="2D6A31BA"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Mgr. Marek Skalický</w:t>
            </w:r>
          </w:p>
          <w:p w14:paraId="5E0277CC" w14:textId="77777777" w:rsidR="00E977C7" w:rsidRPr="00AD20EB" w:rsidRDefault="00E977C7" w:rsidP="000F4096">
            <w:pPr>
              <w:rPr>
                <w:rFonts w:cs="Arial"/>
                <w:szCs w:val="22"/>
              </w:rPr>
            </w:pPr>
            <w:r w:rsidRPr="00AD20EB">
              <w:rPr>
                <w:rFonts w:cs="Arial"/>
                <w:szCs w:val="22"/>
              </w:rPr>
              <w:t>Funkce:</w:t>
            </w:r>
            <w:r w:rsidR="00D875ED" w:rsidRPr="00AD20EB">
              <w:rPr>
                <w:rFonts w:cs="Arial"/>
                <w:szCs w:val="22"/>
              </w:rPr>
              <w:t xml:space="preserve"> člen představenstva</w:t>
            </w:r>
          </w:p>
        </w:tc>
        <w:tc>
          <w:tcPr>
            <w:tcW w:w="4605" w:type="dxa"/>
          </w:tcPr>
          <w:p w14:paraId="1FBAB50A" w14:textId="77777777" w:rsidR="00E977C7" w:rsidRPr="00AD20EB" w:rsidRDefault="00E977C7" w:rsidP="000F4096">
            <w:pPr>
              <w:rPr>
                <w:rFonts w:cs="Arial"/>
                <w:szCs w:val="22"/>
              </w:rPr>
            </w:pPr>
          </w:p>
          <w:p w14:paraId="58BFF1A2" w14:textId="77777777" w:rsidR="00E977C7" w:rsidRPr="00AD20EB" w:rsidRDefault="00E977C7" w:rsidP="000F4096">
            <w:pPr>
              <w:rPr>
                <w:rFonts w:cs="Arial"/>
                <w:szCs w:val="22"/>
              </w:rPr>
            </w:pPr>
          </w:p>
          <w:p w14:paraId="56A5CC1C" w14:textId="77777777" w:rsidR="00E977C7" w:rsidRPr="00AD20EB" w:rsidRDefault="00E977C7" w:rsidP="000F4096">
            <w:pPr>
              <w:rPr>
                <w:rFonts w:cs="Arial"/>
                <w:szCs w:val="22"/>
              </w:rPr>
            </w:pPr>
          </w:p>
          <w:p w14:paraId="31943C78" w14:textId="77777777" w:rsidR="00E977C7" w:rsidRPr="00AD20EB" w:rsidRDefault="00E977C7" w:rsidP="000F4096">
            <w:pPr>
              <w:rPr>
                <w:rFonts w:cs="Arial"/>
                <w:szCs w:val="22"/>
              </w:rPr>
            </w:pPr>
          </w:p>
          <w:p w14:paraId="1EE08975" w14:textId="77777777" w:rsidR="00E977C7" w:rsidRPr="00AD20EB" w:rsidRDefault="00E977C7" w:rsidP="000F4096">
            <w:pPr>
              <w:rPr>
                <w:rFonts w:cs="Arial"/>
                <w:szCs w:val="22"/>
              </w:rPr>
            </w:pPr>
          </w:p>
        </w:tc>
      </w:tr>
    </w:tbl>
    <w:p w14:paraId="19F46A96" w14:textId="527E3C09" w:rsidR="00DE1B9C" w:rsidRDefault="00DE1B9C">
      <w:pPr>
        <w:suppressAutoHyphens w:val="0"/>
        <w:rPr>
          <w:rFonts w:cs="Arial"/>
          <w:b/>
          <w:bCs/>
          <w:szCs w:val="22"/>
        </w:rPr>
      </w:pPr>
    </w:p>
    <w:p w14:paraId="7449D94B" w14:textId="77777777" w:rsidR="004875DB" w:rsidRDefault="004875DB">
      <w:pPr>
        <w:suppressAutoHyphens w:val="0"/>
        <w:rPr>
          <w:rFonts w:cs="Arial"/>
          <w:b/>
          <w:bCs/>
          <w:szCs w:val="22"/>
        </w:rPr>
      </w:pPr>
      <w:r>
        <w:rPr>
          <w:rFonts w:cs="Arial"/>
          <w:b/>
          <w:bCs/>
          <w:szCs w:val="22"/>
        </w:rPr>
        <w:br w:type="page"/>
      </w:r>
    </w:p>
    <w:p w14:paraId="61420898" w14:textId="2C2721D6" w:rsidR="00AD20EB" w:rsidRPr="009B3342" w:rsidRDefault="00C97038" w:rsidP="00C97038">
      <w:pPr>
        <w:suppressAutoHyphens w:val="0"/>
        <w:jc w:val="center"/>
        <w:rPr>
          <w:rFonts w:cs="Arial"/>
          <w:b/>
          <w:bCs/>
          <w:szCs w:val="22"/>
        </w:rPr>
      </w:pPr>
      <w:r w:rsidRPr="009B3342">
        <w:rPr>
          <w:rFonts w:cs="Arial"/>
          <w:b/>
          <w:bCs/>
          <w:szCs w:val="22"/>
        </w:rPr>
        <w:lastRenderedPageBreak/>
        <w:t>Příloha č. 1</w:t>
      </w:r>
    </w:p>
    <w:p w14:paraId="5C01DF56" w14:textId="7A4E43A0" w:rsidR="00C97038" w:rsidRPr="000D7C41" w:rsidRDefault="004C0D62" w:rsidP="00C97038">
      <w:pPr>
        <w:suppressAutoHyphens w:val="0"/>
        <w:jc w:val="center"/>
        <w:rPr>
          <w:rFonts w:cs="Arial"/>
          <w:b/>
          <w:bCs/>
          <w:szCs w:val="22"/>
        </w:rPr>
      </w:pPr>
      <w:r w:rsidRPr="000D7C41">
        <w:rPr>
          <w:rFonts w:cs="Arial"/>
          <w:b/>
          <w:bCs/>
          <w:szCs w:val="22"/>
        </w:rPr>
        <w:t>Technické zadání</w:t>
      </w:r>
    </w:p>
    <w:p w14:paraId="2ABAB003" w14:textId="42402602" w:rsidR="00C97038" w:rsidRPr="009B3342" w:rsidRDefault="00C97038" w:rsidP="00C97038">
      <w:pPr>
        <w:suppressAutoHyphens w:val="0"/>
        <w:jc w:val="center"/>
        <w:rPr>
          <w:rFonts w:cs="Arial"/>
          <w:szCs w:val="22"/>
        </w:rPr>
      </w:pPr>
      <w:r w:rsidRPr="009B3342">
        <w:rPr>
          <w:rFonts w:cs="Arial"/>
          <w:szCs w:val="22"/>
        </w:rPr>
        <w:t>(</w:t>
      </w:r>
      <w:r w:rsidR="00216DA7" w:rsidRPr="002A7370">
        <w:rPr>
          <w:rFonts w:cs="Arial"/>
          <w:i/>
          <w:iCs/>
          <w:szCs w:val="22"/>
        </w:rPr>
        <w:t xml:space="preserve">před podpisem smlouvy </w:t>
      </w:r>
      <w:r w:rsidRPr="002A7370">
        <w:rPr>
          <w:rFonts w:cs="Arial"/>
          <w:i/>
          <w:iCs/>
          <w:szCs w:val="22"/>
        </w:rPr>
        <w:t>bude doplněna příloha č. 1</w:t>
      </w:r>
      <w:r w:rsidR="00D750A6" w:rsidRPr="002A7370">
        <w:rPr>
          <w:rFonts w:cs="Arial"/>
          <w:i/>
          <w:iCs/>
          <w:szCs w:val="22"/>
        </w:rPr>
        <w:t xml:space="preserve"> zadávací dokumentace</w:t>
      </w:r>
      <w:r w:rsidR="00216DA7" w:rsidRPr="002A7370">
        <w:rPr>
          <w:rFonts w:cs="Arial"/>
          <w:i/>
          <w:iCs/>
          <w:szCs w:val="22"/>
        </w:rPr>
        <w:t>; tuto přílohu není nutné doplňovat do nabídky</w:t>
      </w:r>
      <w:r w:rsidR="00216DA7" w:rsidRPr="009B3342">
        <w:rPr>
          <w:rFonts w:cs="Arial"/>
          <w:szCs w:val="22"/>
        </w:rPr>
        <w:t>)</w:t>
      </w:r>
    </w:p>
    <w:p w14:paraId="6170CB48" w14:textId="77777777" w:rsidR="00C97038" w:rsidRDefault="00C97038" w:rsidP="00C97038">
      <w:pPr>
        <w:suppressAutoHyphens w:val="0"/>
        <w:jc w:val="center"/>
        <w:rPr>
          <w:rFonts w:cs="Arial"/>
          <w:szCs w:val="22"/>
        </w:rPr>
      </w:pPr>
    </w:p>
    <w:p w14:paraId="50FA47FF" w14:textId="77777777" w:rsidR="00222597" w:rsidRPr="009B3342" w:rsidRDefault="00222597" w:rsidP="00C97038">
      <w:pPr>
        <w:suppressAutoHyphens w:val="0"/>
        <w:jc w:val="center"/>
        <w:rPr>
          <w:rFonts w:cs="Arial"/>
          <w:szCs w:val="22"/>
        </w:rPr>
      </w:pPr>
    </w:p>
    <w:p w14:paraId="25108869" w14:textId="07417EB7" w:rsidR="00C97038" w:rsidRPr="009B3342" w:rsidRDefault="00C97038" w:rsidP="00C97038">
      <w:pPr>
        <w:suppressAutoHyphens w:val="0"/>
        <w:jc w:val="center"/>
        <w:rPr>
          <w:rFonts w:cs="Arial"/>
          <w:b/>
          <w:bCs/>
          <w:szCs w:val="22"/>
        </w:rPr>
      </w:pPr>
      <w:r w:rsidRPr="009B3342">
        <w:rPr>
          <w:rFonts w:cs="Arial"/>
          <w:b/>
          <w:bCs/>
          <w:szCs w:val="22"/>
        </w:rPr>
        <w:t xml:space="preserve">Příloha č. </w:t>
      </w:r>
      <w:r w:rsidR="004C0D62">
        <w:rPr>
          <w:rFonts w:cs="Arial"/>
          <w:b/>
          <w:bCs/>
          <w:szCs w:val="22"/>
        </w:rPr>
        <w:t>2</w:t>
      </w:r>
    </w:p>
    <w:p w14:paraId="05AA427F" w14:textId="2382ECA5" w:rsidR="00C97038" w:rsidRPr="000D7C41" w:rsidRDefault="00C97038" w:rsidP="00C97038">
      <w:pPr>
        <w:suppressAutoHyphens w:val="0"/>
        <w:jc w:val="center"/>
        <w:rPr>
          <w:rFonts w:cs="Arial"/>
          <w:b/>
          <w:bCs/>
          <w:szCs w:val="22"/>
        </w:rPr>
      </w:pPr>
      <w:r w:rsidRPr="000D7C41">
        <w:rPr>
          <w:rFonts w:cs="Arial"/>
          <w:b/>
          <w:bCs/>
          <w:szCs w:val="22"/>
        </w:rPr>
        <w:t>Doklad o pojištění zhotovitele</w:t>
      </w:r>
    </w:p>
    <w:p w14:paraId="253270CD" w14:textId="663DFE5F" w:rsidR="00C97038" w:rsidRPr="009B3342" w:rsidRDefault="00C97038" w:rsidP="00C97038">
      <w:pPr>
        <w:suppressAutoHyphens w:val="0"/>
        <w:jc w:val="center"/>
        <w:rPr>
          <w:rFonts w:cs="Arial"/>
          <w:i/>
          <w:iCs/>
          <w:szCs w:val="22"/>
        </w:rPr>
      </w:pPr>
      <w:r w:rsidRPr="009B3342">
        <w:rPr>
          <w:rFonts w:cs="Arial"/>
          <w:i/>
          <w:iCs/>
          <w:szCs w:val="22"/>
        </w:rPr>
        <w:t>(</w:t>
      </w:r>
      <w:r w:rsidRPr="009A2E0A">
        <w:rPr>
          <w:rFonts w:cs="Arial"/>
          <w:i/>
          <w:iCs/>
          <w:szCs w:val="22"/>
          <w:highlight w:val="yellow"/>
        </w:rPr>
        <w:t>doplní zhotovitel před podpisem smlouvy</w:t>
      </w:r>
      <w:r w:rsidRPr="009B3342">
        <w:rPr>
          <w:rFonts w:cs="Arial"/>
          <w:i/>
          <w:iCs/>
          <w:szCs w:val="22"/>
        </w:rPr>
        <w:t>)</w:t>
      </w:r>
    </w:p>
    <w:p w14:paraId="70BD31F5" w14:textId="77777777" w:rsidR="00C97038" w:rsidRDefault="00C97038" w:rsidP="00C97038">
      <w:pPr>
        <w:suppressAutoHyphens w:val="0"/>
        <w:jc w:val="center"/>
        <w:rPr>
          <w:rFonts w:cs="Arial"/>
          <w:szCs w:val="22"/>
        </w:rPr>
      </w:pPr>
    </w:p>
    <w:p w14:paraId="6B1AEC59" w14:textId="77777777" w:rsidR="00C97038" w:rsidRPr="00AD20EB" w:rsidRDefault="00C97038" w:rsidP="00C97038">
      <w:pPr>
        <w:suppressAutoHyphens w:val="0"/>
        <w:jc w:val="center"/>
        <w:rPr>
          <w:rFonts w:cs="Arial"/>
          <w:szCs w:val="22"/>
        </w:rPr>
      </w:pPr>
    </w:p>
    <w:sectPr w:rsidR="00C97038" w:rsidRPr="00AD20EB" w:rsidSect="003429BC">
      <w:footerReference w:type="default" r:id="rId8"/>
      <w:footnotePr>
        <w:pos w:val="beneathText"/>
      </w:footnotePr>
      <w:pgSz w:w="11905" w:h="16837"/>
      <w:pgMar w:top="1417" w:right="1417" w:bottom="1417" w:left="1417"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08923" w14:textId="77777777" w:rsidR="003429BC" w:rsidRDefault="003429BC">
      <w:r>
        <w:separator/>
      </w:r>
    </w:p>
  </w:endnote>
  <w:endnote w:type="continuationSeparator" w:id="0">
    <w:p w14:paraId="4FFD3AC6" w14:textId="77777777" w:rsidR="003429BC" w:rsidRDefault="0034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568576"/>
      <w:docPartObj>
        <w:docPartGallery w:val="Page Numbers (Bottom of Page)"/>
        <w:docPartUnique/>
      </w:docPartObj>
    </w:sdtPr>
    <w:sdtEndPr/>
    <w:sdtContent>
      <w:sdt>
        <w:sdtPr>
          <w:id w:val="860082579"/>
          <w:docPartObj>
            <w:docPartGallery w:val="Page Numbers (Top of Page)"/>
            <w:docPartUnique/>
          </w:docPartObj>
        </w:sdtPr>
        <w:sdtEndPr/>
        <w:sdtContent>
          <w:p w14:paraId="736AE2A1" w14:textId="77777777" w:rsidR="002D5806" w:rsidRPr="00480BF3" w:rsidRDefault="002D5806">
            <w:pPr>
              <w:pStyle w:val="Zpat"/>
              <w:jc w:val="right"/>
            </w:pPr>
            <w:r w:rsidRPr="00480BF3">
              <w:rPr>
                <w:rFonts w:cs="Arial"/>
                <w:bCs/>
                <w:sz w:val="20"/>
              </w:rPr>
              <w:fldChar w:fldCharType="begin"/>
            </w:r>
            <w:r w:rsidRPr="00480BF3">
              <w:rPr>
                <w:rFonts w:cs="Arial"/>
                <w:bCs/>
                <w:sz w:val="20"/>
              </w:rPr>
              <w:instrText>PAGE</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r w:rsidRPr="00480BF3">
              <w:rPr>
                <w:rFonts w:cs="Arial"/>
                <w:sz w:val="20"/>
              </w:rPr>
              <w:t xml:space="preserve"> / </w:t>
            </w:r>
            <w:r w:rsidRPr="00480BF3">
              <w:rPr>
                <w:rFonts w:cs="Arial"/>
                <w:bCs/>
                <w:sz w:val="20"/>
              </w:rPr>
              <w:fldChar w:fldCharType="begin"/>
            </w:r>
            <w:r w:rsidRPr="00480BF3">
              <w:rPr>
                <w:rFonts w:cs="Arial"/>
                <w:bCs/>
                <w:sz w:val="20"/>
              </w:rPr>
              <w:instrText>NUMPAGES</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p>
        </w:sdtContent>
      </w:sdt>
    </w:sdtContent>
  </w:sdt>
  <w:p w14:paraId="66852808" w14:textId="77777777" w:rsidR="000F4096" w:rsidRPr="00480BF3" w:rsidRDefault="000F4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4FD7A" w14:textId="77777777" w:rsidR="003429BC" w:rsidRDefault="003429BC">
      <w:r>
        <w:separator/>
      </w:r>
    </w:p>
  </w:footnote>
  <w:footnote w:type="continuationSeparator" w:id="0">
    <w:p w14:paraId="7C8C2B6B" w14:textId="77777777" w:rsidR="003429BC" w:rsidRDefault="0034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4C5485AC"/>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rFonts w:ascii="Arial" w:hAnsi="Arial" w:cs="Arial" w:hint="default"/>
        <w:sz w:val="22"/>
        <w:szCs w:val="22"/>
      </w:rPr>
    </w:lvl>
    <w:lvl w:ilvl="2">
      <w:start w:val="1"/>
      <w:numFmt w:val="decimal"/>
      <w:pStyle w:val="Nadpis3"/>
      <w:lvlText w:val="%1.%2.%3."/>
      <w:lvlJc w:val="left"/>
      <w:pPr>
        <w:tabs>
          <w:tab w:val="num" w:pos="504"/>
        </w:tabs>
        <w:ind w:left="504" w:hanging="504"/>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singleLevel"/>
    <w:tmpl w:val="00000007"/>
    <w:name w:val="WW8Num5"/>
    <w:lvl w:ilvl="0">
      <w:start w:val="1"/>
      <w:numFmt w:val="lowerLetter"/>
      <w:lvlText w:val="%1)"/>
      <w:lvlJc w:val="left"/>
      <w:pPr>
        <w:tabs>
          <w:tab w:val="num" w:pos="720"/>
        </w:tabs>
        <w:ind w:left="720" w:hanging="360"/>
      </w:pPr>
      <w:rPr>
        <w:b w:val="0"/>
        <w:i w:val="0"/>
        <w:sz w:val="24"/>
        <w:szCs w:val="24"/>
      </w:rPr>
    </w:lvl>
  </w:abstractNum>
  <w:abstractNum w:abstractNumId="3" w15:restartNumberingAfterBreak="0">
    <w:nsid w:val="0000000B"/>
    <w:multiLevelType w:val="singleLevel"/>
    <w:tmpl w:val="0000000B"/>
    <w:name w:val="WW8Num9"/>
    <w:lvl w:ilvl="0">
      <w:start w:val="1"/>
      <w:numFmt w:val="lowerLetter"/>
      <w:lvlText w:val="%1)"/>
      <w:lvlJc w:val="left"/>
      <w:pPr>
        <w:tabs>
          <w:tab w:val="num" w:pos="720"/>
        </w:tabs>
        <w:ind w:left="720" w:hanging="360"/>
      </w:pPr>
      <w:rPr>
        <w:b w:val="0"/>
        <w:i w:val="0"/>
        <w:sz w:val="24"/>
        <w:szCs w:val="24"/>
      </w:rPr>
    </w:lvl>
  </w:abstractNum>
  <w:abstractNum w:abstractNumId="4" w15:restartNumberingAfterBreak="0">
    <w:nsid w:val="0000000C"/>
    <w:multiLevelType w:val="multilevel"/>
    <w:tmpl w:val="0000000C"/>
    <w:name w:val="WW8Num10"/>
    <w:lvl w:ilvl="0">
      <w:start w:val="1"/>
      <w:numFmt w:val="decimal"/>
      <w:lvlText w:val="%1."/>
      <w:lvlJc w:val="left"/>
      <w:pPr>
        <w:tabs>
          <w:tab w:val="num" w:pos="2868"/>
        </w:tabs>
        <w:ind w:left="2868" w:hanging="360"/>
      </w:pPr>
      <w:rPr>
        <w:b w:val="0"/>
      </w:rPr>
    </w:lvl>
    <w:lvl w:ilvl="1">
      <w:start w:val="1"/>
      <w:numFmt w:val="decimal"/>
      <w:lvlText w:val="%1.%2."/>
      <w:lvlJc w:val="left"/>
      <w:pPr>
        <w:tabs>
          <w:tab w:val="num" w:pos="3300"/>
        </w:tabs>
        <w:ind w:left="3300" w:hanging="432"/>
      </w:pPr>
    </w:lvl>
    <w:lvl w:ilvl="2">
      <w:start w:val="1"/>
      <w:numFmt w:val="decimal"/>
      <w:lvlText w:val="%1.%2.%3."/>
      <w:lvlJc w:val="left"/>
      <w:pPr>
        <w:tabs>
          <w:tab w:val="num" w:pos="3732"/>
        </w:tabs>
        <w:ind w:left="3732" w:hanging="504"/>
      </w:pPr>
    </w:lvl>
    <w:lvl w:ilvl="3">
      <w:start w:val="1"/>
      <w:numFmt w:val="decimal"/>
      <w:lvlText w:val="%1.%2.%3.%4."/>
      <w:lvlJc w:val="left"/>
      <w:pPr>
        <w:tabs>
          <w:tab w:val="num" w:pos="4236"/>
        </w:tabs>
        <w:ind w:left="4236" w:hanging="648"/>
      </w:pPr>
    </w:lvl>
    <w:lvl w:ilvl="4">
      <w:start w:val="1"/>
      <w:numFmt w:val="decimal"/>
      <w:lvlText w:val="%1.%2.%3.%4.%5."/>
      <w:lvlJc w:val="left"/>
      <w:pPr>
        <w:tabs>
          <w:tab w:val="num" w:pos="4740"/>
        </w:tabs>
        <w:ind w:left="4740" w:hanging="792"/>
      </w:pPr>
    </w:lvl>
    <w:lvl w:ilvl="5">
      <w:start w:val="1"/>
      <w:numFmt w:val="decimal"/>
      <w:lvlText w:val="%1.%2.%3.%4.%5.%6."/>
      <w:lvlJc w:val="left"/>
      <w:pPr>
        <w:tabs>
          <w:tab w:val="num" w:pos="5244"/>
        </w:tabs>
        <w:ind w:left="5244" w:hanging="936"/>
      </w:pPr>
    </w:lvl>
    <w:lvl w:ilvl="6">
      <w:start w:val="1"/>
      <w:numFmt w:val="decimal"/>
      <w:lvlText w:val="%1.%2.%3.%4.%5.%6.%7."/>
      <w:lvlJc w:val="left"/>
      <w:pPr>
        <w:tabs>
          <w:tab w:val="num" w:pos="5748"/>
        </w:tabs>
        <w:ind w:left="5748" w:hanging="1080"/>
      </w:pPr>
    </w:lvl>
    <w:lvl w:ilvl="7">
      <w:start w:val="1"/>
      <w:numFmt w:val="decimal"/>
      <w:lvlText w:val="%1.%2.%3.%4.%5.%6.%7.%8."/>
      <w:lvlJc w:val="left"/>
      <w:pPr>
        <w:tabs>
          <w:tab w:val="num" w:pos="6252"/>
        </w:tabs>
        <w:ind w:left="6252" w:hanging="1224"/>
      </w:pPr>
    </w:lvl>
    <w:lvl w:ilvl="8">
      <w:start w:val="1"/>
      <w:numFmt w:val="decimal"/>
      <w:lvlText w:val="%1.%2.%3.%4.%5.%6.%7.%8.%9."/>
      <w:lvlJc w:val="left"/>
      <w:pPr>
        <w:tabs>
          <w:tab w:val="num" w:pos="6828"/>
        </w:tabs>
        <w:ind w:left="6828" w:hanging="1440"/>
      </w:pPr>
    </w:lvl>
  </w:abstractNum>
  <w:abstractNum w:abstractNumId="5" w15:restartNumberingAfterBreak="0">
    <w:nsid w:val="059013A9"/>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E75B3C"/>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8096A"/>
    <w:multiLevelType w:val="hybridMultilevel"/>
    <w:tmpl w:val="32A8AAF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15:restartNumberingAfterBreak="0">
    <w:nsid w:val="093576D9"/>
    <w:multiLevelType w:val="multilevel"/>
    <w:tmpl w:val="6D2838BA"/>
    <w:lvl w:ilvl="0">
      <w:start w:val="1"/>
      <w:numFmt w:val="decimal"/>
      <w:lvlText w:val="%1."/>
      <w:lvlJc w:val="left"/>
      <w:pPr>
        <w:ind w:left="360" w:hanging="360"/>
      </w:pPr>
      <w:rPr>
        <w:rFonts w:hint="default"/>
      </w:rPr>
    </w:lvl>
    <w:lvl w:ilvl="1">
      <w:start w:val="1"/>
      <w:numFmt w:val="ordin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466864"/>
    <w:multiLevelType w:val="hybridMultilevel"/>
    <w:tmpl w:val="965E0824"/>
    <w:lvl w:ilvl="0" w:tplc="A9A817B6">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EC4ADA"/>
    <w:multiLevelType w:val="multilevel"/>
    <w:tmpl w:val="86B06F54"/>
    <w:lvl w:ilvl="0">
      <w:start w:val="1"/>
      <w:numFmt w:val="decimal"/>
      <w:lvlText w:val="%1."/>
      <w:lvlJc w:val="left"/>
      <w:pPr>
        <w:ind w:left="360" w:hanging="360"/>
      </w:pPr>
      <w:rPr>
        <w:rFonts w:hint="default"/>
      </w:rPr>
    </w:lvl>
    <w:lvl w:ilvl="1">
      <w:start w:val="1"/>
      <w:numFmt w:val="ordinal"/>
      <w:lvlText w:val="1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F3480"/>
    <w:multiLevelType w:val="hybridMultilevel"/>
    <w:tmpl w:val="B3E627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0AEC3D08"/>
    <w:multiLevelType w:val="hybridMultilevel"/>
    <w:tmpl w:val="3F727E52"/>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0D467274"/>
    <w:multiLevelType w:val="multilevel"/>
    <w:tmpl w:val="439627AA"/>
    <w:lvl w:ilvl="0">
      <w:start w:val="1"/>
      <w:numFmt w:val="decimal"/>
      <w:lvlText w:val="%1."/>
      <w:lvlJc w:val="left"/>
      <w:pPr>
        <w:ind w:left="360" w:hanging="360"/>
      </w:pPr>
      <w:rPr>
        <w:rFonts w:hint="default"/>
      </w:rPr>
    </w:lvl>
    <w:lvl w:ilvl="1">
      <w:start w:val="1"/>
      <w:numFmt w:val="ordinal"/>
      <w:lvlText w:val="8.%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F15292"/>
    <w:multiLevelType w:val="multilevel"/>
    <w:tmpl w:val="DBE45428"/>
    <w:lvl w:ilvl="0">
      <w:start w:val="1"/>
      <w:numFmt w:val="decimal"/>
      <w:lvlText w:val="%1."/>
      <w:lvlJc w:val="left"/>
      <w:pPr>
        <w:ind w:left="360" w:hanging="360"/>
      </w:pPr>
      <w:rPr>
        <w:rFonts w:hint="default"/>
      </w:rPr>
    </w:lvl>
    <w:lvl w:ilvl="1">
      <w:start w:val="1"/>
      <w:numFmt w:val="ordinal"/>
      <w:lvlText w:val="9.%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786AB2"/>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C51674"/>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970EDC"/>
    <w:multiLevelType w:val="multilevel"/>
    <w:tmpl w:val="BBA2E2FA"/>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255B4B"/>
    <w:multiLevelType w:val="hybridMultilevel"/>
    <w:tmpl w:val="FE6406BA"/>
    <w:lvl w:ilvl="0" w:tplc="8C1C8D86">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2524B4"/>
    <w:multiLevelType w:val="hybridMultilevel"/>
    <w:tmpl w:val="9C529AE2"/>
    <w:lvl w:ilvl="0" w:tplc="04050017">
      <w:start w:val="1"/>
      <w:numFmt w:val="lowerLetter"/>
      <w:lvlText w:val="%1)"/>
      <w:lvlJc w:val="left"/>
      <w:pPr>
        <w:ind w:left="1920" w:hanging="360"/>
      </w:pPr>
      <w:rPr>
        <w:rFont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1E6F514A"/>
    <w:multiLevelType w:val="multilevel"/>
    <w:tmpl w:val="97924300"/>
    <w:lvl w:ilvl="0">
      <w:start w:val="1"/>
      <w:numFmt w:val="decimal"/>
      <w:lvlText w:val="%1."/>
      <w:lvlJc w:val="left"/>
      <w:pPr>
        <w:ind w:left="360" w:hanging="360"/>
      </w:pPr>
      <w:rPr>
        <w:rFonts w:hint="default"/>
      </w:rPr>
    </w:lvl>
    <w:lvl w:ilvl="1">
      <w:start w:val="1"/>
      <w:numFmt w:val="ordin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803BE1"/>
    <w:multiLevelType w:val="multilevel"/>
    <w:tmpl w:val="414C9356"/>
    <w:lvl w:ilvl="0">
      <w:start w:val="1"/>
      <w:numFmt w:val="decimal"/>
      <w:pStyle w:val="Nadpishlavn"/>
      <w:lvlText w:val="%1."/>
      <w:lvlJc w:val="left"/>
      <w:pPr>
        <w:ind w:left="360" w:hanging="360"/>
      </w:pPr>
      <w:rPr>
        <w:b/>
      </w:rPr>
    </w:lvl>
    <w:lvl w:ilvl="1">
      <w:start w:val="1"/>
      <w:numFmt w:val="decimal"/>
      <w:pStyle w:val="Kapitoly11"/>
      <w:lvlText w:val="%1.%2."/>
      <w:lvlJc w:val="left"/>
      <w:pPr>
        <w:ind w:left="792" w:hanging="432"/>
      </w:pPr>
      <w:rPr>
        <w:b w:val="0"/>
        <w:sz w:val="22"/>
        <w:szCs w:val="22"/>
      </w:rPr>
    </w:lvl>
    <w:lvl w:ilvl="2">
      <w:start w:val="1"/>
      <w:numFmt w:val="lowerLetter"/>
      <w:lvlText w:val="%3)"/>
      <w:lvlJc w:val="left"/>
      <w:pPr>
        <w:ind w:left="1224" w:hanging="504"/>
      </w:pPr>
      <w:rPr>
        <w:rFonts w:ascii="Corbel" w:eastAsia="Times New Roman" w:hAnsi="Corbe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2A2742"/>
    <w:multiLevelType w:val="hybridMultilevel"/>
    <w:tmpl w:val="6C36CE5E"/>
    <w:lvl w:ilvl="0" w:tplc="98CE7CE2">
      <w:start w:val="1"/>
      <w:numFmt w:val="lowerLetter"/>
      <w:lvlText w:val="%1)"/>
      <w:lvlJc w:val="left"/>
      <w:pPr>
        <w:ind w:left="720" w:hanging="360"/>
      </w:pPr>
      <w:rPr>
        <w:rFonts w:ascii="Corbel" w:hAnsi="Corbe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1C046C"/>
    <w:multiLevelType w:val="multilevel"/>
    <w:tmpl w:val="62DE5AF2"/>
    <w:lvl w:ilvl="0">
      <w:start w:val="1"/>
      <w:numFmt w:val="decimal"/>
      <w:lvlText w:val="%1."/>
      <w:lvlJc w:val="left"/>
      <w:pPr>
        <w:ind w:left="360" w:hanging="360"/>
      </w:pPr>
      <w:rPr>
        <w:rFonts w:hint="default"/>
      </w:rPr>
    </w:lvl>
    <w:lvl w:ilvl="1">
      <w:start w:val="1"/>
      <w:numFmt w:val="ordinal"/>
      <w:lvlText w:val="7.%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882582"/>
    <w:multiLevelType w:val="hybridMultilevel"/>
    <w:tmpl w:val="19A2B88C"/>
    <w:lvl w:ilvl="0" w:tplc="159C4F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2FFD4212"/>
    <w:multiLevelType w:val="multilevel"/>
    <w:tmpl w:val="DEDC36D8"/>
    <w:lvl w:ilvl="0">
      <w:start w:val="1"/>
      <w:numFmt w:val="decimal"/>
      <w:lvlText w:val="%1."/>
      <w:lvlJc w:val="left"/>
      <w:pPr>
        <w:ind w:left="360" w:hanging="360"/>
      </w:pPr>
      <w:rPr>
        <w:rFonts w:hint="default"/>
      </w:rPr>
    </w:lvl>
    <w:lvl w:ilvl="1">
      <w:start w:val="1"/>
      <w:numFmt w:val="ordin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6974CA"/>
    <w:multiLevelType w:val="multilevel"/>
    <w:tmpl w:val="7B1C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3779D5"/>
    <w:multiLevelType w:val="hybridMultilevel"/>
    <w:tmpl w:val="F6328E56"/>
    <w:lvl w:ilvl="0" w:tplc="C3C60D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3ADE26EF"/>
    <w:multiLevelType w:val="hybridMultilevel"/>
    <w:tmpl w:val="D180B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E235E3"/>
    <w:multiLevelType w:val="hybridMultilevel"/>
    <w:tmpl w:val="FFCCC350"/>
    <w:lvl w:ilvl="0" w:tplc="81E263F8">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486108"/>
    <w:multiLevelType w:val="multilevel"/>
    <w:tmpl w:val="163C47D4"/>
    <w:lvl w:ilvl="0">
      <w:start w:val="1"/>
      <w:numFmt w:val="decimal"/>
      <w:lvlText w:val="%1."/>
      <w:lvlJc w:val="left"/>
      <w:pPr>
        <w:ind w:left="360" w:hanging="360"/>
      </w:pPr>
      <w:rPr>
        <w:rFonts w:hint="default"/>
      </w:rPr>
    </w:lvl>
    <w:lvl w:ilvl="1">
      <w:start w:val="1"/>
      <w:numFmt w:val="ordin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BF2B1E"/>
    <w:multiLevelType w:val="hybridMultilevel"/>
    <w:tmpl w:val="96B2B3CC"/>
    <w:lvl w:ilvl="0" w:tplc="FFFFFFFF">
      <w:start w:val="1"/>
      <w:numFmt w:val="lowerLetter"/>
      <w:lvlText w:val="%1)"/>
      <w:lvlJc w:val="left"/>
      <w:pPr>
        <w:tabs>
          <w:tab w:val="num" w:pos="0"/>
        </w:tabs>
        <w:ind w:left="720" w:hanging="360"/>
      </w:pPr>
      <w:rPr>
        <w:rFonts w:hint="default"/>
      </w:rPr>
    </w:lvl>
    <w:lvl w:ilvl="1" w:tplc="10969084">
      <w:start w:val="65535"/>
      <w:numFmt w:val="bullet"/>
      <w:lvlText w:val="-"/>
      <w:legacy w:legacy="1" w:legacySpace="0" w:legacyIndent="322"/>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885D6E"/>
    <w:multiLevelType w:val="hybridMultilevel"/>
    <w:tmpl w:val="A874E8DE"/>
    <w:lvl w:ilvl="0" w:tplc="0ED4280E">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DD1200"/>
    <w:multiLevelType w:val="hybridMultilevel"/>
    <w:tmpl w:val="B994F966"/>
    <w:lvl w:ilvl="0" w:tplc="889C2EBC">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4A34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47157"/>
    <w:multiLevelType w:val="multilevel"/>
    <w:tmpl w:val="7A1C1126"/>
    <w:lvl w:ilvl="0">
      <w:start w:val="1"/>
      <w:numFmt w:val="decimal"/>
      <w:lvlText w:val="%1."/>
      <w:lvlJc w:val="left"/>
      <w:pPr>
        <w:ind w:left="360" w:hanging="360"/>
      </w:pPr>
      <w:rPr>
        <w:rFonts w:hint="default"/>
      </w:rPr>
    </w:lvl>
    <w:lvl w:ilvl="1">
      <w:start w:val="1"/>
      <w:numFmt w:val="ordinal"/>
      <w:lvlText w:val="1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CE4EFB"/>
    <w:multiLevelType w:val="multilevel"/>
    <w:tmpl w:val="22E4E546"/>
    <w:lvl w:ilvl="0">
      <w:start w:val="1"/>
      <w:numFmt w:val="decimal"/>
      <w:lvlText w:val="%1."/>
      <w:lvlJc w:val="left"/>
      <w:pPr>
        <w:ind w:left="360" w:hanging="360"/>
      </w:pPr>
      <w:rPr>
        <w:rFonts w:hint="default"/>
      </w:rPr>
    </w:lvl>
    <w:lvl w:ilvl="1">
      <w:start w:val="1"/>
      <w:numFmt w:val="ordin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DA5EE7"/>
    <w:multiLevelType w:val="multilevel"/>
    <w:tmpl w:val="B2C6DD5A"/>
    <w:lvl w:ilvl="0">
      <w:start w:val="1"/>
      <w:numFmt w:val="decimal"/>
      <w:lvlText w:val="%1."/>
      <w:lvlJc w:val="left"/>
      <w:pPr>
        <w:ind w:left="360" w:hanging="360"/>
      </w:pPr>
      <w:rPr>
        <w:rFonts w:hint="default"/>
      </w:rPr>
    </w:lvl>
    <w:lvl w:ilvl="1">
      <w:start w:val="1"/>
      <w:numFmt w:val="ordin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E619EB"/>
    <w:multiLevelType w:val="multilevel"/>
    <w:tmpl w:val="C3BA3154"/>
    <w:lvl w:ilvl="0">
      <w:start w:val="1"/>
      <w:numFmt w:val="decimal"/>
      <w:lvlText w:val="%1."/>
      <w:lvlJc w:val="left"/>
      <w:pPr>
        <w:ind w:left="360" w:hanging="360"/>
      </w:pPr>
      <w:rPr>
        <w:rFonts w:hint="default"/>
      </w:rPr>
    </w:lvl>
    <w:lvl w:ilvl="1">
      <w:start w:val="1"/>
      <w:numFmt w:val="ordinal"/>
      <w:lvlText w:val="1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235AEF"/>
    <w:multiLevelType w:val="multilevel"/>
    <w:tmpl w:val="C8563F4C"/>
    <w:lvl w:ilvl="0">
      <w:start w:val="1"/>
      <w:numFmt w:val="decimal"/>
      <w:lvlText w:val="%1."/>
      <w:lvlJc w:val="left"/>
      <w:pPr>
        <w:ind w:left="360" w:hanging="360"/>
      </w:pPr>
      <w:rPr>
        <w:rFonts w:hint="default"/>
      </w:rPr>
    </w:lvl>
    <w:lvl w:ilvl="1">
      <w:start w:val="1"/>
      <w:numFmt w:val="ordinal"/>
      <w:lvlText w:val="1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D0CFA"/>
    <w:multiLevelType w:val="hybridMultilevel"/>
    <w:tmpl w:val="0B66A0F0"/>
    <w:lvl w:ilvl="0" w:tplc="83BC49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C6F3DC3"/>
    <w:multiLevelType w:val="multilevel"/>
    <w:tmpl w:val="470AC708"/>
    <w:lvl w:ilvl="0">
      <w:start w:val="1"/>
      <w:numFmt w:val="decimal"/>
      <w:lvlText w:val="%1"/>
      <w:lvlJc w:val="left"/>
      <w:pPr>
        <w:tabs>
          <w:tab w:val="num" w:pos="6092"/>
        </w:tabs>
        <w:ind w:left="6092" w:hanging="705"/>
      </w:pPr>
      <w:rPr>
        <w:rFonts w:ascii="Arial" w:hAnsi="Arial" w:cs="Arial" w:hint="default"/>
        <w:b/>
      </w:rPr>
    </w:lvl>
    <w:lvl w:ilvl="1">
      <w:start w:val="1"/>
      <w:numFmt w:val="decimal"/>
      <w:lvlText w:val="%1.%2"/>
      <w:lvlJc w:val="left"/>
      <w:pPr>
        <w:tabs>
          <w:tab w:val="num" w:pos="705"/>
        </w:tabs>
        <w:ind w:left="705" w:hanging="705"/>
      </w:pPr>
      <w:rPr>
        <w:rFonts w:ascii="Corbel" w:hAnsi="Corbel" w:cs="Arial" w:hint="default"/>
        <w:b w:val="0"/>
        <w:sz w:val="22"/>
      </w:rPr>
    </w:lvl>
    <w:lvl w:ilvl="2">
      <w:start w:val="1"/>
      <w:numFmt w:val="lowerLetter"/>
      <w:lvlText w:val="(%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1B6118"/>
    <w:multiLevelType w:val="hybridMultilevel"/>
    <w:tmpl w:val="C2E45E78"/>
    <w:lvl w:ilvl="0" w:tplc="898E9B8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7641CC"/>
    <w:multiLevelType w:val="hybridMultilevel"/>
    <w:tmpl w:val="CB6CA2BA"/>
    <w:lvl w:ilvl="0" w:tplc="529809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A1367C"/>
    <w:multiLevelType w:val="multilevel"/>
    <w:tmpl w:val="152C9C64"/>
    <w:lvl w:ilvl="0">
      <w:start w:val="1"/>
      <w:numFmt w:val="decimal"/>
      <w:lvlText w:val="%1."/>
      <w:lvlJc w:val="left"/>
      <w:pPr>
        <w:ind w:left="360" w:hanging="360"/>
      </w:pPr>
      <w:rPr>
        <w:rFonts w:hint="default"/>
      </w:rPr>
    </w:lvl>
    <w:lvl w:ilvl="1">
      <w:start w:val="1"/>
      <w:numFmt w:val="ordinal"/>
      <w:lvlText w:val="1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FA0AC0"/>
    <w:multiLevelType w:val="multilevel"/>
    <w:tmpl w:val="1102CBA2"/>
    <w:lvl w:ilvl="0">
      <w:start w:val="1"/>
      <w:numFmt w:val="decimal"/>
      <w:lvlText w:val="%1."/>
      <w:lvlJc w:val="left"/>
      <w:pPr>
        <w:ind w:left="360" w:hanging="360"/>
      </w:pPr>
      <w:rPr>
        <w:rFonts w:hint="default"/>
      </w:rPr>
    </w:lvl>
    <w:lvl w:ilvl="1">
      <w:start w:val="1"/>
      <w:numFmt w:val="ordinal"/>
      <w:lvlText w:val="1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135A0C"/>
    <w:multiLevelType w:val="multilevel"/>
    <w:tmpl w:val="BBBE1C0C"/>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b w:val="0"/>
        <w:bCs w:val="0"/>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BCA4A2D"/>
    <w:multiLevelType w:val="hybridMultilevel"/>
    <w:tmpl w:val="26388328"/>
    <w:lvl w:ilvl="0" w:tplc="24286AA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CD467C"/>
    <w:multiLevelType w:val="hybridMultilevel"/>
    <w:tmpl w:val="733EB486"/>
    <w:lvl w:ilvl="0" w:tplc="2118E9EE">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5099848">
    <w:abstractNumId w:val="1"/>
  </w:num>
  <w:num w:numId="2" w16cid:durableId="1883982323">
    <w:abstractNumId w:val="2"/>
  </w:num>
  <w:num w:numId="3" w16cid:durableId="1295023996">
    <w:abstractNumId w:val="19"/>
  </w:num>
  <w:num w:numId="4" w16cid:durableId="2063291713">
    <w:abstractNumId w:val="31"/>
  </w:num>
  <w:num w:numId="5" w16cid:durableId="1946034248">
    <w:abstractNumId w:val="3"/>
  </w:num>
  <w:num w:numId="6" w16cid:durableId="1863935122">
    <w:abstractNumId w:val="7"/>
  </w:num>
  <w:num w:numId="7" w16cid:durableId="695471604">
    <w:abstractNumId w:val="26"/>
  </w:num>
  <w:num w:numId="8" w16cid:durableId="634530064">
    <w:abstractNumId w:val="37"/>
  </w:num>
  <w:num w:numId="9" w16cid:durableId="1101754168">
    <w:abstractNumId w:val="8"/>
  </w:num>
  <w:num w:numId="10" w16cid:durableId="242421478">
    <w:abstractNumId w:val="25"/>
  </w:num>
  <w:num w:numId="11" w16cid:durableId="349642877">
    <w:abstractNumId w:val="9"/>
  </w:num>
  <w:num w:numId="12" w16cid:durableId="692414182">
    <w:abstractNumId w:val="49"/>
  </w:num>
  <w:num w:numId="13" w16cid:durableId="882523876">
    <w:abstractNumId w:val="36"/>
  </w:num>
  <w:num w:numId="14" w16cid:durableId="1057782007">
    <w:abstractNumId w:val="43"/>
  </w:num>
  <w:num w:numId="15" w16cid:durableId="808059674">
    <w:abstractNumId w:val="20"/>
  </w:num>
  <w:num w:numId="16" w16cid:durableId="1533613675">
    <w:abstractNumId w:val="33"/>
  </w:num>
  <w:num w:numId="17" w16cid:durableId="1896426851">
    <w:abstractNumId w:val="13"/>
  </w:num>
  <w:num w:numId="18" w16cid:durableId="1384140419">
    <w:abstractNumId w:val="14"/>
  </w:num>
  <w:num w:numId="19" w16cid:durableId="1759515671">
    <w:abstractNumId w:val="45"/>
  </w:num>
  <w:num w:numId="20" w16cid:durableId="476145511">
    <w:abstractNumId w:val="22"/>
  </w:num>
  <w:num w:numId="21" w16cid:durableId="957637101">
    <w:abstractNumId w:val="40"/>
  </w:num>
  <w:num w:numId="22" w16cid:durableId="25570113">
    <w:abstractNumId w:val="48"/>
  </w:num>
  <w:num w:numId="23" w16cid:durableId="1565333192">
    <w:abstractNumId w:val="18"/>
  </w:num>
  <w:num w:numId="24" w16cid:durableId="1473447311">
    <w:abstractNumId w:val="46"/>
  </w:num>
  <w:num w:numId="25" w16cid:durableId="1765148465">
    <w:abstractNumId w:val="35"/>
  </w:num>
  <w:num w:numId="26" w16cid:durableId="172496446">
    <w:abstractNumId w:val="29"/>
  </w:num>
  <w:num w:numId="27" w16cid:durableId="1383017671">
    <w:abstractNumId w:val="38"/>
  </w:num>
  <w:num w:numId="28" w16cid:durableId="1440681959">
    <w:abstractNumId w:val="12"/>
  </w:num>
  <w:num w:numId="29" w16cid:durableId="1062868896">
    <w:abstractNumId w:val="23"/>
  </w:num>
  <w:num w:numId="30" w16cid:durableId="1637681166">
    <w:abstractNumId w:val="32"/>
  </w:num>
  <w:num w:numId="31" w16cid:durableId="1795322293">
    <w:abstractNumId w:val="10"/>
  </w:num>
  <w:num w:numId="32" w16cid:durableId="278995610">
    <w:abstractNumId w:val="30"/>
  </w:num>
  <w:num w:numId="33" w16cid:durableId="441071453">
    <w:abstractNumId w:val="28"/>
  </w:num>
  <w:num w:numId="34" w16cid:durableId="1748724147">
    <w:abstractNumId w:val="16"/>
  </w:num>
  <w:num w:numId="35" w16cid:durableId="633604138">
    <w:abstractNumId w:val="15"/>
  </w:num>
  <w:num w:numId="36" w16cid:durableId="1240672678">
    <w:abstractNumId w:val="21"/>
  </w:num>
  <w:num w:numId="37" w16cid:durableId="2108307490">
    <w:abstractNumId w:val="34"/>
  </w:num>
  <w:num w:numId="38" w16cid:durableId="414983583">
    <w:abstractNumId w:val="42"/>
  </w:num>
  <w:num w:numId="39" w16cid:durableId="1343508685">
    <w:abstractNumId w:val="24"/>
  </w:num>
  <w:num w:numId="40" w16cid:durableId="835530799">
    <w:abstractNumId w:val="41"/>
  </w:num>
  <w:num w:numId="41" w16cid:durableId="14229943">
    <w:abstractNumId w:val="11"/>
  </w:num>
  <w:num w:numId="42" w16cid:durableId="1412387337">
    <w:abstractNumId w:val="27"/>
  </w:num>
  <w:num w:numId="43" w16cid:durableId="10938244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612978693">
    <w:abstractNumId w:val="5"/>
  </w:num>
  <w:num w:numId="45" w16cid:durableId="826701530">
    <w:abstractNumId w:val="6"/>
  </w:num>
  <w:num w:numId="46" w16cid:durableId="2072075119">
    <w:abstractNumId w:val="44"/>
  </w:num>
  <w:num w:numId="47" w16cid:durableId="805003860">
    <w:abstractNumId w:val="39"/>
  </w:num>
  <w:num w:numId="48" w16cid:durableId="1219248498">
    <w:abstractNumId w:val="17"/>
  </w:num>
  <w:num w:numId="49" w16cid:durableId="372923590">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5"/>
    <w:rsid w:val="00002F27"/>
    <w:rsid w:val="00010A20"/>
    <w:rsid w:val="00011177"/>
    <w:rsid w:val="000128C3"/>
    <w:rsid w:val="00012FAB"/>
    <w:rsid w:val="00013D7E"/>
    <w:rsid w:val="000158A9"/>
    <w:rsid w:val="00015D50"/>
    <w:rsid w:val="00030975"/>
    <w:rsid w:val="00031B3B"/>
    <w:rsid w:val="000333D0"/>
    <w:rsid w:val="00036395"/>
    <w:rsid w:val="00037E46"/>
    <w:rsid w:val="000402C7"/>
    <w:rsid w:val="000431D1"/>
    <w:rsid w:val="000456BD"/>
    <w:rsid w:val="00046D9B"/>
    <w:rsid w:val="00054C54"/>
    <w:rsid w:val="000568E0"/>
    <w:rsid w:val="000621DF"/>
    <w:rsid w:val="00062CEE"/>
    <w:rsid w:val="000631BA"/>
    <w:rsid w:val="00064989"/>
    <w:rsid w:val="0006553C"/>
    <w:rsid w:val="0007441F"/>
    <w:rsid w:val="000753BC"/>
    <w:rsid w:val="00080344"/>
    <w:rsid w:val="0008483C"/>
    <w:rsid w:val="0008511C"/>
    <w:rsid w:val="00085F16"/>
    <w:rsid w:val="00090287"/>
    <w:rsid w:val="00090F0A"/>
    <w:rsid w:val="00092A3E"/>
    <w:rsid w:val="000957AA"/>
    <w:rsid w:val="000A0BA0"/>
    <w:rsid w:val="000A2053"/>
    <w:rsid w:val="000A52D8"/>
    <w:rsid w:val="000A57C7"/>
    <w:rsid w:val="000B2E3C"/>
    <w:rsid w:val="000B5CB7"/>
    <w:rsid w:val="000B5EE9"/>
    <w:rsid w:val="000C1D4F"/>
    <w:rsid w:val="000C3B1F"/>
    <w:rsid w:val="000C5C9B"/>
    <w:rsid w:val="000D1FCB"/>
    <w:rsid w:val="000D4195"/>
    <w:rsid w:val="000D566B"/>
    <w:rsid w:val="000D65E3"/>
    <w:rsid w:val="000D7C41"/>
    <w:rsid w:val="000E2D80"/>
    <w:rsid w:val="000E59A3"/>
    <w:rsid w:val="000E6002"/>
    <w:rsid w:val="000F3A95"/>
    <w:rsid w:val="000F4096"/>
    <w:rsid w:val="00100853"/>
    <w:rsid w:val="00102E67"/>
    <w:rsid w:val="00104E5C"/>
    <w:rsid w:val="00105F9A"/>
    <w:rsid w:val="001061AB"/>
    <w:rsid w:val="00113204"/>
    <w:rsid w:val="00115BED"/>
    <w:rsid w:val="00116482"/>
    <w:rsid w:val="00120C65"/>
    <w:rsid w:val="00125888"/>
    <w:rsid w:val="00125D00"/>
    <w:rsid w:val="00131D59"/>
    <w:rsid w:val="00137FE0"/>
    <w:rsid w:val="00140050"/>
    <w:rsid w:val="0014074C"/>
    <w:rsid w:val="00141944"/>
    <w:rsid w:val="00143805"/>
    <w:rsid w:val="0014533E"/>
    <w:rsid w:val="00145742"/>
    <w:rsid w:val="00152F50"/>
    <w:rsid w:val="00154215"/>
    <w:rsid w:val="00154D0B"/>
    <w:rsid w:val="001602E0"/>
    <w:rsid w:val="001632C7"/>
    <w:rsid w:val="00166044"/>
    <w:rsid w:val="00167BF6"/>
    <w:rsid w:val="00173ED9"/>
    <w:rsid w:val="001768AE"/>
    <w:rsid w:val="001768EE"/>
    <w:rsid w:val="00180B7E"/>
    <w:rsid w:val="00182728"/>
    <w:rsid w:val="001870E3"/>
    <w:rsid w:val="00192C34"/>
    <w:rsid w:val="00196F3D"/>
    <w:rsid w:val="001A2A4A"/>
    <w:rsid w:val="001A5799"/>
    <w:rsid w:val="001B28F5"/>
    <w:rsid w:val="001B3BC5"/>
    <w:rsid w:val="001C02FA"/>
    <w:rsid w:val="001C1072"/>
    <w:rsid w:val="001C5B52"/>
    <w:rsid w:val="001D15EC"/>
    <w:rsid w:val="001D67AC"/>
    <w:rsid w:val="001E4090"/>
    <w:rsid w:val="001F0D90"/>
    <w:rsid w:val="001F1B60"/>
    <w:rsid w:val="001F7454"/>
    <w:rsid w:val="00200424"/>
    <w:rsid w:val="00203887"/>
    <w:rsid w:val="0020545F"/>
    <w:rsid w:val="0020579E"/>
    <w:rsid w:val="002079F6"/>
    <w:rsid w:val="0021295C"/>
    <w:rsid w:val="002147E9"/>
    <w:rsid w:val="00215A7B"/>
    <w:rsid w:val="00216DA7"/>
    <w:rsid w:val="002174B6"/>
    <w:rsid w:val="002219DD"/>
    <w:rsid w:val="00222597"/>
    <w:rsid w:val="00224A47"/>
    <w:rsid w:val="00226154"/>
    <w:rsid w:val="00226D23"/>
    <w:rsid w:val="00227655"/>
    <w:rsid w:val="002326B3"/>
    <w:rsid w:val="002329B0"/>
    <w:rsid w:val="002336F9"/>
    <w:rsid w:val="00234041"/>
    <w:rsid w:val="0024141D"/>
    <w:rsid w:val="00243E6A"/>
    <w:rsid w:val="00244A18"/>
    <w:rsid w:val="00244FED"/>
    <w:rsid w:val="002457D0"/>
    <w:rsid w:val="00245E1B"/>
    <w:rsid w:val="002519D0"/>
    <w:rsid w:val="00257C53"/>
    <w:rsid w:val="00260352"/>
    <w:rsid w:val="002638B6"/>
    <w:rsid w:val="0026456D"/>
    <w:rsid w:val="002736CD"/>
    <w:rsid w:val="00277ADC"/>
    <w:rsid w:val="00290323"/>
    <w:rsid w:val="00290441"/>
    <w:rsid w:val="00291C23"/>
    <w:rsid w:val="00293EA8"/>
    <w:rsid w:val="0029528A"/>
    <w:rsid w:val="00295E5B"/>
    <w:rsid w:val="002A05CF"/>
    <w:rsid w:val="002A124D"/>
    <w:rsid w:val="002A7370"/>
    <w:rsid w:val="002B437E"/>
    <w:rsid w:val="002B53FC"/>
    <w:rsid w:val="002B7AB5"/>
    <w:rsid w:val="002C1362"/>
    <w:rsid w:val="002C1964"/>
    <w:rsid w:val="002C6C40"/>
    <w:rsid w:val="002D2BD2"/>
    <w:rsid w:val="002D3F29"/>
    <w:rsid w:val="002D499E"/>
    <w:rsid w:val="002D5806"/>
    <w:rsid w:val="002D6054"/>
    <w:rsid w:val="002D73D3"/>
    <w:rsid w:val="002E017C"/>
    <w:rsid w:val="002E19F4"/>
    <w:rsid w:val="002E2ACB"/>
    <w:rsid w:val="002E49A2"/>
    <w:rsid w:val="002E556A"/>
    <w:rsid w:val="002F3A4A"/>
    <w:rsid w:val="00301680"/>
    <w:rsid w:val="0030294B"/>
    <w:rsid w:val="00305463"/>
    <w:rsid w:val="00306F42"/>
    <w:rsid w:val="00307FEE"/>
    <w:rsid w:val="00313972"/>
    <w:rsid w:val="00314C52"/>
    <w:rsid w:val="0031670E"/>
    <w:rsid w:val="00322904"/>
    <w:rsid w:val="00327C78"/>
    <w:rsid w:val="00330D55"/>
    <w:rsid w:val="003318B2"/>
    <w:rsid w:val="003321E1"/>
    <w:rsid w:val="00333FF9"/>
    <w:rsid w:val="00337850"/>
    <w:rsid w:val="00341F54"/>
    <w:rsid w:val="003429BC"/>
    <w:rsid w:val="003436B7"/>
    <w:rsid w:val="003455C7"/>
    <w:rsid w:val="003510A3"/>
    <w:rsid w:val="003512E5"/>
    <w:rsid w:val="00355839"/>
    <w:rsid w:val="00362A82"/>
    <w:rsid w:val="00364144"/>
    <w:rsid w:val="00364882"/>
    <w:rsid w:val="003659BF"/>
    <w:rsid w:val="00374B66"/>
    <w:rsid w:val="003773EE"/>
    <w:rsid w:val="003817B6"/>
    <w:rsid w:val="00384EAF"/>
    <w:rsid w:val="003861A2"/>
    <w:rsid w:val="00386A4D"/>
    <w:rsid w:val="003932B9"/>
    <w:rsid w:val="00393B3B"/>
    <w:rsid w:val="003A5F94"/>
    <w:rsid w:val="003B070E"/>
    <w:rsid w:val="003B250E"/>
    <w:rsid w:val="003B57C3"/>
    <w:rsid w:val="003B7293"/>
    <w:rsid w:val="003B7A65"/>
    <w:rsid w:val="003C005E"/>
    <w:rsid w:val="003C156F"/>
    <w:rsid w:val="003C436E"/>
    <w:rsid w:val="003C5F44"/>
    <w:rsid w:val="003D2DE0"/>
    <w:rsid w:val="003D74C5"/>
    <w:rsid w:val="003E0BDB"/>
    <w:rsid w:val="003E22F2"/>
    <w:rsid w:val="003E7697"/>
    <w:rsid w:val="004012AD"/>
    <w:rsid w:val="00402124"/>
    <w:rsid w:val="00402516"/>
    <w:rsid w:val="00403C45"/>
    <w:rsid w:val="004052D0"/>
    <w:rsid w:val="00405598"/>
    <w:rsid w:val="00405D2B"/>
    <w:rsid w:val="004101A4"/>
    <w:rsid w:val="00410200"/>
    <w:rsid w:val="00412C60"/>
    <w:rsid w:val="00413845"/>
    <w:rsid w:val="00415D92"/>
    <w:rsid w:val="00421989"/>
    <w:rsid w:val="00424CB1"/>
    <w:rsid w:val="00427282"/>
    <w:rsid w:val="00435535"/>
    <w:rsid w:val="0043584B"/>
    <w:rsid w:val="00445E69"/>
    <w:rsid w:val="0045424F"/>
    <w:rsid w:val="00464CE0"/>
    <w:rsid w:val="00470546"/>
    <w:rsid w:val="00470F95"/>
    <w:rsid w:val="00475A11"/>
    <w:rsid w:val="00480BF3"/>
    <w:rsid w:val="00480C30"/>
    <w:rsid w:val="004812AC"/>
    <w:rsid w:val="00483235"/>
    <w:rsid w:val="00483C6B"/>
    <w:rsid w:val="00486009"/>
    <w:rsid w:val="00486F20"/>
    <w:rsid w:val="004873B5"/>
    <w:rsid w:val="004875DB"/>
    <w:rsid w:val="00490129"/>
    <w:rsid w:val="0049129D"/>
    <w:rsid w:val="00491300"/>
    <w:rsid w:val="00491EA5"/>
    <w:rsid w:val="00495731"/>
    <w:rsid w:val="004964E9"/>
    <w:rsid w:val="004A1993"/>
    <w:rsid w:val="004B40F3"/>
    <w:rsid w:val="004B561B"/>
    <w:rsid w:val="004B7A91"/>
    <w:rsid w:val="004C093D"/>
    <w:rsid w:val="004C0D62"/>
    <w:rsid w:val="004C1B42"/>
    <w:rsid w:val="004C3B66"/>
    <w:rsid w:val="004C75EA"/>
    <w:rsid w:val="004C7ED8"/>
    <w:rsid w:val="004D06DB"/>
    <w:rsid w:val="004D429E"/>
    <w:rsid w:val="004D4F76"/>
    <w:rsid w:val="004D5B50"/>
    <w:rsid w:val="004F2A5C"/>
    <w:rsid w:val="004F3B4B"/>
    <w:rsid w:val="004F433E"/>
    <w:rsid w:val="004F4363"/>
    <w:rsid w:val="004F476C"/>
    <w:rsid w:val="004F4F68"/>
    <w:rsid w:val="00504442"/>
    <w:rsid w:val="005149D3"/>
    <w:rsid w:val="0051578E"/>
    <w:rsid w:val="00521E1C"/>
    <w:rsid w:val="005225D1"/>
    <w:rsid w:val="005277F3"/>
    <w:rsid w:val="00532E97"/>
    <w:rsid w:val="00534773"/>
    <w:rsid w:val="005439B2"/>
    <w:rsid w:val="00544E17"/>
    <w:rsid w:val="005524BC"/>
    <w:rsid w:val="00554DCF"/>
    <w:rsid w:val="0055521A"/>
    <w:rsid w:val="00556470"/>
    <w:rsid w:val="005601D8"/>
    <w:rsid w:val="005613B8"/>
    <w:rsid w:val="005667C8"/>
    <w:rsid w:val="00572B6D"/>
    <w:rsid w:val="0057531E"/>
    <w:rsid w:val="005766AE"/>
    <w:rsid w:val="005801B3"/>
    <w:rsid w:val="00581D72"/>
    <w:rsid w:val="005822E2"/>
    <w:rsid w:val="00584418"/>
    <w:rsid w:val="00586007"/>
    <w:rsid w:val="00586B7C"/>
    <w:rsid w:val="00587D37"/>
    <w:rsid w:val="005928EE"/>
    <w:rsid w:val="00593307"/>
    <w:rsid w:val="00593FC1"/>
    <w:rsid w:val="0059600F"/>
    <w:rsid w:val="00596AD9"/>
    <w:rsid w:val="005A0E01"/>
    <w:rsid w:val="005A2B0D"/>
    <w:rsid w:val="005B2037"/>
    <w:rsid w:val="005D0AEB"/>
    <w:rsid w:val="005E1D90"/>
    <w:rsid w:val="005E29A2"/>
    <w:rsid w:val="005E2AC6"/>
    <w:rsid w:val="005E4D6A"/>
    <w:rsid w:val="005E5C19"/>
    <w:rsid w:val="005E6105"/>
    <w:rsid w:val="005E7828"/>
    <w:rsid w:val="005E7DEF"/>
    <w:rsid w:val="005E7E5A"/>
    <w:rsid w:val="005F71C9"/>
    <w:rsid w:val="005F7F5C"/>
    <w:rsid w:val="00602B4C"/>
    <w:rsid w:val="006044D2"/>
    <w:rsid w:val="00604E9B"/>
    <w:rsid w:val="00605A19"/>
    <w:rsid w:val="0060640E"/>
    <w:rsid w:val="00607E6D"/>
    <w:rsid w:val="00610DEE"/>
    <w:rsid w:val="00610F87"/>
    <w:rsid w:val="006137A5"/>
    <w:rsid w:val="00621001"/>
    <w:rsid w:val="00621323"/>
    <w:rsid w:val="0062431C"/>
    <w:rsid w:val="00624B2C"/>
    <w:rsid w:val="006308C9"/>
    <w:rsid w:val="006312A3"/>
    <w:rsid w:val="006359FC"/>
    <w:rsid w:val="006365F5"/>
    <w:rsid w:val="00640108"/>
    <w:rsid w:val="006405E6"/>
    <w:rsid w:val="006415B5"/>
    <w:rsid w:val="006447BC"/>
    <w:rsid w:val="00650AF9"/>
    <w:rsid w:val="00656802"/>
    <w:rsid w:val="00664590"/>
    <w:rsid w:val="00666398"/>
    <w:rsid w:val="006666F0"/>
    <w:rsid w:val="006674D9"/>
    <w:rsid w:val="0066792F"/>
    <w:rsid w:val="006702C9"/>
    <w:rsid w:val="00671561"/>
    <w:rsid w:val="00673C2D"/>
    <w:rsid w:val="006914AF"/>
    <w:rsid w:val="0069538A"/>
    <w:rsid w:val="00696097"/>
    <w:rsid w:val="006A736A"/>
    <w:rsid w:val="006B11A9"/>
    <w:rsid w:val="006B1EC1"/>
    <w:rsid w:val="006B20FF"/>
    <w:rsid w:val="006B3F3C"/>
    <w:rsid w:val="006B7ACA"/>
    <w:rsid w:val="006C253A"/>
    <w:rsid w:val="006C29E0"/>
    <w:rsid w:val="006C3AD6"/>
    <w:rsid w:val="006C3BDB"/>
    <w:rsid w:val="006C5596"/>
    <w:rsid w:val="006C5E29"/>
    <w:rsid w:val="006D13F3"/>
    <w:rsid w:val="006D6147"/>
    <w:rsid w:val="006E40A4"/>
    <w:rsid w:val="006E5234"/>
    <w:rsid w:val="006E6FE0"/>
    <w:rsid w:val="007051C7"/>
    <w:rsid w:val="007059F6"/>
    <w:rsid w:val="00706148"/>
    <w:rsid w:val="00711B14"/>
    <w:rsid w:val="0071227B"/>
    <w:rsid w:val="0071312F"/>
    <w:rsid w:val="00717DBB"/>
    <w:rsid w:val="00720A4E"/>
    <w:rsid w:val="007225BD"/>
    <w:rsid w:val="007237AC"/>
    <w:rsid w:val="00727ABF"/>
    <w:rsid w:val="007303A5"/>
    <w:rsid w:val="00730B66"/>
    <w:rsid w:val="007322E4"/>
    <w:rsid w:val="00734498"/>
    <w:rsid w:val="00737855"/>
    <w:rsid w:val="007430E2"/>
    <w:rsid w:val="007444D2"/>
    <w:rsid w:val="00745738"/>
    <w:rsid w:val="00747696"/>
    <w:rsid w:val="0075034E"/>
    <w:rsid w:val="00750863"/>
    <w:rsid w:val="00751B2B"/>
    <w:rsid w:val="007556C6"/>
    <w:rsid w:val="007577A2"/>
    <w:rsid w:val="00763E2F"/>
    <w:rsid w:val="007645F2"/>
    <w:rsid w:val="00775559"/>
    <w:rsid w:val="007809DC"/>
    <w:rsid w:val="007832AF"/>
    <w:rsid w:val="00785244"/>
    <w:rsid w:val="007872AF"/>
    <w:rsid w:val="007907AE"/>
    <w:rsid w:val="00791EF2"/>
    <w:rsid w:val="00795858"/>
    <w:rsid w:val="00796A9D"/>
    <w:rsid w:val="007977A7"/>
    <w:rsid w:val="00797A61"/>
    <w:rsid w:val="00797A99"/>
    <w:rsid w:val="00797BDA"/>
    <w:rsid w:val="007A1597"/>
    <w:rsid w:val="007A4062"/>
    <w:rsid w:val="007A64D6"/>
    <w:rsid w:val="007B2FD4"/>
    <w:rsid w:val="007B4375"/>
    <w:rsid w:val="007B75E1"/>
    <w:rsid w:val="007C0DC4"/>
    <w:rsid w:val="007C4760"/>
    <w:rsid w:val="007D07B0"/>
    <w:rsid w:val="007D3B69"/>
    <w:rsid w:val="007D495C"/>
    <w:rsid w:val="007E0BCF"/>
    <w:rsid w:val="007E1A73"/>
    <w:rsid w:val="007E1B1F"/>
    <w:rsid w:val="007E21DB"/>
    <w:rsid w:val="007E223D"/>
    <w:rsid w:val="007F1C29"/>
    <w:rsid w:val="007F3A72"/>
    <w:rsid w:val="007F4501"/>
    <w:rsid w:val="00801C34"/>
    <w:rsid w:val="008021C1"/>
    <w:rsid w:val="00804BE1"/>
    <w:rsid w:val="00806222"/>
    <w:rsid w:val="008072AC"/>
    <w:rsid w:val="008117C5"/>
    <w:rsid w:val="00814092"/>
    <w:rsid w:val="00820209"/>
    <w:rsid w:val="00820F6E"/>
    <w:rsid w:val="008228A9"/>
    <w:rsid w:val="00823645"/>
    <w:rsid w:val="00823AA9"/>
    <w:rsid w:val="008258C5"/>
    <w:rsid w:val="00832E23"/>
    <w:rsid w:val="00834CBF"/>
    <w:rsid w:val="008354B8"/>
    <w:rsid w:val="00841CEF"/>
    <w:rsid w:val="00844F0E"/>
    <w:rsid w:val="008478E2"/>
    <w:rsid w:val="00847B0D"/>
    <w:rsid w:val="008500FE"/>
    <w:rsid w:val="008506B6"/>
    <w:rsid w:val="00853301"/>
    <w:rsid w:val="00854AE2"/>
    <w:rsid w:val="00855E24"/>
    <w:rsid w:val="008602AB"/>
    <w:rsid w:val="008623CE"/>
    <w:rsid w:val="0086306A"/>
    <w:rsid w:val="00875930"/>
    <w:rsid w:val="008766BF"/>
    <w:rsid w:val="0088070E"/>
    <w:rsid w:val="00882066"/>
    <w:rsid w:val="00885BF8"/>
    <w:rsid w:val="00886EBD"/>
    <w:rsid w:val="0088795D"/>
    <w:rsid w:val="008920FE"/>
    <w:rsid w:val="00894FB6"/>
    <w:rsid w:val="00896411"/>
    <w:rsid w:val="0089781A"/>
    <w:rsid w:val="008A3C78"/>
    <w:rsid w:val="008A5C85"/>
    <w:rsid w:val="008A7B48"/>
    <w:rsid w:val="008B1812"/>
    <w:rsid w:val="008B3447"/>
    <w:rsid w:val="008C138B"/>
    <w:rsid w:val="008C5C5D"/>
    <w:rsid w:val="008C7558"/>
    <w:rsid w:val="008C7C76"/>
    <w:rsid w:val="008D06EC"/>
    <w:rsid w:val="008D1CAA"/>
    <w:rsid w:val="008D21A5"/>
    <w:rsid w:val="008D36A9"/>
    <w:rsid w:val="008D4B67"/>
    <w:rsid w:val="008D527B"/>
    <w:rsid w:val="008D5C83"/>
    <w:rsid w:val="008E03C5"/>
    <w:rsid w:val="008E0D40"/>
    <w:rsid w:val="008E173F"/>
    <w:rsid w:val="008E32F1"/>
    <w:rsid w:val="008E5610"/>
    <w:rsid w:val="008F2C8B"/>
    <w:rsid w:val="008F5108"/>
    <w:rsid w:val="00902D93"/>
    <w:rsid w:val="009037B2"/>
    <w:rsid w:val="009042D7"/>
    <w:rsid w:val="00907170"/>
    <w:rsid w:val="00907AE3"/>
    <w:rsid w:val="009119A3"/>
    <w:rsid w:val="00912A67"/>
    <w:rsid w:val="00913567"/>
    <w:rsid w:val="00913FF9"/>
    <w:rsid w:val="00914005"/>
    <w:rsid w:val="0091553E"/>
    <w:rsid w:val="00915A13"/>
    <w:rsid w:val="00916B11"/>
    <w:rsid w:val="00917BBC"/>
    <w:rsid w:val="00917BF6"/>
    <w:rsid w:val="00924F80"/>
    <w:rsid w:val="00925617"/>
    <w:rsid w:val="009321B0"/>
    <w:rsid w:val="00933AD9"/>
    <w:rsid w:val="009409FC"/>
    <w:rsid w:val="00940A4B"/>
    <w:rsid w:val="00944CD7"/>
    <w:rsid w:val="0095336B"/>
    <w:rsid w:val="00954292"/>
    <w:rsid w:val="00954370"/>
    <w:rsid w:val="0095604F"/>
    <w:rsid w:val="00956ECC"/>
    <w:rsid w:val="00957E1F"/>
    <w:rsid w:val="00962481"/>
    <w:rsid w:val="00962FFC"/>
    <w:rsid w:val="00967AD6"/>
    <w:rsid w:val="00967D1B"/>
    <w:rsid w:val="009712A5"/>
    <w:rsid w:val="00971A85"/>
    <w:rsid w:val="0097674E"/>
    <w:rsid w:val="00977E0C"/>
    <w:rsid w:val="00982DE3"/>
    <w:rsid w:val="00985B41"/>
    <w:rsid w:val="0098604A"/>
    <w:rsid w:val="00986B46"/>
    <w:rsid w:val="00990EC2"/>
    <w:rsid w:val="00993880"/>
    <w:rsid w:val="009A011A"/>
    <w:rsid w:val="009A2E0A"/>
    <w:rsid w:val="009A4605"/>
    <w:rsid w:val="009B1878"/>
    <w:rsid w:val="009B3342"/>
    <w:rsid w:val="009C3398"/>
    <w:rsid w:val="009C6B97"/>
    <w:rsid w:val="009D2D50"/>
    <w:rsid w:val="009D438E"/>
    <w:rsid w:val="009D5435"/>
    <w:rsid w:val="009D6E3A"/>
    <w:rsid w:val="009E09CF"/>
    <w:rsid w:val="009E55C6"/>
    <w:rsid w:val="009E598F"/>
    <w:rsid w:val="009E5ED9"/>
    <w:rsid w:val="009E6984"/>
    <w:rsid w:val="009E6BDC"/>
    <w:rsid w:val="009F24FF"/>
    <w:rsid w:val="009F29E9"/>
    <w:rsid w:val="009F4CEA"/>
    <w:rsid w:val="009F76DD"/>
    <w:rsid w:val="009F7A45"/>
    <w:rsid w:val="009F7A4D"/>
    <w:rsid w:val="00A01F13"/>
    <w:rsid w:val="00A02FF1"/>
    <w:rsid w:val="00A0742F"/>
    <w:rsid w:val="00A10683"/>
    <w:rsid w:val="00A110B9"/>
    <w:rsid w:val="00A168C7"/>
    <w:rsid w:val="00A169A9"/>
    <w:rsid w:val="00A23018"/>
    <w:rsid w:val="00A2616C"/>
    <w:rsid w:val="00A30D32"/>
    <w:rsid w:val="00A408AA"/>
    <w:rsid w:val="00A45EB6"/>
    <w:rsid w:val="00A47390"/>
    <w:rsid w:val="00A50742"/>
    <w:rsid w:val="00A53FBD"/>
    <w:rsid w:val="00A54D26"/>
    <w:rsid w:val="00A55E55"/>
    <w:rsid w:val="00A570A9"/>
    <w:rsid w:val="00A5716B"/>
    <w:rsid w:val="00A62867"/>
    <w:rsid w:val="00A639FD"/>
    <w:rsid w:val="00A65DF9"/>
    <w:rsid w:val="00A66088"/>
    <w:rsid w:val="00A72635"/>
    <w:rsid w:val="00A77991"/>
    <w:rsid w:val="00A9133D"/>
    <w:rsid w:val="00AA67BB"/>
    <w:rsid w:val="00AB066C"/>
    <w:rsid w:val="00AB5580"/>
    <w:rsid w:val="00AC6A64"/>
    <w:rsid w:val="00AD20EB"/>
    <w:rsid w:val="00AD5E36"/>
    <w:rsid w:val="00AD6873"/>
    <w:rsid w:val="00AD7D80"/>
    <w:rsid w:val="00AE088E"/>
    <w:rsid w:val="00AE160C"/>
    <w:rsid w:val="00AE3A28"/>
    <w:rsid w:val="00AE406F"/>
    <w:rsid w:val="00AE480E"/>
    <w:rsid w:val="00AE4D14"/>
    <w:rsid w:val="00AE6435"/>
    <w:rsid w:val="00AF4DB0"/>
    <w:rsid w:val="00AF4F95"/>
    <w:rsid w:val="00AF688E"/>
    <w:rsid w:val="00B0453F"/>
    <w:rsid w:val="00B050E4"/>
    <w:rsid w:val="00B054E2"/>
    <w:rsid w:val="00B16532"/>
    <w:rsid w:val="00B16CA5"/>
    <w:rsid w:val="00B2196F"/>
    <w:rsid w:val="00B24680"/>
    <w:rsid w:val="00B25700"/>
    <w:rsid w:val="00B327F3"/>
    <w:rsid w:val="00B34240"/>
    <w:rsid w:val="00B36448"/>
    <w:rsid w:val="00B40894"/>
    <w:rsid w:val="00B469D2"/>
    <w:rsid w:val="00B47435"/>
    <w:rsid w:val="00B511D7"/>
    <w:rsid w:val="00B53AAA"/>
    <w:rsid w:val="00B55418"/>
    <w:rsid w:val="00B55771"/>
    <w:rsid w:val="00B6033B"/>
    <w:rsid w:val="00B618C4"/>
    <w:rsid w:val="00B62404"/>
    <w:rsid w:val="00B65C78"/>
    <w:rsid w:val="00B8079C"/>
    <w:rsid w:val="00B83A73"/>
    <w:rsid w:val="00B948E2"/>
    <w:rsid w:val="00B9597A"/>
    <w:rsid w:val="00B97A36"/>
    <w:rsid w:val="00BA0DB9"/>
    <w:rsid w:val="00BA1B83"/>
    <w:rsid w:val="00BA51D4"/>
    <w:rsid w:val="00BA573A"/>
    <w:rsid w:val="00BB0608"/>
    <w:rsid w:val="00BB0A3E"/>
    <w:rsid w:val="00BB396B"/>
    <w:rsid w:val="00BB4885"/>
    <w:rsid w:val="00BC0E17"/>
    <w:rsid w:val="00BC1334"/>
    <w:rsid w:val="00BC4274"/>
    <w:rsid w:val="00BD27C0"/>
    <w:rsid w:val="00BD37C2"/>
    <w:rsid w:val="00BD3A62"/>
    <w:rsid w:val="00BD46B3"/>
    <w:rsid w:val="00BE0A8E"/>
    <w:rsid w:val="00BE16B1"/>
    <w:rsid w:val="00BE4099"/>
    <w:rsid w:val="00BF05BC"/>
    <w:rsid w:val="00BF318B"/>
    <w:rsid w:val="00C04010"/>
    <w:rsid w:val="00C05F23"/>
    <w:rsid w:val="00C06B59"/>
    <w:rsid w:val="00C11203"/>
    <w:rsid w:val="00C12DEA"/>
    <w:rsid w:val="00C135E0"/>
    <w:rsid w:val="00C1725B"/>
    <w:rsid w:val="00C203F8"/>
    <w:rsid w:val="00C2151D"/>
    <w:rsid w:val="00C2241B"/>
    <w:rsid w:val="00C322B4"/>
    <w:rsid w:val="00C340D9"/>
    <w:rsid w:val="00C347B5"/>
    <w:rsid w:val="00C34FE2"/>
    <w:rsid w:val="00C376C4"/>
    <w:rsid w:val="00C42CEE"/>
    <w:rsid w:val="00C45D9E"/>
    <w:rsid w:val="00C46098"/>
    <w:rsid w:val="00C538F2"/>
    <w:rsid w:val="00C55D30"/>
    <w:rsid w:val="00C61E4C"/>
    <w:rsid w:val="00C650AD"/>
    <w:rsid w:val="00C674D3"/>
    <w:rsid w:val="00C71267"/>
    <w:rsid w:val="00C811F9"/>
    <w:rsid w:val="00C82518"/>
    <w:rsid w:val="00C847A4"/>
    <w:rsid w:val="00C86991"/>
    <w:rsid w:val="00C9299D"/>
    <w:rsid w:val="00C94E44"/>
    <w:rsid w:val="00C964A1"/>
    <w:rsid w:val="00C97038"/>
    <w:rsid w:val="00C97800"/>
    <w:rsid w:val="00CA0294"/>
    <w:rsid w:val="00CA15B7"/>
    <w:rsid w:val="00CA36BA"/>
    <w:rsid w:val="00CA53BB"/>
    <w:rsid w:val="00CA579B"/>
    <w:rsid w:val="00CA7AD0"/>
    <w:rsid w:val="00CB2A52"/>
    <w:rsid w:val="00CC0EE3"/>
    <w:rsid w:val="00CC609B"/>
    <w:rsid w:val="00CC71B6"/>
    <w:rsid w:val="00CD1A3A"/>
    <w:rsid w:val="00CD1B35"/>
    <w:rsid w:val="00CD1EE3"/>
    <w:rsid w:val="00CE6BF1"/>
    <w:rsid w:val="00CE7A15"/>
    <w:rsid w:val="00CF4CF0"/>
    <w:rsid w:val="00CF4D32"/>
    <w:rsid w:val="00CF4E79"/>
    <w:rsid w:val="00CF639C"/>
    <w:rsid w:val="00D01E15"/>
    <w:rsid w:val="00D02952"/>
    <w:rsid w:val="00D04A83"/>
    <w:rsid w:val="00D05719"/>
    <w:rsid w:val="00D11E39"/>
    <w:rsid w:val="00D12B67"/>
    <w:rsid w:val="00D1325E"/>
    <w:rsid w:val="00D15BC3"/>
    <w:rsid w:val="00D17334"/>
    <w:rsid w:val="00D175BC"/>
    <w:rsid w:val="00D26EEB"/>
    <w:rsid w:val="00D340A2"/>
    <w:rsid w:val="00D347AD"/>
    <w:rsid w:val="00D359C5"/>
    <w:rsid w:val="00D35D40"/>
    <w:rsid w:val="00D4632B"/>
    <w:rsid w:val="00D46A6B"/>
    <w:rsid w:val="00D666F8"/>
    <w:rsid w:val="00D6703B"/>
    <w:rsid w:val="00D750A6"/>
    <w:rsid w:val="00D771B9"/>
    <w:rsid w:val="00D80D25"/>
    <w:rsid w:val="00D84386"/>
    <w:rsid w:val="00D875ED"/>
    <w:rsid w:val="00D92297"/>
    <w:rsid w:val="00D9322B"/>
    <w:rsid w:val="00D93E72"/>
    <w:rsid w:val="00D94633"/>
    <w:rsid w:val="00D949FF"/>
    <w:rsid w:val="00D95E0B"/>
    <w:rsid w:val="00D9711C"/>
    <w:rsid w:val="00DA4A95"/>
    <w:rsid w:val="00DA71E2"/>
    <w:rsid w:val="00DB1039"/>
    <w:rsid w:val="00DB73F2"/>
    <w:rsid w:val="00DB7839"/>
    <w:rsid w:val="00DC05CC"/>
    <w:rsid w:val="00DC0FEC"/>
    <w:rsid w:val="00DC10AD"/>
    <w:rsid w:val="00DC50FF"/>
    <w:rsid w:val="00DC66AA"/>
    <w:rsid w:val="00DC75C0"/>
    <w:rsid w:val="00DD0976"/>
    <w:rsid w:val="00DD4167"/>
    <w:rsid w:val="00DD6622"/>
    <w:rsid w:val="00DE031E"/>
    <w:rsid w:val="00DE043F"/>
    <w:rsid w:val="00DE082F"/>
    <w:rsid w:val="00DE1B9C"/>
    <w:rsid w:val="00DE2AAA"/>
    <w:rsid w:val="00DE3719"/>
    <w:rsid w:val="00DE6B28"/>
    <w:rsid w:val="00DF5B14"/>
    <w:rsid w:val="00DF5EB2"/>
    <w:rsid w:val="00DF7165"/>
    <w:rsid w:val="00DF79CF"/>
    <w:rsid w:val="00DF7DE8"/>
    <w:rsid w:val="00E016EE"/>
    <w:rsid w:val="00E0719E"/>
    <w:rsid w:val="00E0793D"/>
    <w:rsid w:val="00E07F18"/>
    <w:rsid w:val="00E1447C"/>
    <w:rsid w:val="00E1498D"/>
    <w:rsid w:val="00E23DD7"/>
    <w:rsid w:val="00E24E8B"/>
    <w:rsid w:val="00E27DB9"/>
    <w:rsid w:val="00E377E7"/>
    <w:rsid w:val="00E401A9"/>
    <w:rsid w:val="00E41DF1"/>
    <w:rsid w:val="00E427E2"/>
    <w:rsid w:val="00E45A73"/>
    <w:rsid w:val="00E4652B"/>
    <w:rsid w:val="00E50386"/>
    <w:rsid w:val="00E53D7D"/>
    <w:rsid w:val="00E62AB6"/>
    <w:rsid w:val="00E70885"/>
    <w:rsid w:val="00E75004"/>
    <w:rsid w:val="00E77725"/>
    <w:rsid w:val="00E854CF"/>
    <w:rsid w:val="00E87B42"/>
    <w:rsid w:val="00E90E30"/>
    <w:rsid w:val="00E922BB"/>
    <w:rsid w:val="00E94194"/>
    <w:rsid w:val="00E977C7"/>
    <w:rsid w:val="00EA2E3C"/>
    <w:rsid w:val="00EA5805"/>
    <w:rsid w:val="00EA71A1"/>
    <w:rsid w:val="00EA74E8"/>
    <w:rsid w:val="00EB4708"/>
    <w:rsid w:val="00EB4A95"/>
    <w:rsid w:val="00EB4E25"/>
    <w:rsid w:val="00EB5769"/>
    <w:rsid w:val="00EC250D"/>
    <w:rsid w:val="00EC47E9"/>
    <w:rsid w:val="00ED3579"/>
    <w:rsid w:val="00EE1F81"/>
    <w:rsid w:val="00EE2D48"/>
    <w:rsid w:val="00EE47B5"/>
    <w:rsid w:val="00EF7BE7"/>
    <w:rsid w:val="00F043E8"/>
    <w:rsid w:val="00F05D78"/>
    <w:rsid w:val="00F113B3"/>
    <w:rsid w:val="00F11FB5"/>
    <w:rsid w:val="00F130E9"/>
    <w:rsid w:val="00F139B2"/>
    <w:rsid w:val="00F16992"/>
    <w:rsid w:val="00F16ED3"/>
    <w:rsid w:val="00F26AF1"/>
    <w:rsid w:val="00F32EA9"/>
    <w:rsid w:val="00F41087"/>
    <w:rsid w:val="00F415D2"/>
    <w:rsid w:val="00F424F7"/>
    <w:rsid w:val="00F42988"/>
    <w:rsid w:val="00F42E04"/>
    <w:rsid w:val="00F45F18"/>
    <w:rsid w:val="00F47E75"/>
    <w:rsid w:val="00F52326"/>
    <w:rsid w:val="00F52D8D"/>
    <w:rsid w:val="00F55FB0"/>
    <w:rsid w:val="00F56038"/>
    <w:rsid w:val="00F57C23"/>
    <w:rsid w:val="00F70EF3"/>
    <w:rsid w:val="00F77FCA"/>
    <w:rsid w:val="00F8166D"/>
    <w:rsid w:val="00F827D0"/>
    <w:rsid w:val="00F84BA0"/>
    <w:rsid w:val="00F86B20"/>
    <w:rsid w:val="00F90057"/>
    <w:rsid w:val="00F90327"/>
    <w:rsid w:val="00F959A1"/>
    <w:rsid w:val="00F95A33"/>
    <w:rsid w:val="00F9631C"/>
    <w:rsid w:val="00F9709D"/>
    <w:rsid w:val="00FA0CFA"/>
    <w:rsid w:val="00FA4497"/>
    <w:rsid w:val="00FA7254"/>
    <w:rsid w:val="00FB0416"/>
    <w:rsid w:val="00FB3979"/>
    <w:rsid w:val="00FB3E76"/>
    <w:rsid w:val="00FB5F1B"/>
    <w:rsid w:val="00FB79A7"/>
    <w:rsid w:val="00FC0A43"/>
    <w:rsid w:val="00FC333C"/>
    <w:rsid w:val="00FD0673"/>
    <w:rsid w:val="00FD1A48"/>
    <w:rsid w:val="00FD5CD6"/>
    <w:rsid w:val="00FD5D64"/>
    <w:rsid w:val="00FE4158"/>
    <w:rsid w:val="00FE5872"/>
    <w:rsid w:val="00FE61F0"/>
    <w:rsid w:val="00FE7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6DBEE"/>
  <w15:docId w15:val="{0A643FD2-D11E-47DE-AC4E-0EB76AD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C30"/>
    <w:pPr>
      <w:suppressAutoHyphens/>
    </w:pPr>
    <w:rPr>
      <w:rFonts w:ascii="Corbel" w:eastAsia="Times New Roman" w:hAnsi="Corbel"/>
      <w:color w:val="595959" w:themeColor="text1" w:themeTint="A6"/>
      <w:sz w:val="22"/>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uiPriority w:val="9"/>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E70885"/>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AC6A64"/>
    <w:pPr>
      <w:keepNext/>
      <w:keepLines/>
      <w:widowControl w:val="0"/>
      <w:suppressAutoHyphens w:val="0"/>
      <w:autoSpaceDE w:val="0"/>
      <w:autoSpaceDN w:val="0"/>
      <w:spacing w:before="200" w:after="240" w:line="300" w:lineRule="exact"/>
      <w:ind w:left="1008" w:hanging="1008"/>
      <w:outlineLvl w:val="4"/>
    </w:pPr>
    <w:rPr>
      <w:rFonts w:asciiTheme="majorHAnsi" w:eastAsiaTheme="majorEastAsia" w:hAnsiTheme="majorHAnsi" w:cstheme="majorBidi"/>
      <w:color w:val="243F60" w:themeColor="accent1" w:themeShade="7F"/>
      <w:szCs w:val="22"/>
      <w:lang w:val="en-US" w:eastAsia="en-US"/>
    </w:rPr>
  </w:style>
  <w:style w:type="paragraph" w:styleId="Nadpis6">
    <w:name w:val="heading 6"/>
    <w:basedOn w:val="Normln"/>
    <w:next w:val="Normln"/>
    <w:link w:val="Nadpis6Char"/>
    <w:uiPriority w:val="9"/>
    <w:semiHidden/>
    <w:unhideWhenUsed/>
    <w:qFormat/>
    <w:rsid w:val="00AC6A64"/>
    <w:pPr>
      <w:keepNext/>
      <w:keepLines/>
      <w:widowControl w:val="0"/>
      <w:suppressAutoHyphens w:val="0"/>
      <w:autoSpaceDE w:val="0"/>
      <w:autoSpaceDN w:val="0"/>
      <w:spacing w:before="200" w:after="240" w:line="300" w:lineRule="exact"/>
      <w:ind w:left="1152" w:hanging="1152"/>
      <w:outlineLvl w:val="5"/>
    </w:pPr>
    <w:rPr>
      <w:rFonts w:asciiTheme="majorHAnsi" w:eastAsiaTheme="majorEastAsia" w:hAnsiTheme="majorHAnsi" w:cstheme="majorBidi"/>
      <w:i/>
      <w:iCs/>
      <w:color w:val="243F60" w:themeColor="accent1" w:themeShade="7F"/>
      <w:szCs w:val="22"/>
      <w:lang w:val="en-US" w:eastAsia="en-US"/>
    </w:rPr>
  </w:style>
  <w:style w:type="paragraph" w:styleId="Nadpis7">
    <w:name w:val="heading 7"/>
    <w:basedOn w:val="Normln"/>
    <w:next w:val="Normln"/>
    <w:link w:val="Nadpis7Char"/>
    <w:uiPriority w:val="9"/>
    <w:semiHidden/>
    <w:unhideWhenUsed/>
    <w:qFormat/>
    <w:rsid w:val="00AC6A64"/>
    <w:pPr>
      <w:keepNext/>
      <w:keepLines/>
      <w:widowControl w:val="0"/>
      <w:suppressAutoHyphens w:val="0"/>
      <w:autoSpaceDE w:val="0"/>
      <w:autoSpaceDN w:val="0"/>
      <w:spacing w:before="200" w:after="240" w:line="300" w:lineRule="exact"/>
      <w:ind w:left="1296" w:hanging="1296"/>
      <w:outlineLvl w:val="6"/>
    </w:pPr>
    <w:rPr>
      <w:rFonts w:asciiTheme="majorHAnsi" w:eastAsiaTheme="majorEastAsia" w:hAnsiTheme="majorHAnsi" w:cstheme="majorBidi"/>
      <w:i/>
      <w:iCs/>
      <w:color w:val="404040" w:themeColor="text1" w:themeTint="BF"/>
      <w:szCs w:val="22"/>
      <w:lang w:val="en-US" w:eastAsia="en-US"/>
    </w:rPr>
  </w:style>
  <w:style w:type="paragraph" w:styleId="Nadpis8">
    <w:name w:val="heading 8"/>
    <w:basedOn w:val="Normln"/>
    <w:next w:val="Normln"/>
    <w:link w:val="Nadpis8Char"/>
    <w:uiPriority w:val="9"/>
    <w:semiHidden/>
    <w:unhideWhenUsed/>
    <w:qFormat/>
    <w:rsid w:val="00AC6A64"/>
    <w:pPr>
      <w:keepNext/>
      <w:keepLines/>
      <w:widowControl w:val="0"/>
      <w:suppressAutoHyphens w:val="0"/>
      <w:autoSpaceDE w:val="0"/>
      <w:autoSpaceDN w:val="0"/>
      <w:spacing w:before="200" w:after="240" w:line="300" w:lineRule="exact"/>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AC6A64"/>
    <w:pPr>
      <w:keepNext/>
      <w:keepLines/>
      <w:widowControl w:val="0"/>
      <w:suppressAutoHyphens w:val="0"/>
      <w:autoSpaceDE w:val="0"/>
      <w:autoSpaceDN w:val="0"/>
      <w:spacing w:before="200" w:after="240" w:line="300" w:lineRule="exact"/>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aliases w:val="1.1. odstavec"/>
    <w:basedOn w:val="Normln"/>
    <w:link w:val="OdstavecseseznamemChar"/>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link w:val="ProhlenChar"/>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 w:type="paragraph" w:customStyle="1" w:styleId="Styl1">
    <w:name w:val="Styl1"/>
    <w:basedOn w:val="Odstavecseseznamem"/>
    <w:qFormat/>
    <w:rsid w:val="005524BC"/>
    <w:pPr>
      <w:tabs>
        <w:tab w:val="num" w:pos="1418"/>
      </w:tabs>
      <w:suppressAutoHyphens w:val="0"/>
      <w:spacing w:before="80" w:line="276" w:lineRule="auto"/>
      <w:ind w:left="1418" w:hanging="709"/>
      <w:contextualSpacing w:val="0"/>
      <w:jc w:val="both"/>
    </w:pPr>
    <w:rPr>
      <w:rFonts w:asciiTheme="minorHAnsi" w:eastAsia="MS Mincho" w:hAnsiTheme="minorHAnsi" w:cstheme="minorBidi"/>
      <w:sz w:val="20"/>
      <w:szCs w:val="22"/>
      <w:lang w:eastAsia="en-US"/>
    </w:rPr>
  </w:style>
  <w:style w:type="character" w:customStyle="1" w:styleId="OdstavecseseznamemChar">
    <w:name w:val="Odstavec se seznamem Char"/>
    <w:aliases w:val="1.1. odstavec Char"/>
    <w:basedOn w:val="Standardnpsmoodstavce"/>
    <w:link w:val="Odstavecseseznamem"/>
    <w:uiPriority w:val="34"/>
    <w:rsid w:val="005524BC"/>
    <w:rPr>
      <w:rFonts w:ascii="Times New Roman" w:eastAsia="Times New Roman" w:hAnsi="Times New Roman"/>
      <w:sz w:val="24"/>
      <w:szCs w:val="24"/>
      <w:lang w:eastAsia="ar-SA"/>
    </w:rPr>
  </w:style>
  <w:style w:type="paragraph" w:customStyle="1" w:styleId="Nadpishlavn">
    <w:name w:val="Nadpis hlavní"/>
    <w:basedOn w:val="Prohlen"/>
    <w:link w:val="NadpishlavnChar"/>
    <w:qFormat/>
    <w:rsid w:val="00A02FF1"/>
    <w:pPr>
      <w:widowControl/>
      <w:numPr>
        <w:numId w:val="36"/>
      </w:numPr>
      <w:spacing w:before="360" w:after="120" w:line="240" w:lineRule="auto"/>
      <w:ind w:left="567" w:hanging="567"/>
      <w:jc w:val="both"/>
    </w:pPr>
    <w:rPr>
      <w:rFonts w:cs="Arial"/>
      <w:bCs/>
      <w:smallCaps/>
      <w:szCs w:val="24"/>
    </w:rPr>
  </w:style>
  <w:style w:type="character" w:customStyle="1" w:styleId="ProhlenChar">
    <w:name w:val="Prohlášení Char"/>
    <w:basedOn w:val="Standardnpsmoodstavce"/>
    <w:link w:val="Prohlen"/>
    <w:uiPriority w:val="99"/>
    <w:rsid w:val="00A02FF1"/>
    <w:rPr>
      <w:rFonts w:ascii="Corbel" w:eastAsia="Times New Roman" w:hAnsi="Corbel"/>
      <w:b/>
      <w:color w:val="595959" w:themeColor="text1" w:themeTint="A6"/>
      <w:sz w:val="22"/>
      <w:lang w:eastAsia="en-US"/>
    </w:rPr>
  </w:style>
  <w:style w:type="character" w:customStyle="1" w:styleId="NadpishlavnChar">
    <w:name w:val="Nadpis hlavní Char"/>
    <w:basedOn w:val="ProhlenChar"/>
    <w:link w:val="Nadpishlavn"/>
    <w:rsid w:val="00A02FF1"/>
    <w:rPr>
      <w:rFonts w:ascii="Corbel" w:eastAsia="Times New Roman" w:hAnsi="Corbel" w:cs="Arial"/>
      <w:b/>
      <w:bCs/>
      <w:smallCaps/>
      <w:color w:val="595959" w:themeColor="text1" w:themeTint="A6"/>
      <w:sz w:val="22"/>
      <w:szCs w:val="24"/>
      <w:lang w:eastAsia="en-US"/>
    </w:rPr>
  </w:style>
  <w:style w:type="paragraph" w:customStyle="1" w:styleId="Kapitoly11">
    <w:name w:val="Kapitoly 1.1"/>
    <w:basedOn w:val="Prohlen"/>
    <w:link w:val="Kapitoly11Char"/>
    <w:qFormat/>
    <w:rsid w:val="00A02FF1"/>
    <w:pPr>
      <w:widowControl/>
      <w:numPr>
        <w:ilvl w:val="1"/>
        <w:numId w:val="36"/>
      </w:numPr>
      <w:spacing w:after="120" w:line="240" w:lineRule="auto"/>
      <w:ind w:left="567" w:hanging="567"/>
      <w:jc w:val="both"/>
    </w:pPr>
    <w:rPr>
      <w:rFonts w:cs="Arial"/>
      <w:b w:val="0"/>
      <w:szCs w:val="22"/>
    </w:rPr>
  </w:style>
  <w:style w:type="character" w:customStyle="1" w:styleId="Kapitoly11Char">
    <w:name w:val="Kapitoly 1.1 Char"/>
    <w:basedOn w:val="ProhlenChar"/>
    <w:link w:val="Kapitoly11"/>
    <w:rsid w:val="00A02FF1"/>
    <w:rPr>
      <w:rFonts w:ascii="Corbel" w:eastAsia="Times New Roman" w:hAnsi="Corbel" w:cs="Arial"/>
      <w:b w:val="0"/>
      <w:color w:val="595959" w:themeColor="text1" w:themeTint="A6"/>
      <w:sz w:val="22"/>
      <w:szCs w:val="22"/>
      <w:lang w:eastAsia="en-US"/>
    </w:rPr>
  </w:style>
  <w:style w:type="character" w:customStyle="1" w:styleId="Nadpis5Char">
    <w:name w:val="Nadpis 5 Char"/>
    <w:basedOn w:val="Standardnpsmoodstavce"/>
    <w:link w:val="Nadpis5"/>
    <w:uiPriority w:val="9"/>
    <w:semiHidden/>
    <w:rsid w:val="00AC6A64"/>
    <w:rPr>
      <w:rFonts w:asciiTheme="majorHAnsi" w:eastAsiaTheme="majorEastAsia" w:hAnsiTheme="majorHAnsi" w:cstheme="majorBidi"/>
      <w:color w:val="243F60" w:themeColor="accent1" w:themeShade="7F"/>
      <w:sz w:val="22"/>
      <w:szCs w:val="22"/>
      <w:lang w:val="en-US" w:eastAsia="en-US"/>
    </w:rPr>
  </w:style>
  <w:style w:type="character" w:customStyle="1" w:styleId="Nadpis6Char">
    <w:name w:val="Nadpis 6 Char"/>
    <w:basedOn w:val="Standardnpsmoodstavce"/>
    <w:link w:val="Nadpis6"/>
    <w:uiPriority w:val="9"/>
    <w:semiHidden/>
    <w:rsid w:val="00AC6A64"/>
    <w:rPr>
      <w:rFonts w:asciiTheme="majorHAnsi" w:eastAsiaTheme="majorEastAsia" w:hAnsiTheme="majorHAnsi" w:cstheme="majorBidi"/>
      <w:i/>
      <w:iCs/>
      <w:color w:val="243F60" w:themeColor="accent1" w:themeShade="7F"/>
      <w:sz w:val="22"/>
      <w:szCs w:val="22"/>
      <w:lang w:val="en-US" w:eastAsia="en-US"/>
    </w:rPr>
  </w:style>
  <w:style w:type="character" w:customStyle="1" w:styleId="Nadpis7Char">
    <w:name w:val="Nadpis 7 Char"/>
    <w:basedOn w:val="Standardnpsmoodstavce"/>
    <w:link w:val="Nadpis7"/>
    <w:uiPriority w:val="9"/>
    <w:semiHidden/>
    <w:rsid w:val="00AC6A64"/>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AC6A64"/>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AC6A64"/>
    <w:rPr>
      <w:rFonts w:asciiTheme="majorHAnsi" w:eastAsiaTheme="majorEastAsia" w:hAnsiTheme="majorHAnsi" w:cstheme="majorBidi"/>
      <w:i/>
      <w:iCs/>
      <w:color w:val="404040" w:themeColor="text1" w:themeTint="BF"/>
      <w:lang w:val="en-US" w:eastAsia="en-US"/>
    </w:rPr>
  </w:style>
  <w:style w:type="paragraph" w:customStyle="1" w:styleId="111odst">
    <w:name w:val="1.1.1 odst"/>
    <w:basedOn w:val="Odstavecseseznamem"/>
    <w:link w:val="111odstChar"/>
    <w:qFormat/>
    <w:rsid w:val="00917BF6"/>
    <w:pPr>
      <w:tabs>
        <w:tab w:val="num" w:pos="360"/>
      </w:tabs>
      <w:suppressAutoHyphens w:val="0"/>
      <w:autoSpaceDE w:val="0"/>
      <w:autoSpaceDN w:val="0"/>
      <w:adjustRightInd w:val="0"/>
      <w:spacing w:after="60" w:line="300" w:lineRule="exact"/>
      <w:ind w:left="1134" w:hanging="454"/>
      <w:contextualSpacing w:val="0"/>
    </w:pPr>
    <w:rPr>
      <w:bCs/>
      <w:szCs w:val="21"/>
      <w:lang w:eastAsia="cs-CZ"/>
    </w:rPr>
  </w:style>
  <w:style w:type="character" w:customStyle="1" w:styleId="111odstChar">
    <w:name w:val="1.1.1 odst Char"/>
    <w:basedOn w:val="Standardnpsmoodstavce"/>
    <w:link w:val="111odst"/>
    <w:rsid w:val="002736CD"/>
    <w:rPr>
      <w:rFonts w:ascii="Corbel" w:eastAsia="Times New Roman" w:hAnsi="Corbel"/>
      <w:bCs/>
      <w:color w:val="595959" w:themeColor="text1" w:themeTint="A6"/>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4156">
      <w:bodyDiv w:val="1"/>
      <w:marLeft w:val="0"/>
      <w:marRight w:val="0"/>
      <w:marTop w:val="0"/>
      <w:marBottom w:val="0"/>
      <w:divBdr>
        <w:top w:val="none" w:sz="0" w:space="0" w:color="auto"/>
        <w:left w:val="none" w:sz="0" w:space="0" w:color="auto"/>
        <w:bottom w:val="none" w:sz="0" w:space="0" w:color="auto"/>
        <w:right w:val="none" w:sz="0" w:space="0" w:color="auto"/>
      </w:divBdr>
    </w:div>
    <w:div w:id="168327655">
      <w:bodyDiv w:val="1"/>
      <w:marLeft w:val="0"/>
      <w:marRight w:val="0"/>
      <w:marTop w:val="0"/>
      <w:marBottom w:val="0"/>
      <w:divBdr>
        <w:top w:val="none" w:sz="0" w:space="0" w:color="auto"/>
        <w:left w:val="none" w:sz="0" w:space="0" w:color="auto"/>
        <w:bottom w:val="none" w:sz="0" w:space="0" w:color="auto"/>
        <w:right w:val="none" w:sz="0" w:space="0" w:color="auto"/>
      </w:divBdr>
    </w:div>
    <w:div w:id="184943670">
      <w:bodyDiv w:val="1"/>
      <w:marLeft w:val="0"/>
      <w:marRight w:val="0"/>
      <w:marTop w:val="0"/>
      <w:marBottom w:val="0"/>
      <w:divBdr>
        <w:top w:val="none" w:sz="0" w:space="0" w:color="auto"/>
        <w:left w:val="none" w:sz="0" w:space="0" w:color="auto"/>
        <w:bottom w:val="none" w:sz="0" w:space="0" w:color="auto"/>
        <w:right w:val="none" w:sz="0" w:space="0" w:color="auto"/>
      </w:divBdr>
    </w:div>
    <w:div w:id="847212473">
      <w:bodyDiv w:val="1"/>
      <w:marLeft w:val="0"/>
      <w:marRight w:val="0"/>
      <w:marTop w:val="0"/>
      <w:marBottom w:val="0"/>
      <w:divBdr>
        <w:top w:val="none" w:sz="0" w:space="0" w:color="auto"/>
        <w:left w:val="none" w:sz="0" w:space="0" w:color="auto"/>
        <w:bottom w:val="none" w:sz="0" w:space="0" w:color="auto"/>
        <w:right w:val="none" w:sz="0" w:space="0" w:color="auto"/>
      </w:divBdr>
    </w:div>
    <w:div w:id="966084015">
      <w:bodyDiv w:val="1"/>
      <w:marLeft w:val="0"/>
      <w:marRight w:val="0"/>
      <w:marTop w:val="0"/>
      <w:marBottom w:val="0"/>
      <w:divBdr>
        <w:top w:val="none" w:sz="0" w:space="0" w:color="auto"/>
        <w:left w:val="none" w:sz="0" w:space="0" w:color="auto"/>
        <w:bottom w:val="none" w:sz="0" w:space="0" w:color="auto"/>
        <w:right w:val="none" w:sz="0" w:space="0" w:color="auto"/>
      </w:divBdr>
      <w:divsChild>
        <w:div w:id="1710569643">
          <w:marLeft w:val="0"/>
          <w:marRight w:val="0"/>
          <w:marTop w:val="0"/>
          <w:marBottom w:val="0"/>
          <w:divBdr>
            <w:top w:val="none" w:sz="0" w:space="0" w:color="auto"/>
            <w:left w:val="none" w:sz="0" w:space="0" w:color="auto"/>
            <w:bottom w:val="none" w:sz="0" w:space="0" w:color="auto"/>
            <w:right w:val="none" w:sz="0" w:space="0" w:color="auto"/>
          </w:divBdr>
        </w:div>
      </w:divsChild>
    </w:div>
    <w:div w:id="1045832919">
      <w:bodyDiv w:val="1"/>
      <w:marLeft w:val="0"/>
      <w:marRight w:val="0"/>
      <w:marTop w:val="0"/>
      <w:marBottom w:val="0"/>
      <w:divBdr>
        <w:top w:val="none" w:sz="0" w:space="0" w:color="auto"/>
        <w:left w:val="none" w:sz="0" w:space="0" w:color="auto"/>
        <w:bottom w:val="none" w:sz="0" w:space="0" w:color="auto"/>
        <w:right w:val="none" w:sz="0" w:space="0" w:color="auto"/>
      </w:divBdr>
    </w:div>
    <w:div w:id="1155561879">
      <w:bodyDiv w:val="1"/>
      <w:marLeft w:val="0"/>
      <w:marRight w:val="0"/>
      <w:marTop w:val="0"/>
      <w:marBottom w:val="0"/>
      <w:divBdr>
        <w:top w:val="none" w:sz="0" w:space="0" w:color="auto"/>
        <w:left w:val="none" w:sz="0" w:space="0" w:color="auto"/>
        <w:bottom w:val="none" w:sz="0" w:space="0" w:color="auto"/>
        <w:right w:val="none" w:sz="0" w:space="0" w:color="auto"/>
      </w:divBdr>
    </w:div>
    <w:div w:id="1188326478">
      <w:bodyDiv w:val="1"/>
      <w:marLeft w:val="0"/>
      <w:marRight w:val="0"/>
      <w:marTop w:val="0"/>
      <w:marBottom w:val="0"/>
      <w:divBdr>
        <w:top w:val="none" w:sz="0" w:space="0" w:color="auto"/>
        <w:left w:val="none" w:sz="0" w:space="0" w:color="auto"/>
        <w:bottom w:val="none" w:sz="0" w:space="0" w:color="auto"/>
        <w:right w:val="none" w:sz="0" w:space="0" w:color="auto"/>
      </w:divBdr>
    </w:div>
    <w:div w:id="17335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BDBF-38F4-4D90-8CC5-5C17E770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5712</Words>
  <Characters>33702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39336</CharactersWithSpaces>
  <SharedDoc>false</SharedDoc>
  <HLinks>
    <vt:vector size="180" baseType="variant">
      <vt:variant>
        <vt:i4>1114160</vt:i4>
      </vt:variant>
      <vt:variant>
        <vt:i4>176</vt:i4>
      </vt:variant>
      <vt:variant>
        <vt:i4>0</vt:i4>
      </vt:variant>
      <vt:variant>
        <vt:i4>5</vt:i4>
      </vt:variant>
      <vt:variant>
        <vt:lpwstr/>
      </vt:variant>
      <vt:variant>
        <vt:lpwstr>_Toc364064147</vt:lpwstr>
      </vt:variant>
      <vt:variant>
        <vt:i4>1114160</vt:i4>
      </vt:variant>
      <vt:variant>
        <vt:i4>170</vt:i4>
      </vt:variant>
      <vt:variant>
        <vt:i4>0</vt:i4>
      </vt:variant>
      <vt:variant>
        <vt:i4>5</vt:i4>
      </vt:variant>
      <vt:variant>
        <vt:lpwstr/>
      </vt:variant>
      <vt:variant>
        <vt:lpwstr>_Toc364064146</vt:lpwstr>
      </vt:variant>
      <vt:variant>
        <vt:i4>1114160</vt:i4>
      </vt:variant>
      <vt:variant>
        <vt:i4>164</vt:i4>
      </vt:variant>
      <vt:variant>
        <vt:i4>0</vt:i4>
      </vt:variant>
      <vt:variant>
        <vt:i4>5</vt:i4>
      </vt:variant>
      <vt:variant>
        <vt:lpwstr/>
      </vt:variant>
      <vt:variant>
        <vt:lpwstr>_Toc364064145</vt:lpwstr>
      </vt:variant>
      <vt:variant>
        <vt:i4>1114160</vt:i4>
      </vt:variant>
      <vt:variant>
        <vt:i4>158</vt:i4>
      </vt:variant>
      <vt:variant>
        <vt:i4>0</vt:i4>
      </vt:variant>
      <vt:variant>
        <vt:i4>5</vt:i4>
      </vt:variant>
      <vt:variant>
        <vt:lpwstr/>
      </vt:variant>
      <vt:variant>
        <vt:lpwstr>_Toc364064144</vt:lpwstr>
      </vt:variant>
      <vt:variant>
        <vt:i4>1114160</vt:i4>
      </vt:variant>
      <vt:variant>
        <vt:i4>152</vt:i4>
      </vt:variant>
      <vt:variant>
        <vt:i4>0</vt:i4>
      </vt:variant>
      <vt:variant>
        <vt:i4>5</vt:i4>
      </vt:variant>
      <vt:variant>
        <vt:lpwstr/>
      </vt:variant>
      <vt:variant>
        <vt:lpwstr>_Toc364064143</vt:lpwstr>
      </vt:variant>
      <vt:variant>
        <vt:i4>1114160</vt:i4>
      </vt:variant>
      <vt:variant>
        <vt:i4>146</vt:i4>
      </vt:variant>
      <vt:variant>
        <vt:i4>0</vt:i4>
      </vt:variant>
      <vt:variant>
        <vt:i4>5</vt:i4>
      </vt:variant>
      <vt:variant>
        <vt:lpwstr/>
      </vt:variant>
      <vt:variant>
        <vt:lpwstr>_Toc364064142</vt:lpwstr>
      </vt:variant>
      <vt:variant>
        <vt:i4>1114160</vt:i4>
      </vt:variant>
      <vt:variant>
        <vt:i4>140</vt:i4>
      </vt:variant>
      <vt:variant>
        <vt:i4>0</vt:i4>
      </vt:variant>
      <vt:variant>
        <vt:i4>5</vt:i4>
      </vt:variant>
      <vt:variant>
        <vt:lpwstr/>
      </vt:variant>
      <vt:variant>
        <vt:lpwstr>_Toc364064141</vt:lpwstr>
      </vt:variant>
      <vt:variant>
        <vt:i4>1114160</vt:i4>
      </vt:variant>
      <vt:variant>
        <vt:i4>134</vt:i4>
      </vt:variant>
      <vt:variant>
        <vt:i4>0</vt:i4>
      </vt:variant>
      <vt:variant>
        <vt:i4>5</vt:i4>
      </vt:variant>
      <vt:variant>
        <vt:lpwstr/>
      </vt:variant>
      <vt:variant>
        <vt:lpwstr>_Toc364064140</vt:lpwstr>
      </vt:variant>
      <vt:variant>
        <vt:i4>1441840</vt:i4>
      </vt:variant>
      <vt:variant>
        <vt:i4>128</vt:i4>
      </vt:variant>
      <vt:variant>
        <vt:i4>0</vt:i4>
      </vt:variant>
      <vt:variant>
        <vt:i4>5</vt:i4>
      </vt:variant>
      <vt:variant>
        <vt:lpwstr/>
      </vt:variant>
      <vt:variant>
        <vt:lpwstr>_Toc364064139</vt:lpwstr>
      </vt:variant>
      <vt:variant>
        <vt:i4>1441840</vt:i4>
      </vt:variant>
      <vt:variant>
        <vt:i4>122</vt:i4>
      </vt:variant>
      <vt:variant>
        <vt:i4>0</vt:i4>
      </vt:variant>
      <vt:variant>
        <vt:i4>5</vt:i4>
      </vt:variant>
      <vt:variant>
        <vt:lpwstr/>
      </vt:variant>
      <vt:variant>
        <vt:lpwstr>_Toc364064138</vt:lpwstr>
      </vt:variant>
      <vt:variant>
        <vt:i4>1441840</vt:i4>
      </vt:variant>
      <vt:variant>
        <vt:i4>116</vt:i4>
      </vt:variant>
      <vt:variant>
        <vt:i4>0</vt:i4>
      </vt:variant>
      <vt:variant>
        <vt:i4>5</vt:i4>
      </vt:variant>
      <vt:variant>
        <vt:lpwstr/>
      </vt:variant>
      <vt:variant>
        <vt:lpwstr>_Toc364064137</vt:lpwstr>
      </vt:variant>
      <vt:variant>
        <vt:i4>1441840</vt:i4>
      </vt:variant>
      <vt:variant>
        <vt:i4>110</vt:i4>
      </vt:variant>
      <vt:variant>
        <vt:i4>0</vt:i4>
      </vt:variant>
      <vt:variant>
        <vt:i4>5</vt:i4>
      </vt:variant>
      <vt:variant>
        <vt:lpwstr/>
      </vt:variant>
      <vt:variant>
        <vt:lpwstr>_Toc364064136</vt:lpwstr>
      </vt:variant>
      <vt:variant>
        <vt:i4>1441840</vt:i4>
      </vt:variant>
      <vt:variant>
        <vt:i4>104</vt:i4>
      </vt:variant>
      <vt:variant>
        <vt:i4>0</vt:i4>
      </vt:variant>
      <vt:variant>
        <vt:i4>5</vt:i4>
      </vt:variant>
      <vt:variant>
        <vt:lpwstr/>
      </vt:variant>
      <vt:variant>
        <vt:lpwstr>_Toc364064135</vt:lpwstr>
      </vt:variant>
      <vt:variant>
        <vt:i4>1441840</vt:i4>
      </vt:variant>
      <vt:variant>
        <vt:i4>98</vt:i4>
      </vt:variant>
      <vt:variant>
        <vt:i4>0</vt:i4>
      </vt:variant>
      <vt:variant>
        <vt:i4>5</vt:i4>
      </vt:variant>
      <vt:variant>
        <vt:lpwstr/>
      </vt:variant>
      <vt:variant>
        <vt:lpwstr>_Toc364064134</vt:lpwstr>
      </vt:variant>
      <vt:variant>
        <vt:i4>1441840</vt:i4>
      </vt:variant>
      <vt:variant>
        <vt:i4>92</vt:i4>
      </vt:variant>
      <vt:variant>
        <vt:i4>0</vt:i4>
      </vt:variant>
      <vt:variant>
        <vt:i4>5</vt:i4>
      </vt:variant>
      <vt:variant>
        <vt:lpwstr/>
      </vt:variant>
      <vt:variant>
        <vt:lpwstr>_Toc364064133</vt:lpwstr>
      </vt:variant>
      <vt:variant>
        <vt:i4>1441840</vt:i4>
      </vt:variant>
      <vt:variant>
        <vt:i4>86</vt:i4>
      </vt:variant>
      <vt:variant>
        <vt:i4>0</vt:i4>
      </vt:variant>
      <vt:variant>
        <vt:i4>5</vt:i4>
      </vt:variant>
      <vt:variant>
        <vt:lpwstr/>
      </vt:variant>
      <vt:variant>
        <vt:lpwstr>_Toc364064132</vt:lpwstr>
      </vt:variant>
      <vt:variant>
        <vt:i4>1441840</vt:i4>
      </vt:variant>
      <vt:variant>
        <vt:i4>80</vt:i4>
      </vt:variant>
      <vt:variant>
        <vt:i4>0</vt:i4>
      </vt:variant>
      <vt:variant>
        <vt:i4>5</vt:i4>
      </vt:variant>
      <vt:variant>
        <vt:lpwstr/>
      </vt:variant>
      <vt:variant>
        <vt:lpwstr>_Toc364064131</vt:lpwstr>
      </vt:variant>
      <vt:variant>
        <vt:i4>1441840</vt:i4>
      </vt:variant>
      <vt:variant>
        <vt:i4>74</vt:i4>
      </vt:variant>
      <vt:variant>
        <vt:i4>0</vt:i4>
      </vt:variant>
      <vt:variant>
        <vt:i4>5</vt:i4>
      </vt:variant>
      <vt:variant>
        <vt:lpwstr/>
      </vt:variant>
      <vt:variant>
        <vt:lpwstr>_Toc364064130</vt:lpwstr>
      </vt:variant>
      <vt:variant>
        <vt:i4>1507376</vt:i4>
      </vt:variant>
      <vt:variant>
        <vt:i4>68</vt:i4>
      </vt:variant>
      <vt:variant>
        <vt:i4>0</vt:i4>
      </vt:variant>
      <vt:variant>
        <vt:i4>5</vt:i4>
      </vt:variant>
      <vt:variant>
        <vt:lpwstr/>
      </vt:variant>
      <vt:variant>
        <vt:lpwstr>_Toc364064129</vt:lpwstr>
      </vt:variant>
      <vt:variant>
        <vt:i4>1507376</vt:i4>
      </vt:variant>
      <vt:variant>
        <vt:i4>62</vt:i4>
      </vt:variant>
      <vt:variant>
        <vt:i4>0</vt:i4>
      </vt:variant>
      <vt:variant>
        <vt:i4>5</vt:i4>
      </vt:variant>
      <vt:variant>
        <vt:lpwstr/>
      </vt:variant>
      <vt:variant>
        <vt:lpwstr>_Toc364064128</vt:lpwstr>
      </vt:variant>
      <vt:variant>
        <vt:i4>1507376</vt:i4>
      </vt:variant>
      <vt:variant>
        <vt:i4>56</vt:i4>
      </vt:variant>
      <vt:variant>
        <vt:i4>0</vt:i4>
      </vt:variant>
      <vt:variant>
        <vt:i4>5</vt:i4>
      </vt:variant>
      <vt:variant>
        <vt:lpwstr/>
      </vt:variant>
      <vt:variant>
        <vt:lpwstr>_Toc364064127</vt:lpwstr>
      </vt:variant>
      <vt:variant>
        <vt:i4>1507376</vt:i4>
      </vt:variant>
      <vt:variant>
        <vt:i4>50</vt:i4>
      </vt:variant>
      <vt:variant>
        <vt:i4>0</vt:i4>
      </vt:variant>
      <vt:variant>
        <vt:i4>5</vt:i4>
      </vt:variant>
      <vt:variant>
        <vt:lpwstr/>
      </vt:variant>
      <vt:variant>
        <vt:lpwstr>_Toc364064126</vt:lpwstr>
      </vt:variant>
      <vt:variant>
        <vt:i4>1507376</vt:i4>
      </vt:variant>
      <vt:variant>
        <vt:i4>44</vt:i4>
      </vt:variant>
      <vt:variant>
        <vt:i4>0</vt:i4>
      </vt:variant>
      <vt:variant>
        <vt:i4>5</vt:i4>
      </vt:variant>
      <vt:variant>
        <vt:lpwstr/>
      </vt:variant>
      <vt:variant>
        <vt:lpwstr>_Toc364064125</vt:lpwstr>
      </vt:variant>
      <vt:variant>
        <vt:i4>1507376</vt:i4>
      </vt:variant>
      <vt:variant>
        <vt:i4>38</vt:i4>
      </vt:variant>
      <vt:variant>
        <vt:i4>0</vt:i4>
      </vt:variant>
      <vt:variant>
        <vt:i4>5</vt:i4>
      </vt:variant>
      <vt:variant>
        <vt:lpwstr/>
      </vt:variant>
      <vt:variant>
        <vt:lpwstr>_Toc364064124</vt:lpwstr>
      </vt:variant>
      <vt:variant>
        <vt:i4>1507376</vt:i4>
      </vt:variant>
      <vt:variant>
        <vt:i4>32</vt:i4>
      </vt:variant>
      <vt:variant>
        <vt:i4>0</vt:i4>
      </vt:variant>
      <vt:variant>
        <vt:i4>5</vt:i4>
      </vt:variant>
      <vt:variant>
        <vt:lpwstr/>
      </vt:variant>
      <vt:variant>
        <vt:lpwstr>_Toc364064123</vt:lpwstr>
      </vt:variant>
      <vt:variant>
        <vt:i4>1507376</vt:i4>
      </vt:variant>
      <vt:variant>
        <vt:i4>26</vt:i4>
      </vt:variant>
      <vt:variant>
        <vt:i4>0</vt:i4>
      </vt:variant>
      <vt:variant>
        <vt:i4>5</vt:i4>
      </vt:variant>
      <vt:variant>
        <vt:lpwstr/>
      </vt:variant>
      <vt:variant>
        <vt:lpwstr>_Toc364064122</vt:lpwstr>
      </vt:variant>
      <vt:variant>
        <vt:i4>1507376</vt:i4>
      </vt:variant>
      <vt:variant>
        <vt:i4>20</vt:i4>
      </vt:variant>
      <vt:variant>
        <vt:i4>0</vt:i4>
      </vt:variant>
      <vt:variant>
        <vt:i4>5</vt:i4>
      </vt:variant>
      <vt:variant>
        <vt:lpwstr/>
      </vt:variant>
      <vt:variant>
        <vt:lpwstr>_Toc364064121</vt:lpwstr>
      </vt:variant>
      <vt:variant>
        <vt:i4>1507376</vt:i4>
      </vt:variant>
      <vt:variant>
        <vt:i4>14</vt:i4>
      </vt:variant>
      <vt:variant>
        <vt:i4>0</vt:i4>
      </vt:variant>
      <vt:variant>
        <vt:i4>5</vt:i4>
      </vt:variant>
      <vt:variant>
        <vt:lpwstr/>
      </vt:variant>
      <vt:variant>
        <vt:lpwstr>_Toc364064120</vt:lpwstr>
      </vt:variant>
      <vt:variant>
        <vt:i4>1310768</vt:i4>
      </vt:variant>
      <vt:variant>
        <vt:i4>8</vt:i4>
      </vt:variant>
      <vt:variant>
        <vt:i4>0</vt:i4>
      </vt:variant>
      <vt:variant>
        <vt:i4>5</vt:i4>
      </vt:variant>
      <vt:variant>
        <vt:lpwstr/>
      </vt:variant>
      <vt:variant>
        <vt:lpwstr>_Toc364064119</vt:lpwstr>
      </vt:variant>
      <vt:variant>
        <vt:i4>1310768</vt:i4>
      </vt:variant>
      <vt:variant>
        <vt:i4>2</vt:i4>
      </vt:variant>
      <vt:variant>
        <vt:i4>0</vt:i4>
      </vt:variant>
      <vt:variant>
        <vt:i4>5</vt:i4>
      </vt:variant>
      <vt:variant>
        <vt:lpwstr/>
      </vt:variant>
      <vt:variant>
        <vt:lpwstr>_Toc364064118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langmaierova</dc:creator>
  <cp:lastModifiedBy>Veronika Klozová</cp:lastModifiedBy>
  <cp:revision>3</cp:revision>
  <cp:lastPrinted>2021-09-03T10:38:00Z</cp:lastPrinted>
  <dcterms:created xsi:type="dcterms:W3CDTF">2024-05-13T13:04:00Z</dcterms:created>
  <dcterms:modified xsi:type="dcterms:W3CDTF">2024-05-13T15:28:00Z</dcterms:modified>
</cp:coreProperties>
</file>