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399077BD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3141DCDF" w:rsidR="00F534C4" w:rsidRPr="004200EB" w:rsidRDefault="00BD47DC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Dodatečný </w:t>
            </w:r>
            <w:proofErr w:type="spellStart"/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vysokoúhlový</w:t>
            </w:r>
            <w:proofErr w:type="spellEnd"/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rentgenový plošný detektor do přístroje pro maloúhlový </w:t>
            </w:r>
            <w:r w:rsidR="002C775C"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rozptyl</w:t>
            </w:r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rtg. záření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971B3"/>
    <w:rsid w:val="000A055A"/>
    <w:rsid w:val="000A54E8"/>
    <w:rsid w:val="000A5B06"/>
    <w:rsid w:val="000B6D74"/>
    <w:rsid w:val="000C209D"/>
    <w:rsid w:val="000C6BF0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C775C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178D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A430C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2A75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5707"/>
    <w:rsid w:val="00B57888"/>
    <w:rsid w:val="00B63E7D"/>
    <w:rsid w:val="00B81545"/>
    <w:rsid w:val="00BD2228"/>
    <w:rsid w:val="00BD47DC"/>
    <w:rsid w:val="00BE154B"/>
    <w:rsid w:val="00BE57EB"/>
    <w:rsid w:val="00BF7B75"/>
    <w:rsid w:val="00BF7F61"/>
    <w:rsid w:val="00C102DE"/>
    <w:rsid w:val="00C12228"/>
    <w:rsid w:val="00C2050B"/>
    <w:rsid w:val="00C2469D"/>
    <w:rsid w:val="00C31E5D"/>
    <w:rsid w:val="00C455D3"/>
    <w:rsid w:val="00C50AAF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D109D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6060E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Vladimír Levandovský</cp:lastModifiedBy>
  <cp:revision>8</cp:revision>
  <cp:lastPrinted>2015-01-15T13:02:00Z</cp:lastPrinted>
  <dcterms:created xsi:type="dcterms:W3CDTF">2024-04-09T11:33:00Z</dcterms:created>
  <dcterms:modified xsi:type="dcterms:W3CDTF">2024-11-06T14:50:00Z</dcterms:modified>
</cp:coreProperties>
</file>