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57E3" w14:textId="77777777" w:rsidR="00F233C7" w:rsidRPr="0062032F" w:rsidRDefault="00F233C7" w:rsidP="0062032F">
      <w:pPr>
        <w:pBdr>
          <w:bottom w:val="single" w:sz="24" w:space="1" w:color="FF0000"/>
        </w:pBdr>
        <w:rPr>
          <w:rFonts w:ascii="Cambria" w:hAnsi="Cambria" w:cstheme="minorHAnsi"/>
          <w:bCs/>
          <w:lang w:val="cs-CZ"/>
        </w:rPr>
      </w:pPr>
    </w:p>
    <w:p w14:paraId="7592691E" w14:textId="77777777" w:rsidR="00F25B70" w:rsidRPr="0062032F" w:rsidRDefault="00F25B70" w:rsidP="009E7C42">
      <w:pPr>
        <w:pBdr>
          <w:bottom w:val="single" w:sz="24" w:space="1" w:color="FF0000"/>
        </w:pBdr>
        <w:jc w:val="center"/>
        <w:rPr>
          <w:rFonts w:ascii="Cambria" w:hAnsi="Cambria" w:cstheme="minorHAnsi"/>
          <w:b/>
          <w:bCs/>
          <w:sz w:val="44"/>
          <w:szCs w:val="44"/>
          <w:lang w:val="cs-CZ"/>
        </w:rPr>
      </w:pPr>
      <w:r w:rsidRPr="0062032F">
        <w:rPr>
          <w:rFonts w:ascii="Cambria" w:hAnsi="Cambria" w:cstheme="minorHAnsi"/>
          <w:b/>
          <w:bCs/>
          <w:sz w:val="44"/>
          <w:szCs w:val="44"/>
          <w:lang w:val="cs-CZ"/>
        </w:rPr>
        <w:t>S</w:t>
      </w:r>
      <w:r w:rsidR="00857311" w:rsidRPr="0062032F">
        <w:rPr>
          <w:rFonts w:ascii="Cambria" w:hAnsi="Cambria" w:cstheme="minorHAnsi"/>
          <w:b/>
          <w:bCs/>
          <w:sz w:val="44"/>
          <w:szCs w:val="44"/>
          <w:lang w:val="cs-CZ"/>
        </w:rPr>
        <w:t>m</w:t>
      </w:r>
      <w:r w:rsidRPr="0062032F">
        <w:rPr>
          <w:rFonts w:ascii="Cambria" w:hAnsi="Cambria" w:cstheme="minorHAnsi"/>
          <w:b/>
          <w:bCs/>
          <w:sz w:val="44"/>
          <w:szCs w:val="44"/>
          <w:lang w:val="cs-CZ"/>
        </w:rPr>
        <w:t>louva o dílo</w:t>
      </w:r>
    </w:p>
    <w:p w14:paraId="0CD792F2" w14:textId="77777777" w:rsidR="00C84005" w:rsidRPr="0062032F" w:rsidRDefault="00A11A6F" w:rsidP="00C84005">
      <w:pPr>
        <w:jc w:val="center"/>
        <w:rPr>
          <w:rFonts w:ascii="Cambria" w:hAnsi="Cambria" w:cstheme="minorHAnsi"/>
          <w:lang w:val="cs-CZ"/>
        </w:rPr>
      </w:pPr>
      <w:r w:rsidRPr="0062032F">
        <w:rPr>
          <w:rFonts w:ascii="Cambria" w:hAnsi="Cambria" w:cstheme="minorHAnsi"/>
          <w:lang w:val="cs-CZ"/>
        </w:rPr>
        <w:t xml:space="preserve"> </w:t>
      </w:r>
      <w:r w:rsidR="00C84005" w:rsidRPr="0062032F">
        <w:rPr>
          <w:rFonts w:ascii="Cambria" w:hAnsi="Cambria" w:cstheme="minorHAnsi"/>
          <w:lang w:val="cs-CZ"/>
        </w:rPr>
        <w:t>(dále</w:t>
      </w:r>
      <w:r w:rsidR="00F84014" w:rsidRPr="0062032F">
        <w:rPr>
          <w:rFonts w:ascii="Cambria" w:hAnsi="Cambria" w:cstheme="minorHAnsi"/>
          <w:lang w:val="cs-CZ"/>
        </w:rPr>
        <w:t xml:space="preserve"> též </w:t>
      </w:r>
      <w:r w:rsidR="00C84005" w:rsidRPr="0062032F">
        <w:rPr>
          <w:rFonts w:ascii="Cambria" w:hAnsi="Cambria"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00C84005" w:rsidRPr="0062032F">
          <w:rPr>
            <w:rFonts w:ascii="Cambria" w:hAnsi="Cambria" w:cstheme="minorHAnsi"/>
            <w:lang w:val="cs-CZ"/>
          </w:rPr>
          <w:t>2586 a</w:t>
        </w:r>
      </w:smartTag>
      <w:r w:rsidR="00C84005" w:rsidRPr="0062032F">
        <w:rPr>
          <w:rFonts w:ascii="Cambria" w:hAnsi="Cambria" w:cstheme="minorHAnsi"/>
          <w:lang w:val="cs-CZ"/>
        </w:rPr>
        <w:t xml:space="preserve"> násl. zákona </w:t>
      </w:r>
      <w:r w:rsidR="00C84005" w:rsidRPr="0062032F">
        <w:rPr>
          <w:rFonts w:ascii="Cambria" w:hAnsi="Cambria" w:cstheme="minorHAnsi"/>
          <w:lang w:val="cs-CZ"/>
        </w:rPr>
        <w:br/>
        <w:t>č. 89/2012 Sb., občanský zákoník, ve znění pozdějších předpisů (dále jen</w:t>
      </w:r>
      <w:r w:rsidR="00C84005" w:rsidRPr="0062032F">
        <w:rPr>
          <w:rFonts w:ascii="Cambria" w:hAnsi="Cambria" w:cstheme="minorHAnsi"/>
          <w:lang w:val="cs-CZ"/>
        </w:rPr>
        <w:br/>
        <w:t xml:space="preserve"> „občanský zákoník“)</w:t>
      </w:r>
    </w:p>
    <w:p w14:paraId="452D08E2" w14:textId="77777777" w:rsidR="00B54677" w:rsidRPr="0062032F" w:rsidRDefault="00B54677" w:rsidP="00C84005">
      <w:pPr>
        <w:jc w:val="center"/>
        <w:rPr>
          <w:rFonts w:ascii="Cambria" w:hAnsi="Cambria" w:cstheme="minorHAnsi"/>
          <w:lang w:val="cs-CZ"/>
        </w:rPr>
      </w:pPr>
    </w:p>
    <w:p w14:paraId="6BBA9E11" w14:textId="77777777" w:rsidR="00F25B70" w:rsidRPr="0062032F" w:rsidRDefault="00F25B70" w:rsidP="00792142">
      <w:pPr>
        <w:pStyle w:val="Nadpis1"/>
        <w:spacing w:before="360" w:line="240" w:lineRule="auto"/>
        <w:ind w:left="0"/>
        <w:rPr>
          <w:rFonts w:cstheme="minorHAnsi"/>
          <w:sz w:val="22"/>
          <w:szCs w:val="22"/>
          <w:lang w:val="cs-CZ"/>
        </w:rPr>
      </w:pPr>
      <w:r w:rsidRPr="0062032F">
        <w:rPr>
          <w:rFonts w:cstheme="minorHAnsi"/>
          <w:sz w:val="22"/>
          <w:szCs w:val="22"/>
          <w:lang w:val="cs-CZ"/>
        </w:rPr>
        <w:t>Smluvní strany</w:t>
      </w:r>
    </w:p>
    <w:p w14:paraId="47090FC3" w14:textId="3D019DB8" w:rsidR="00655704" w:rsidRDefault="00CD7C81" w:rsidP="00534C00">
      <w:pPr>
        <w:tabs>
          <w:tab w:val="left" w:pos="3402"/>
        </w:tabs>
        <w:ind w:left="3402" w:hanging="3402"/>
        <w:jc w:val="both"/>
        <w:rPr>
          <w:rFonts w:asciiTheme="majorHAnsi" w:hAnsiTheme="majorHAnsi" w:cstheme="minorHAnsi"/>
          <w:b/>
          <w:i/>
          <w:iCs/>
          <w:lang w:val="cs-CZ"/>
        </w:rPr>
      </w:pPr>
      <w:r w:rsidRPr="00CD7C81">
        <w:rPr>
          <w:rFonts w:asciiTheme="majorHAnsi" w:hAnsiTheme="majorHAnsi" w:cstheme="minorHAnsi"/>
          <w:b/>
          <w:i/>
          <w:iCs/>
          <w:lang w:val="cs-CZ"/>
        </w:rPr>
        <w:t>Město Jaroměřice nad Rokytnou</w:t>
      </w:r>
      <w:r w:rsidR="00655704" w:rsidRPr="00655704">
        <w:rPr>
          <w:rFonts w:asciiTheme="majorHAnsi" w:hAnsiTheme="majorHAnsi" w:cstheme="minorHAnsi"/>
          <w:b/>
          <w:i/>
          <w:iCs/>
          <w:lang w:val="cs-CZ"/>
        </w:rPr>
        <w:t xml:space="preserve"> </w:t>
      </w:r>
    </w:p>
    <w:p w14:paraId="785FB6E7" w14:textId="5F85CF31" w:rsidR="00534C00" w:rsidRPr="0062032F" w:rsidRDefault="00534C00" w:rsidP="00534C00">
      <w:pPr>
        <w:tabs>
          <w:tab w:val="left" w:pos="3402"/>
        </w:tabs>
        <w:ind w:left="3402" w:hanging="3402"/>
        <w:jc w:val="both"/>
        <w:rPr>
          <w:rFonts w:ascii="Cambria" w:hAnsi="Cambria" w:cstheme="minorHAnsi"/>
          <w:lang w:val="cs-CZ"/>
        </w:rPr>
      </w:pPr>
      <w:r w:rsidRPr="0062032F">
        <w:rPr>
          <w:rFonts w:ascii="Cambria" w:hAnsi="Cambria" w:cstheme="minorHAnsi"/>
          <w:lang w:val="cs-CZ"/>
        </w:rPr>
        <w:t>Sídlo:</w:t>
      </w:r>
      <w:r w:rsidRPr="0062032F">
        <w:rPr>
          <w:rFonts w:ascii="Cambria" w:hAnsi="Cambria" w:cstheme="minorHAnsi"/>
          <w:lang w:val="cs-CZ"/>
        </w:rPr>
        <w:tab/>
      </w:r>
      <w:r w:rsidR="00CD7C81" w:rsidRPr="00CD7C81">
        <w:rPr>
          <w:rFonts w:ascii="Cambria" w:hAnsi="Cambria"/>
          <w:bCs/>
          <w:lang w:val="cs-CZ"/>
        </w:rPr>
        <w:t>Nám. Míru 2, 675 51 Jaroměřice nad Rokytnou</w:t>
      </w:r>
    </w:p>
    <w:p w14:paraId="0AF8AE30" w14:textId="458350F7" w:rsidR="00534C00" w:rsidRPr="0062032F" w:rsidRDefault="0062032F" w:rsidP="00534C00">
      <w:pPr>
        <w:tabs>
          <w:tab w:val="left" w:pos="3402"/>
        </w:tabs>
        <w:ind w:left="3402" w:hanging="3402"/>
        <w:jc w:val="both"/>
        <w:rPr>
          <w:rFonts w:ascii="Cambria" w:hAnsi="Cambria" w:cstheme="minorHAnsi"/>
          <w:lang w:val="cs-CZ"/>
        </w:rPr>
      </w:pPr>
      <w:r>
        <w:rPr>
          <w:rFonts w:ascii="Cambria" w:hAnsi="Cambria" w:cstheme="minorHAnsi"/>
          <w:lang w:val="cs-CZ"/>
        </w:rPr>
        <w:t>Zastoupeno</w:t>
      </w:r>
      <w:r w:rsidR="00534C00" w:rsidRPr="0062032F">
        <w:rPr>
          <w:rFonts w:ascii="Cambria" w:hAnsi="Cambria" w:cstheme="minorHAnsi"/>
          <w:lang w:val="cs-CZ"/>
        </w:rPr>
        <w:t>:</w:t>
      </w:r>
      <w:r w:rsidR="00534C00" w:rsidRPr="0062032F">
        <w:rPr>
          <w:rFonts w:ascii="Cambria" w:hAnsi="Cambria" w:cstheme="minorHAnsi"/>
          <w:lang w:val="cs-CZ"/>
        </w:rPr>
        <w:tab/>
      </w:r>
      <w:r w:rsidR="00CD7C81" w:rsidRPr="00CD7C81">
        <w:rPr>
          <w:rFonts w:ascii="Cambria" w:hAnsi="Cambria"/>
          <w:lang w:val="cs-CZ"/>
        </w:rPr>
        <w:t>Ing. Jaroslav Soukup, MBA, starosta</w:t>
      </w:r>
    </w:p>
    <w:p w14:paraId="013F1B11" w14:textId="1424A85F" w:rsidR="0062032F" w:rsidRDefault="00534C00" w:rsidP="00534C00">
      <w:pPr>
        <w:tabs>
          <w:tab w:val="left" w:pos="3402"/>
        </w:tabs>
        <w:jc w:val="both"/>
        <w:rPr>
          <w:rFonts w:ascii="Cambria" w:hAnsi="Cambria"/>
          <w:bCs/>
          <w:lang w:val="cs-CZ"/>
        </w:rPr>
      </w:pPr>
      <w:r w:rsidRPr="0062032F">
        <w:rPr>
          <w:rFonts w:ascii="Cambria" w:hAnsi="Cambria" w:cstheme="minorHAnsi"/>
          <w:lang w:val="cs-CZ"/>
        </w:rPr>
        <w:t>IČ:</w:t>
      </w:r>
      <w:r w:rsidRPr="0062032F">
        <w:rPr>
          <w:rFonts w:ascii="Cambria" w:hAnsi="Cambria" w:cstheme="minorHAnsi"/>
          <w:lang w:val="cs-CZ"/>
        </w:rPr>
        <w:tab/>
      </w:r>
      <w:r w:rsidR="00CD7C81" w:rsidRPr="00CD7C81">
        <w:rPr>
          <w:rFonts w:ascii="Cambria" w:hAnsi="Cambria"/>
          <w:bCs/>
          <w:lang w:val="cs-CZ"/>
        </w:rPr>
        <w:t>00289507</w:t>
      </w:r>
    </w:p>
    <w:p w14:paraId="6122B879" w14:textId="33256B8C" w:rsidR="00DC00BB" w:rsidRPr="008807A4" w:rsidRDefault="00DC00BB" w:rsidP="00534C00">
      <w:pPr>
        <w:tabs>
          <w:tab w:val="left" w:pos="3402"/>
        </w:tabs>
        <w:jc w:val="both"/>
        <w:rPr>
          <w:rFonts w:ascii="Cambria" w:hAnsi="Cambria"/>
          <w:bCs/>
        </w:rPr>
      </w:pPr>
      <w:r>
        <w:rPr>
          <w:rFonts w:ascii="Cambria" w:hAnsi="Cambria"/>
          <w:bCs/>
          <w:lang w:val="cs-CZ"/>
        </w:rPr>
        <w:t>DIČ:</w:t>
      </w:r>
      <w:r>
        <w:rPr>
          <w:rFonts w:ascii="Cambria" w:hAnsi="Cambria"/>
          <w:bCs/>
          <w:lang w:val="cs-CZ"/>
        </w:rPr>
        <w:tab/>
        <w:t>CZ</w:t>
      </w:r>
      <w:r w:rsidR="00CD7C81" w:rsidRPr="00CD7C81">
        <w:rPr>
          <w:rFonts w:ascii="Cambria" w:hAnsi="Cambria"/>
          <w:bCs/>
          <w:lang w:val="cs-CZ"/>
        </w:rPr>
        <w:t>00289507</w:t>
      </w:r>
    </w:p>
    <w:p w14:paraId="6CFE146B" w14:textId="77777777" w:rsidR="00534C00" w:rsidRPr="0062032F" w:rsidRDefault="00534C00" w:rsidP="00534C00">
      <w:pPr>
        <w:rPr>
          <w:rFonts w:ascii="Cambria" w:hAnsi="Cambria" w:cstheme="minorHAnsi"/>
          <w:lang w:val="cs-CZ"/>
        </w:rPr>
      </w:pPr>
      <w:r w:rsidRPr="0062032F">
        <w:rPr>
          <w:rFonts w:ascii="Cambria" w:hAnsi="Cambria" w:cstheme="minorHAnsi"/>
          <w:bCs/>
          <w:szCs w:val="24"/>
          <w:lang w:val="cs-CZ"/>
        </w:rPr>
        <w:t>Bankovní spojení:</w:t>
      </w:r>
      <w:r w:rsidRPr="0062032F">
        <w:rPr>
          <w:rFonts w:ascii="Cambria" w:hAnsi="Cambria" w:cstheme="minorHAnsi"/>
          <w:bCs/>
          <w:szCs w:val="24"/>
          <w:lang w:val="cs-CZ"/>
        </w:rPr>
        <w:tab/>
      </w:r>
      <w:r w:rsidRPr="0062032F">
        <w:rPr>
          <w:rFonts w:ascii="Cambria" w:hAnsi="Cambria" w:cstheme="minorHAnsi"/>
          <w:bCs/>
          <w:szCs w:val="24"/>
          <w:lang w:val="cs-CZ"/>
        </w:rPr>
        <w:tab/>
        <w:t xml:space="preserve">            </w:t>
      </w:r>
      <w:r w:rsidR="0062032F">
        <w:rPr>
          <w:rFonts w:ascii="Cambria" w:hAnsi="Cambria"/>
          <w:color w:val="101010"/>
        </w:rPr>
        <w:t>....................</w:t>
      </w:r>
    </w:p>
    <w:p w14:paraId="6A624461" w14:textId="77777777" w:rsidR="001E3D7B" w:rsidRPr="0062032F" w:rsidRDefault="001E3D7B" w:rsidP="001E3D7B">
      <w:pPr>
        <w:pStyle w:val="Bezmezer"/>
        <w:spacing w:before="240"/>
        <w:rPr>
          <w:rFonts w:cstheme="minorHAnsi"/>
          <w:sz w:val="22"/>
          <w:szCs w:val="22"/>
        </w:rPr>
      </w:pPr>
      <w:r w:rsidRPr="0062032F">
        <w:rPr>
          <w:rFonts w:cstheme="minorHAnsi"/>
          <w:sz w:val="22"/>
          <w:szCs w:val="22"/>
        </w:rPr>
        <w:t xml:space="preserve"> (dále jen „Zadavatel nebo Objednatel“)</w:t>
      </w:r>
    </w:p>
    <w:p w14:paraId="56E63E30" w14:textId="77777777" w:rsidR="001242C6" w:rsidRPr="0062032F" w:rsidRDefault="001242C6" w:rsidP="009E7C42">
      <w:pPr>
        <w:pStyle w:val="Bezmezer"/>
        <w:rPr>
          <w:rFonts w:cstheme="minorHAnsi"/>
          <w:sz w:val="22"/>
          <w:szCs w:val="22"/>
        </w:rPr>
      </w:pPr>
    </w:p>
    <w:p w14:paraId="59ECA86E" w14:textId="77777777" w:rsidR="0054058C" w:rsidRPr="0062032F" w:rsidRDefault="0054058C" w:rsidP="009E7C42">
      <w:pPr>
        <w:pStyle w:val="Bezmezer"/>
        <w:rPr>
          <w:rFonts w:cstheme="minorHAnsi"/>
          <w:sz w:val="22"/>
          <w:szCs w:val="22"/>
        </w:rPr>
      </w:pPr>
      <w:r w:rsidRPr="0062032F">
        <w:rPr>
          <w:rFonts w:cstheme="minorHAnsi"/>
          <w:sz w:val="22"/>
          <w:szCs w:val="22"/>
        </w:rPr>
        <w:t>a</w:t>
      </w:r>
    </w:p>
    <w:p w14:paraId="67065A80" w14:textId="77777777" w:rsidR="0054058C" w:rsidRPr="0062032F" w:rsidRDefault="0054058C" w:rsidP="009E7C42">
      <w:pPr>
        <w:pStyle w:val="Bezmezer"/>
        <w:rPr>
          <w:rFonts w:cstheme="minorHAnsi"/>
          <w:sz w:val="22"/>
          <w:szCs w:val="22"/>
        </w:rPr>
      </w:pPr>
    </w:p>
    <w:p w14:paraId="79CAD8D5" w14:textId="77777777" w:rsidR="00F25B70" w:rsidRPr="0062032F" w:rsidRDefault="00E819E5" w:rsidP="00F45CFF">
      <w:pPr>
        <w:pStyle w:val="Nadpis2"/>
        <w:numPr>
          <w:ilvl w:val="0"/>
          <w:numId w:val="0"/>
        </w:numPr>
        <w:rPr>
          <w:rFonts w:cstheme="minorHAnsi"/>
          <w:b/>
          <w:bCs/>
          <w:i/>
          <w:iCs/>
          <w:sz w:val="22"/>
          <w:szCs w:val="22"/>
          <w:highlight w:val="yellow"/>
          <w:lang w:val="cs-CZ"/>
        </w:rPr>
      </w:pPr>
      <w:r w:rsidRPr="0062032F">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62032F">
        <w:rPr>
          <w:rFonts w:cstheme="minorHAnsi"/>
          <w:b/>
          <w:bCs/>
          <w:i/>
          <w:iCs/>
          <w:sz w:val="22"/>
          <w:szCs w:val="22"/>
          <w:highlight w:val="yellow"/>
          <w:shd w:val="clear" w:color="auto" w:fill="FFFF00"/>
          <w:lang w:val="cs-CZ"/>
        </w:rPr>
        <w:instrText xml:space="preserve"> FORMTEXT </w:instrText>
      </w:r>
      <w:r w:rsidRPr="0062032F">
        <w:rPr>
          <w:rFonts w:cstheme="minorHAnsi"/>
          <w:b/>
          <w:bCs/>
          <w:i/>
          <w:iCs/>
          <w:sz w:val="22"/>
          <w:szCs w:val="22"/>
          <w:highlight w:val="yellow"/>
          <w:shd w:val="clear" w:color="auto" w:fill="FFFF00"/>
          <w:lang w:val="cs-CZ"/>
        </w:rPr>
      </w:r>
      <w:r w:rsidRPr="0062032F">
        <w:rPr>
          <w:rFonts w:cstheme="minorHAnsi"/>
          <w:b/>
          <w:bCs/>
          <w:i/>
          <w:iCs/>
          <w:sz w:val="22"/>
          <w:szCs w:val="22"/>
          <w:highlight w:val="yellow"/>
          <w:shd w:val="clear" w:color="auto" w:fill="FFFF00"/>
          <w:lang w:val="cs-CZ"/>
        </w:rPr>
        <w:fldChar w:fldCharType="separate"/>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Pr="0062032F">
        <w:rPr>
          <w:rFonts w:cstheme="minorHAnsi"/>
          <w:b/>
          <w:bCs/>
          <w:i/>
          <w:iCs/>
          <w:sz w:val="22"/>
          <w:szCs w:val="22"/>
          <w:highlight w:val="yellow"/>
          <w:shd w:val="clear" w:color="auto" w:fill="FFFF00"/>
          <w:lang w:val="cs-CZ"/>
        </w:rPr>
        <w:fldChar w:fldCharType="end"/>
      </w:r>
      <w:bookmarkEnd w:id="0"/>
      <w:r w:rsidR="00EF5F0F" w:rsidRPr="0062032F">
        <w:rPr>
          <w:rFonts w:cstheme="minorHAnsi"/>
          <w:b/>
          <w:bCs/>
          <w:i/>
          <w:iCs/>
          <w:sz w:val="22"/>
          <w:szCs w:val="22"/>
          <w:highlight w:val="yellow"/>
          <w:shd w:val="clear" w:color="auto" w:fill="FFFF00"/>
          <w:lang w:val="cs-CZ"/>
        </w:rPr>
        <w:t>(doplní účastník)</w:t>
      </w:r>
    </w:p>
    <w:p w14:paraId="75ED58A4"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Sídlo:</w:t>
      </w:r>
      <w:r w:rsidRPr="0062032F">
        <w:rPr>
          <w:rFonts w:cstheme="minorHAnsi"/>
          <w:sz w:val="22"/>
          <w:szCs w:val="22"/>
        </w:rPr>
        <w:tab/>
      </w:r>
      <w:bookmarkStart w:id="1" w:name="Text2"/>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bookmarkEnd w:id="1"/>
    </w:p>
    <w:p w14:paraId="2D6E6FC2" w14:textId="77777777" w:rsidR="00F25B70" w:rsidRPr="0062032F" w:rsidRDefault="00F25B70" w:rsidP="004758C6">
      <w:pPr>
        <w:pStyle w:val="Nadpis2"/>
        <w:numPr>
          <w:ilvl w:val="0"/>
          <w:numId w:val="0"/>
        </w:numPr>
        <w:tabs>
          <w:tab w:val="left" w:pos="3402"/>
        </w:tabs>
        <w:spacing w:line="240" w:lineRule="auto"/>
        <w:rPr>
          <w:rFonts w:cstheme="minorHAnsi"/>
          <w:sz w:val="22"/>
          <w:szCs w:val="22"/>
          <w:lang w:val="cs-CZ"/>
        </w:rPr>
      </w:pPr>
      <w:r w:rsidRPr="0062032F">
        <w:rPr>
          <w:rFonts w:cstheme="minorHAnsi"/>
          <w:sz w:val="22"/>
          <w:szCs w:val="22"/>
          <w:lang w:val="cs-CZ"/>
        </w:rPr>
        <w:t>Statutární zástupce:</w:t>
      </w:r>
      <w:r w:rsidR="004758C6" w:rsidRPr="0062032F">
        <w:rPr>
          <w:rFonts w:cstheme="minorHAnsi"/>
          <w:sz w:val="22"/>
          <w:szCs w:val="22"/>
          <w:lang w:val="cs-CZ"/>
        </w:rPr>
        <w:tab/>
      </w:r>
      <w:r w:rsidR="00E819E5" w:rsidRPr="0062032F">
        <w:rPr>
          <w:rFonts w:cstheme="minorHAnsi"/>
          <w:sz w:val="22"/>
          <w:szCs w:val="22"/>
          <w:highlight w:val="yellow"/>
          <w:shd w:val="clear" w:color="auto" w:fill="FFFF00"/>
          <w:lang w:val="cs-CZ"/>
        </w:rPr>
        <w:fldChar w:fldCharType="begin">
          <w:ffData>
            <w:name w:val="Text2"/>
            <w:enabled/>
            <w:calcOnExit w:val="0"/>
            <w:textInput/>
          </w:ffData>
        </w:fldChar>
      </w:r>
      <w:r w:rsidR="00DE46E6" w:rsidRPr="0062032F">
        <w:rPr>
          <w:rFonts w:cstheme="minorHAnsi"/>
          <w:sz w:val="22"/>
          <w:szCs w:val="22"/>
          <w:highlight w:val="yellow"/>
          <w:shd w:val="clear" w:color="auto" w:fill="FFFF00"/>
          <w:lang w:val="cs-CZ"/>
        </w:rPr>
        <w:instrText xml:space="preserve"> FORMTEXT </w:instrText>
      </w:r>
      <w:r w:rsidR="00E819E5" w:rsidRPr="0062032F">
        <w:rPr>
          <w:rFonts w:cstheme="minorHAnsi"/>
          <w:sz w:val="22"/>
          <w:szCs w:val="22"/>
          <w:highlight w:val="yellow"/>
          <w:shd w:val="clear" w:color="auto" w:fill="FFFF00"/>
          <w:lang w:val="cs-CZ"/>
        </w:rPr>
      </w:r>
      <w:r w:rsidR="00E819E5" w:rsidRPr="0062032F">
        <w:rPr>
          <w:rFonts w:cstheme="minorHAnsi"/>
          <w:sz w:val="22"/>
          <w:szCs w:val="22"/>
          <w:highlight w:val="yellow"/>
          <w:shd w:val="clear" w:color="auto" w:fill="FFFF00"/>
          <w:lang w:val="cs-CZ"/>
        </w:rPr>
        <w:fldChar w:fldCharType="separate"/>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E819E5" w:rsidRPr="0062032F">
        <w:rPr>
          <w:rFonts w:cstheme="minorHAnsi"/>
          <w:sz w:val="22"/>
          <w:szCs w:val="22"/>
          <w:highlight w:val="yellow"/>
          <w:shd w:val="clear" w:color="auto" w:fill="FFFF00"/>
          <w:lang w:val="cs-CZ"/>
        </w:rPr>
        <w:fldChar w:fldCharType="end"/>
      </w:r>
    </w:p>
    <w:p w14:paraId="00C239C6" w14:textId="77777777" w:rsidR="00F25B70" w:rsidRPr="0062032F" w:rsidRDefault="00F25B70" w:rsidP="004C33C5">
      <w:pPr>
        <w:pStyle w:val="Bezmezer"/>
        <w:tabs>
          <w:tab w:val="left" w:pos="3402"/>
          <w:tab w:val="left" w:pos="3540"/>
          <w:tab w:val="left" w:pos="4020"/>
        </w:tabs>
        <w:spacing w:line="240" w:lineRule="auto"/>
        <w:rPr>
          <w:rFonts w:cstheme="minorHAnsi"/>
          <w:sz w:val="22"/>
          <w:szCs w:val="22"/>
        </w:rPr>
      </w:pPr>
      <w:r w:rsidRPr="0062032F">
        <w:rPr>
          <w:rFonts w:cstheme="minorHAnsi"/>
          <w:sz w:val="22"/>
          <w:szCs w:val="22"/>
        </w:rPr>
        <w:t>e-mail:</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362F21AB"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telefon:</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92B7490" w14:textId="77777777" w:rsidR="00F25B70" w:rsidRPr="0062032F" w:rsidRDefault="00F25B70" w:rsidP="004C33C5">
      <w:pPr>
        <w:pStyle w:val="Bezmezer"/>
        <w:tabs>
          <w:tab w:val="left" w:pos="3402"/>
        </w:tabs>
        <w:spacing w:line="240" w:lineRule="auto"/>
        <w:rPr>
          <w:rFonts w:cstheme="minorHAnsi"/>
          <w:sz w:val="22"/>
          <w:szCs w:val="22"/>
          <w:shd w:val="clear" w:color="auto" w:fill="FFFF00"/>
        </w:rPr>
      </w:pPr>
      <w:r w:rsidRPr="0062032F">
        <w:rPr>
          <w:rFonts w:cstheme="minorHAnsi"/>
          <w:sz w:val="22"/>
          <w:szCs w:val="22"/>
        </w:rPr>
        <w:t>IČ</w:t>
      </w:r>
      <w:r w:rsidR="00DE3BB2" w:rsidRPr="0062032F">
        <w:rPr>
          <w:rFonts w:cstheme="minorHAnsi"/>
          <w:sz w:val="22"/>
          <w:szCs w:val="22"/>
        </w:rPr>
        <w:t>O</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3239CA5"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DIČ:</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283D21BC" w14:textId="77777777"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Bankovní spojení</w:t>
      </w:r>
      <w:r w:rsidR="00152662" w:rsidRPr="0062032F">
        <w:rPr>
          <w:rFonts w:cstheme="minorHAnsi"/>
          <w:sz w:val="22"/>
          <w:szCs w:val="22"/>
        </w:rPr>
        <w:t xml:space="preserve">, </w:t>
      </w:r>
      <w:proofErr w:type="spellStart"/>
      <w:r w:rsidR="00152662" w:rsidRPr="0062032F">
        <w:rPr>
          <w:rFonts w:cstheme="minorHAnsi"/>
          <w:sz w:val="22"/>
          <w:szCs w:val="22"/>
        </w:rPr>
        <w:t>č.ú</w:t>
      </w:r>
      <w:proofErr w:type="spellEnd"/>
      <w:r w:rsidR="00152662" w:rsidRPr="0062032F">
        <w:rPr>
          <w:rFonts w:cstheme="minorHAnsi"/>
          <w:sz w:val="22"/>
          <w:szCs w:val="22"/>
        </w:rPr>
        <w:t>.</w:t>
      </w:r>
      <w:r w:rsidRPr="0062032F">
        <w:rPr>
          <w:rFonts w:cstheme="minorHAnsi"/>
          <w:sz w:val="22"/>
          <w:szCs w:val="22"/>
        </w:rPr>
        <w:t>:</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C440130" w14:textId="77777777" w:rsidR="00F25B70" w:rsidRPr="0062032F" w:rsidRDefault="00F25B70" w:rsidP="004C33C5">
      <w:pPr>
        <w:pStyle w:val="Bezmezer"/>
        <w:tabs>
          <w:tab w:val="left" w:pos="3402"/>
        </w:tabs>
        <w:spacing w:after="0" w:line="240" w:lineRule="auto"/>
        <w:rPr>
          <w:rFonts w:cstheme="minorHAnsi"/>
          <w:sz w:val="22"/>
          <w:szCs w:val="22"/>
          <w:lang w:eastAsia="cs-CZ"/>
        </w:rPr>
      </w:pPr>
      <w:r w:rsidRPr="0062032F">
        <w:rPr>
          <w:rFonts w:cstheme="minorHAnsi"/>
          <w:sz w:val="22"/>
          <w:szCs w:val="22"/>
          <w:lang w:eastAsia="cs-CZ"/>
        </w:rPr>
        <w:t>Osoba oprávněná</w:t>
      </w:r>
      <w:r w:rsidR="00AC5B3C" w:rsidRPr="0062032F">
        <w:rPr>
          <w:rFonts w:cstheme="minorHAnsi"/>
          <w:sz w:val="22"/>
          <w:szCs w:val="22"/>
          <w:lang w:eastAsia="cs-CZ"/>
        </w:rPr>
        <w:t xml:space="preserve"> </w:t>
      </w:r>
      <w:r w:rsidRPr="0062032F">
        <w:rPr>
          <w:rFonts w:cstheme="minorHAnsi"/>
          <w:sz w:val="22"/>
          <w:szCs w:val="22"/>
          <w:lang w:eastAsia="cs-CZ"/>
        </w:rPr>
        <w:t>jednat</w:t>
      </w:r>
    </w:p>
    <w:p w14:paraId="67EE6ABF" w14:textId="77777777" w:rsidR="00C13A16" w:rsidRPr="0062032F" w:rsidRDefault="00F25B70" w:rsidP="00C13A16">
      <w:pPr>
        <w:pStyle w:val="Bezmezer"/>
        <w:tabs>
          <w:tab w:val="left" w:pos="3402"/>
        </w:tabs>
        <w:spacing w:line="240" w:lineRule="auto"/>
        <w:rPr>
          <w:rFonts w:cstheme="minorHAnsi"/>
          <w:sz w:val="22"/>
          <w:szCs w:val="22"/>
          <w:shd w:val="clear" w:color="auto" w:fill="FFFF00"/>
        </w:rPr>
      </w:pPr>
      <w:r w:rsidRPr="0062032F">
        <w:rPr>
          <w:rFonts w:cstheme="minorHAnsi"/>
          <w:sz w:val="22"/>
          <w:szCs w:val="22"/>
          <w:lang w:eastAsia="cs-CZ"/>
        </w:rPr>
        <w:t>ve</w:t>
      </w:r>
      <w:r w:rsidR="00AC5B3C" w:rsidRPr="0062032F">
        <w:rPr>
          <w:rFonts w:cstheme="minorHAnsi"/>
          <w:sz w:val="22"/>
          <w:szCs w:val="22"/>
          <w:lang w:eastAsia="cs-CZ"/>
        </w:rPr>
        <w:t xml:space="preserve"> </w:t>
      </w:r>
      <w:r w:rsidRPr="0062032F">
        <w:rPr>
          <w:rFonts w:cstheme="minorHAnsi"/>
          <w:sz w:val="22"/>
          <w:szCs w:val="22"/>
          <w:lang w:eastAsia="cs-CZ"/>
        </w:rPr>
        <w:t>věcech</w:t>
      </w:r>
      <w:r w:rsidR="00AC5B3C" w:rsidRPr="0062032F">
        <w:rPr>
          <w:rFonts w:cstheme="minorHAnsi"/>
          <w:sz w:val="22"/>
          <w:szCs w:val="22"/>
          <w:lang w:eastAsia="cs-CZ"/>
        </w:rPr>
        <w:t xml:space="preserve"> </w:t>
      </w:r>
      <w:r w:rsidR="00A10BC3" w:rsidRPr="0062032F">
        <w:rPr>
          <w:rFonts w:cstheme="minorHAnsi"/>
          <w:sz w:val="22"/>
          <w:szCs w:val="22"/>
          <w:lang w:eastAsia="cs-CZ"/>
        </w:rPr>
        <w:t>technick</w:t>
      </w:r>
      <w:r w:rsidRPr="0062032F">
        <w:rPr>
          <w:rFonts w:cstheme="minorHAnsi"/>
          <w:sz w:val="22"/>
          <w:szCs w:val="22"/>
          <w:lang w:eastAsia="cs-CZ"/>
        </w:rPr>
        <w:t>ých:</w:t>
      </w:r>
      <w:r w:rsidRPr="0062032F">
        <w:rPr>
          <w:rFonts w:cstheme="minorHAnsi"/>
          <w:sz w:val="22"/>
          <w:szCs w:val="22"/>
        </w:rPr>
        <w:tab/>
      </w:r>
      <w:r w:rsidR="00E819E5"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40821933" w14:textId="77777777" w:rsidR="00C13A16" w:rsidRPr="0062032F" w:rsidRDefault="00C13A16" w:rsidP="009E7C42">
      <w:pPr>
        <w:pStyle w:val="Bezmezer"/>
        <w:rPr>
          <w:rFonts w:cstheme="minorHAnsi"/>
          <w:sz w:val="22"/>
          <w:szCs w:val="22"/>
        </w:rPr>
      </w:pPr>
      <w:r w:rsidRPr="0062032F">
        <w:rPr>
          <w:rFonts w:cstheme="minorHAnsi"/>
          <w:sz w:val="22"/>
          <w:szCs w:val="22"/>
        </w:rPr>
        <w:t xml:space="preserve">Zapsán v Obchodním rejstříku vedeném </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roofErr w:type="spellStart"/>
      <w:r w:rsidRPr="0062032F">
        <w:rPr>
          <w:rFonts w:cstheme="minorHAnsi"/>
          <w:sz w:val="22"/>
          <w:szCs w:val="22"/>
        </w:rPr>
        <w:t>sp</w:t>
      </w:r>
      <w:proofErr w:type="spellEnd"/>
      <w:r w:rsidRPr="0062032F">
        <w:rPr>
          <w:rFonts w:cstheme="minorHAnsi"/>
          <w:sz w:val="22"/>
          <w:szCs w:val="22"/>
        </w:rPr>
        <w:t>. zn.</w:t>
      </w:r>
      <w:r w:rsidR="00E819E5"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E819E5" w:rsidRPr="0062032F">
        <w:rPr>
          <w:rFonts w:cstheme="minorHAnsi"/>
          <w:sz w:val="22"/>
          <w:szCs w:val="22"/>
          <w:highlight w:val="yellow"/>
          <w:shd w:val="clear" w:color="auto" w:fill="FFFF00"/>
        </w:rPr>
      </w:r>
      <w:r w:rsidR="00E819E5"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E819E5" w:rsidRPr="0062032F">
        <w:rPr>
          <w:rFonts w:cstheme="minorHAnsi"/>
          <w:sz w:val="22"/>
          <w:szCs w:val="22"/>
          <w:highlight w:val="yellow"/>
          <w:shd w:val="clear" w:color="auto" w:fill="FFFF00"/>
        </w:rPr>
        <w:fldChar w:fldCharType="end"/>
      </w:r>
    </w:p>
    <w:p w14:paraId="5A0D7E03" w14:textId="77777777" w:rsidR="00F25B70" w:rsidRPr="0062032F" w:rsidRDefault="00F25B70" w:rsidP="009E7C42">
      <w:pPr>
        <w:pStyle w:val="Bezmezer"/>
        <w:rPr>
          <w:rFonts w:cstheme="minorHAnsi"/>
          <w:sz w:val="22"/>
          <w:szCs w:val="22"/>
        </w:rPr>
      </w:pPr>
      <w:r w:rsidRPr="0062032F">
        <w:rPr>
          <w:rFonts w:cstheme="minorHAnsi"/>
          <w:sz w:val="22"/>
          <w:szCs w:val="22"/>
        </w:rPr>
        <w:lastRenderedPageBreak/>
        <w:t>(d</w:t>
      </w:r>
      <w:r w:rsidR="00383912" w:rsidRPr="0062032F">
        <w:rPr>
          <w:rFonts w:cstheme="minorHAnsi"/>
          <w:sz w:val="22"/>
          <w:szCs w:val="22"/>
        </w:rPr>
        <w:t>á</w:t>
      </w:r>
      <w:r w:rsidRPr="0062032F">
        <w:rPr>
          <w:rFonts w:cstheme="minorHAnsi"/>
          <w:sz w:val="22"/>
          <w:szCs w:val="22"/>
        </w:rPr>
        <w:t>le jen „</w:t>
      </w:r>
      <w:r w:rsidR="00E25691" w:rsidRPr="0062032F">
        <w:rPr>
          <w:rFonts w:cstheme="minorHAnsi"/>
          <w:sz w:val="22"/>
          <w:szCs w:val="22"/>
        </w:rPr>
        <w:t>Dodavatel</w:t>
      </w:r>
      <w:r w:rsidRPr="0062032F">
        <w:rPr>
          <w:rFonts w:cstheme="minorHAnsi"/>
          <w:sz w:val="22"/>
          <w:szCs w:val="22"/>
        </w:rPr>
        <w:t xml:space="preserve">“ nebo </w:t>
      </w:r>
      <w:r w:rsidR="00C11789" w:rsidRPr="0062032F">
        <w:rPr>
          <w:rFonts w:cstheme="minorHAnsi"/>
          <w:sz w:val="22"/>
          <w:szCs w:val="22"/>
        </w:rPr>
        <w:t xml:space="preserve">též </w:t>
      </w:r>
      <w:r w:rsidRPr="0062032F">
        <w:rPr>
          <w:rFonts w:cstheme="minorHAnsi"/>
          <w:sz w:val="22"/>
          <w:szCs w:val="22"/>
        </w:rPr>
        <w:t>„Zhotovitel“)</w:t>
      </w:r>
    </w:p>
    <w:p w14:paraId="52A813AD" w14:textId="77777777" w:rsidR="00E94D21" w:rsidRPr="0062032F" w:rsidRDefault="00F25B70" w:rsidP="00E27DC1">
      <w:pPr>
        <w:pStyle w:val="Nadpis1"/>
        <w:spacing w:before="360" w:line="240" w:lineRule="auto"/>
        <w:ind w:left="0"/>
        <w:rPr>
          <w:rFonts w:cstheme="minorHAnsi"/>
          <w:sz w:val="22"/>
          <w:szCs w:val="22"/>
          <w:lang w:val="cs-CZ"/>
        </w:rPr>
      </w:pPr>
      <w:r w:rsidRPr="0062032F">
        <w:rPr>
          <w:rFonts w:cstheme="minorHAnsi"/>
          <w:sz w:val="22"/>
          <w:szCs w:val="22"/>
          <w:lang w:val="cs-CZ"/>
        </w:rPr>
        <w:t>Preambule</w:t>
      </w:r>
      <w:r w:rsidR="00E27DC1" w:rsidRPr="0062032F">
        <w:rPr>
          <w:rFonts w:cstheme="minorHAnsi"/>
          <w:lang w:val="cs-CZ"/>
        </w:rPr>
        <w:t xml:space="preserve"> </w:t>
      </w:r>
    </w:p>
    <w:p w14:paraId="1507C4D8" w14:textId="5874A0BF" w:rsidR="0054058C" w:rsidRPr="0062032F" w:rsidRDefault="00E27DC1" w:rsidP="0054058C">
      <w:pPr>
        <w:pStyle w:val="Nadpis2"/>
        <w:ind w:left="0"/>
        <w:rPr>
          <w:rFonts w:cstheme="minorHAnsi"/>
          <w:sz w:val="22"/>
          <w:szCs w:val="22"/>
          <w:lang w:val="cs-CZ"/>
        </w:rPr>
      </w:pPr>
      <w:r w:rsidRPr="0062032F">
        <w:rPr>
          <w:rFonts w:cstheme="minorHAnsi"/>
          <w:sz w:val="22"/>
          <w:szCs w:val="22"/>
          <w:lang w:val="cs-CZ"/>
        </w:rPr>
        <w:t>Tato smlouva je uzavřen</w:t>
      </w:r>
      <w:r w:rsidR="00E94D21" w:rsidRPr="0062032F">
        <w:rPr>
          <w:rFonts w:cstheme="minorHAnsi"/>
          <w:sz w:val="22"/>
          <w:szCs w:val="22"/>
          <w:lang w:val="cs-CZ"/>
        </w:rPr>
        <w:t>a</w:t>
      </w:r>
      <w:r w:rsidRPr="0062032F">
        <w:rPr>
          <w:rFonts w:cstheme="minorHAnsi"/>
          <w:sz w:val="22"/>
          <w:szCs w:val="22"/>
          <w:lang w:val="cs-CZ"/>
        </w:rPr>
        <w:t xml:space="preserve"> na základě </w:t>
      </w:r>
      <w:r w:rsidR="00E94D21" w:rsidRPr="0062032F">
        <w:rPr>
          <w:rFonts w:cstheme="minorHAnsi"/>
          <w:sz w:val="22"/>
          <w:szCs w:val="22"/>
          <w:lang w:val="cs-CZ"/>
        </w:rPr>
        <w:t xml:space="preserve">podlimitní </w:t>
      </w:r>
      <w:r w:rsidRPr="0062032F">
        <w:rPr>
          <w:rFonts w:cstheme="minorHAnsi"/>
          <w:sz w:val="22"/>
          <w:szCs w:val="22"/>
          <w:lang w:val="cs-CZ"/>
        </w:rPr>
        <w:t xml:space="preserve">veřejné zakázky </w:t>
      </w:r>
      <w:r w:rsidR="00E94D21" w:rsidRPr="0062032F">
        <w:rPr>
          <w:rFonts w:cstheme="minorHAnsi"/>
          <w:sz w:val="22"/>
          <w:szCs w:val="22"/>
          <w:lang w:val="cs-CZ"/>
        </w:rPr>
        <w:t xml:space="preserve">na stavební práce </w:t>
      </w:r>
      <w:r w:rsidRPr="0062032F">
        <w:rPr>
          <w:rFonts w:cstheme="minorHAnsi"/>
          <w:sz w:val="22"/>
          <w:szCs w:val="22"/>
          <w:lang w:val="cs-CZ"/>
        </w:rPr>
        <w:t xml:space="preserve">s názvem </w:t>
      </w:r>
      <w:r w:rsidR="00CD7C81" w:rsidRPr="00CD7C81">
        <w:rPr>
          <w:rFonts w:cstheme="minorHAnsi"/>
          <w:b/>
          <w:bCs/>
          <w:sz w:val="22"/>
          <w:szCs w:val="22"/>
          <w:lang w:val="cs-CZ"/>
        </w:rPr>
        <w:t>„</w:t>
      </w:r>
      <w:r w:rsidR="00724EAC" w:rsidRPr="00724EAC">
        <w:rPr>
          <w:rFonts w:cstheme="minorHAnsi"/>
          <w:b/>
          <w:bCs/>
          <w:sz w:val="22"/>
          <w:szCs w:val="22"/>
          <w:lang w:val="cs-CZ"/>
        </w:rPr>
        <w:t>Rekonstrukce střechy na ZŠ Jaroměřice nad Rokytnou</w:t>
      </w:r>
      <w:r w:rsidR="00CD7C81" w:rsidRPr="00CD7C81">
        <w:rPr>
          <w:rFonts w:cstheme="minorHAnsi"/>
          <w:b/>
          <w:bCs/>
          <w:sz w:val="22"/>
          <w:szCs w:val="22"/>
          <w:lang w:val="cs-CZ"/>
        </w:rPr>
        <w:t>“</w:t>
      </w:r>
      <w:r w:rsidR="002C0A25" w:rsidRPr="0062032F">
        <w:rPr>
          <w:rFonts w:cstheme="minorHAnsi"/>
          <w:sz w:val="22"/>
          <w:szCs w:val="22"/>
          <w:lang w:val="cs-CZ"/>
        </w:rPr>
        <w:t xml:space="preserve">. </w:t>
      </w:r>
      <w:r w:rsidRPr="0062032F">
        <w:rPr>
          <w:rFonts w:cstheme="minorHAnsi"/>
          <w:sz w:val="22"/>
          <w:szCs w:val="22"/>
          <w:lang w:val="cs-CZ"/>
        </w:rPr>
        <w:t>Smluvní strany se dohodly, že závaznou část jejich smluvních ujednání tvoří rovněž nabídka zhotovitele a z</w:t>
      </w:r>
      <w:r w:rsidR="0054058C" w:rsidRPr="0062032F">
        <w:rPr>
          <w:rFonts w:cstheme="minorHAnsi"/>
          <w:sz w:val="22"/>
          <w:szCs w:val="22"/>
          <w:lang w:val="cs-CZ"/>
        </w:rPr>
        <w:t>adávací dokumentace objednatele.</w:t>
      </w:r>
      <w:r w:rsidR="0062032F">
        <w:rPr>
          <w:rFonts w:cstheme="minorHAnsi"/>
          <w:sz w:val="22"/>
          <w:szCs w:val="22"/>
          <w:lang w:val="cs-CZ"/>
        </w:rPr>
        <w:t xml:space="preserve"> </w:t>
      </w:r>
    </w:p>
    <w:p w14:paraId="661742A5" w14:textId="77777777" w:rsidR="00C84005" w:rsidRPr="0062032F" w:rsidRDefault="00C84005" w:rsidP="0054058C">
      <w:pPr>
        <w:pStyle w:val="Nadpis2"/>
        <w:numPr>
          <w:ilvl w:val="0"/>
          <w:numId w:val="0"/>
        </w:numPr>
        <w:rPr>
          <w:rFonts w:cstheme="minorHAnsi"/>
          <w:sz w:val="22"/>
          <w:szCs w:val="22"/>
          <w:lang w:val="cs-CZ"/>
        </w:rPr>
      </w:pPr>
      <w:r w:rsidRPr="0062032F">
        <w:rPr>
          <w:rFonts w:cstheme="minorHAnsi"/>
          <w:sz w:val="22"/>
          <w:szCs w:val="22"/>
          <w:lang w:val="cs-CZ"/>
        </w:rPr>
        <w:t xml:space="preserve">Pro účely </w:t>
      </w:r>
      <w:r w:rsidR="00E27DC1" w:rsidRPr="0062032F">
        <w:rPr>
          <w:rFonts w:cstheme="minorHAnsi"/>
          <w:sz w:val="22"/>
          <w:szCs w:val="22"/>
          <w:lang w:val="cs-CZ"/>
        </w:rPr>
        <w:t xml:space="preserve">této </w:t>
      </w:r>
      <w:r w:rsidR="0059349E" w:rsidRPr="0062032F">
        <w:rPr>
          <w:rFonts w:cstheme="minorHAnsi"/>
          <w:sz w:val="22"/>
          <w:szCs w:val="22"/>
          <w:lang w:val="cs-CZ"/>
        </w:rPr>
        <w:t>S</w:t>
      </w:r>
      <w:r w:rsidR="00A0359F" w:rsidRPr="0062032F">
        <w:rPr>
          <w:rFonts w:cstheme="minorHAnsi"/>
          <w:sz w:val="22"/>
          <w:szCs w:val="22"/>
          <w:lang w:val="cs-CZ"/>
        </w:rPr>
        <w:t>mlouvy o dílo</w:t>
      </w:r>
      <w:r w:rsidRPr="0062032F">
        <w:rPr>
          <w:rFonts w:cstheme="minorHAnsi"/>
          <w:sz w:val="22"/>
          <w:szCs w:val="22"/>
          <w:lang w:val="cs-CZ"/>
        </w:rPr>
        <w:t xml:space="preserve"> se rozumí:</w:t>
      </w:r>
    </w:p>
    <w:p w14:paraId="2564AC4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Objednatelem zadavatel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2231EEB2"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Zhotovitelem 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709EE067"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Podzhotovitelem</w:t>
      </w:r>
      <w:r w:rsidR="00AC5B3C" w:rsidRPr="0062032F">
        <w:rPr>
          <w:rFonts w:cstheme="minorHAnsi"/>
          <w:sz w:val="22"/>
          <w:szCs w:val="22"/>
          <w:lang w:val="cs-CZ"/>
        </w:rPr>
        <w:t xml:space="preserve"> </w:t>
      </w:r>
      <w:r w:rsidR="004872A0" w:rsidRPr="0062032F">
        <w:rPr>
          <w:rFonts w:cstheme="minorHAnsi"/>
          <w:sz w:val="22"/>
          <w:szCs w:val="22"/>
          <w:lang w:val="cs-CZ"/>
        </w:rPr>
        <w:t>pod</w:t>
      </w:r>
      <w:r w:rsidRPr="0062032F">
        <w:rPr>
          <w:rFonts w:cstheme="minorHAnsi"/>
          <w:sz w:val="22"/>
          <w:szCs w:val="22"/>
          <w:lang w:val="cs-CZ"/>
        </w:rPr>
        <w:t xml:space="preserve">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14:paraId="1A13C309"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Příslušnou dokumentací dokumentace zpracovaná v rozsahu stanoveném jiným právním předpisem</w:t>
      </w:r>
    </w:p>
    <w:p w14:paraId="032DEE3D" w14:textId="77777777"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141955F5" w14:textId="77777777" w:rsidR="00C84005" w:rsidRPr="0062032F" w:rsidRDefault="00C84005" w:rsidP="0054058C">
      <w:pPr>
        <w:spacing w:after="0" w:line="240" w:lineRule="auto"/>
        <w:rPr>
          <w:rFonts w:ascii="Cambria" w:hAnsi="Cambria" w:cstheme="minorHAnsi"/>
          <w:lang w:val="cs-CZ"/>
        </w:rPr>
      </w:pPr>
    </w:p>
    <w:p w14:paraId="2B034989" w14:textId="0E697C46" w:rsidR="00BB7878" w:rsidRPr="0062032F" w:rsidRDefault="00FD4C77" w:rsidP="0054058C">
      <w:pPr>
        <w:pStyle w:val="Nadpis2"/>
        <w:numPr>
          <w:ilvl w:val="1"/>
          <w:numId w:val="52"/>
        </w:numPr>
        <w:ind w:left="0"/>
        <w:rPr>
          <w:rFonts w:cstheme="minorHAnsi"/>
          <w:sz w:val="22"/>
          <w:szCs w:val="22"/>
          <w:lang w:val="cs-CZ"/>
        </w:rPr>
      </w:pPr>
      <w:r w:rsidRPr="0062032F">
        <w:rPr>
          <w:rFonts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62032F">
        <w:rPr>
          <w:rFonts w:cstheme="minorHAnsi"/>
          <w:sz w:val="22"/>
          <w:szCs w:val="22"/>
          <w:lang w:val="cs-CZ"/>
        </w:rPr>
        <w:t>režimu zákona č. 134/2016 Sb., o zadávání veřejných zakázek, v účinném znění</w:t>
      </w:r>
      <w:r w:rsidR="00793173" w:rsidRPr="0062032F">
        <w:rPr>
          <w:rFonts w:cstheme="minorHAnsi"/>
          <w:sz w:val="22"/>
          <w:szCs w:val="22"/>
          <w:lang w:val="cs-CZ"/>
        </w:rPr>
        <w:t xml:space="preserve"> </w:t>
      </w:r>
      <w:r w:rsidRPr="0062032F">
        <w:rPr>
          <w:rFonts w:cstheme="minorHAnsi"/>
          <w:sz w:val="22"/>
          <w:szCs w:val="22"/>
          <w:lang w:val="cs-CZ"/>
        </w:rPr>
        <w:t xml:space="preserve">(dále jen „zákon“), na zadání veřejné zakázky </w:t>
      </w:r>
      <w:r w:rsidR="00CD7C81" w:rsidRPr="00CD7C81">
        <w:rPr>
          <w:rFonts w:cstheme="minorHAnsi"/>
          <w:b/>
          <w:bCs/>
          <w:sz w:val="22"/>
          <w:szCs w:val="22"/>
          <w:lang w:val="cs-CZ"/>
        </w:rPr>
        <w:t>„</w:t>
      </w:r>
      <w:r w:rsidR="00A34D49" w:rsidRPr="00724EAC">
        <w:rPr>
          <w:rFonts w:cstheme="minorHAnsi"/>
          <w:b/>
          <w:bCs/>
          <w:sz w:val="22"/>
          <w:szCs w:val="22"/>
          <w:lang w:val="cs-CZ"/>
        </w:rPr>
        <w:t>Rekonstrukce střechy na ZŠ Jaroměřice nad Rokytnou</w:t>
      </w:r>
      <w:r w:rsidR="00CD7C81" w:rsidRPr="00CD7C81">
        <w:rPr>
          <w:rFonts w:cstheme="minorHAnsi"/>
          <w:b/>
          <w:bCs/>
          <w:sz w:val="22"/>
          <w:szCs w:val="22"/>
          <w:lang w:val="cs-CZ"/>
        </w:rPr>
        <w:t>“</w:t>
      </w:r>
      <w:r w:rsidRPr="0062032F">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2032F">
        <w:rPr>
          <w:rFonts w:cstheme="minorHAnsi"/>
          <w:sz w:val="22"/>
          <w:szCs w:val="22"/>
          <w:lang w:val="cs-CZ"/>
        </w:rPr>
        <w:t>S</w:t>
      </w:r>
      <w:r w:rsidRPr="0062032F">
        <w:rPr>
          <w:rFonts w:cstheme="minorHAnsi"/>
          <w:sz w:val="22"/>
          <w:szCs w:val="22"/>
          <w:lang w:val="cs-CZ"/>
        </w:rPr>
        <w:t xml:space="preserve">mlouva i veškeré Zhotovitelovo plnění a status je a bude po celou dobu plnění v souladu s nabídkou, kterou podal do veřejné zakázky </w:t>
      </w:r>
      <w:r w:rsidR="00CD7C81" w:rsidRPr="00CD7C81">
        <w:rPr>
          <w:rFonts w:cstheme="minorHAnsi"/>
          <w:b/>
          <w:bCs/>
          <w:sz w:val="22"/>
          <w:szCs w:val="22"/>
          <w:lang w:val="cs-CZ"/>
        </w:rPr>
        <w:t>„</w:t>
      </w:r>
      <w:r w:rsidR="00A34D49" w:rsidRPr="00724EAC">
        <w:rPr>
          <w:rFonts w:cstheme="minorHAnsi"/>
          <w:b/>
          <w:bCs/>
          <w:sz w:val="22"/>
          <w:szCs w:val="22"/>
          <w:lang w:val="cs-CZ"/>
        </w:rPr>
        <w:t>Rekonstrukce střechy na ZŠ Jaroměřice nad Rokytnou</w:t>
      </w:r>
      <w:r w:rsidR="00CD7C81" w:rsidRPr="00CD7C81">
        <w:rPr>
          <w:rFonts w:cstheme="minorHAnsi"/>
          <w:b/>
          <w:bCs/>
          <w:sz w:val="22"/>
          <w:szCs w:val="22"/>
          <w:lang w:val="cs-CZ"/>
        </w:rPr>
        <w:t>“</w:t>
      </w:r>
      <w:r w:rsidRPr="0062032F">
        <w:rPr>
          <w:rFonts w:cstheme="minorHAnsi"/>
          <w:sz w:val="22"/>
          <w:szCs w:val="22"/>
          <w:lang w:val="cs-CZ"/>
        </w:rPr>
        <w:t xml:space="preserve">. </w:t>
      </w:r>
    </w:p>
    <w:p w14:paraId="3828D9B9" w14:textId="77777777" w:rsidR="00BB7878" w:rsidRPr="0062032F" w:rsidRDefault="00F25B70" w:rsidP="0054058C">
      <w:pPr>
        <w:pStyle w:val="Nadpis2"/>
        <w:ind w:left="0"/>
        <w:rPr>
          <w:rFonts w:cstheme="minorHAnsi"/>
          <w:sz w:val="22"/>
          <w:szCs w:val="22"/>
          <w:lang w:val="cs-CZ"/>
        </w:rPr>
      </w:pPr>
      <w:r w:rsidRPr="0062032F">
        <w:rPr>
          <w:rFonts w:cstheme="minorHAnsi"/>
          <w:sz w:val="22"/>
          <w:szCs w:val="22"/>
          <w:lang w:val="cs-CZ"/>
        </w:rPr>
        <w:t>Z těchto důvodů</w:t>
      </w:r>
      <w:r w:rsidR="0048189A" w:rsidRPr="0062032F">
        <w:rPr>
          <w:rFonts w:cstheme="minorHAnsi"/>
          <w:sz w:val="22"/>
          <w:szCs w:val="22"/>
          <w:lang w:val="cs-CZ"/>
        </w:rPr>
        <w:t xml:space="preserve"> se smluvní strany</w:t>
      </w:r>
      <w:r w:rsidRPr="0062032F">
        <w:rPr>
          <w:rFonts w:cstheme="minorHAnsi"/>
          <w:sz w:val="22"/>
          <w:szCs w:val="22"/>
          <w:lang w:val="cs-CZ"/>
        </w:rPr>
        <w:t xml:space="preserve"> dohodly</w:t>
      </w:r>
      <w:r w:rsidR="00793173" w:rsidRPr="0062032F">
        <w:rPr>
          <w:rFonts w:cstheme="minorHAnsi"/>
          <w:sz w:val="22"/>
          <w:szCs w:val="22"/>
          <w:lang w:val="cs-CZ"/>
        </w:rPr>
        <w:t xml:space="preserve"> </w:t>
      </w:r>
      <w:r w:rsidRPr="0062032F">
        <w:rPr>
          <w:rFonts w:cstheme="minorHAnsi"/>
          <w:sz w:val="22"/>
          <w:szCs w:val="22"/>
          <w:lang w:val="cs-CZ"/>
        </w:rPr>
        <w:t>na uzavření Smlouvy.</w:t>
      </w:r>
    </w:p>
    <w:p w14:paraId="12355697" w14:textId="77777777" w:rsidR="00F25B70" w:rsidRPr="0062032F" w:rsidRDefault="00F25B70"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Předmět Smlouvy</w:t>
      </w:r>
    </w:p>
    <w:p w14:paraId="2347A42B" w14:textId="77777777" w:rsidR="00F25B70" w:rsidRPr="0062032F" w:rsidRDefault="00F25B70"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62032F">
        <w:rPr>
          <w:rFonts w:cstheme="minorHAnsi"/>
          <w:sz w:val="22"/>
          <w:szCs w:val="22"/>
          <w:lang w:val="cs-CZ"/>
        </w:rPr>
        <w:t>řádně a včas</w:t>
      </w:r>
      <w:r w:rsidRPr="0062032F">
        <w:rPr>
          <w:rFonts w:cstheme="minorHAnsi"/>
          <w:sz w:val="22"/>
          <w:szCs w:val="22"/>
          <w:lang w:val="cs-CZ"/>
        </w:rPr>
        <w:t xml:space="preserve"> provedené dílo (včetně přechodu vlastnictví</w:t>
      </w:r>
      <w:r w:rsidR="00CF53ED" w:rsidRPr="0062032F">
        <w:rPr>
          <w:rFonts w:cstheme="minorHAnsi"/>
          <w:sz w:val="22"/>
          <w:szCs w:val="22"/>
          <w:lang w:val="cs-CZ"/>
        </w:rPr>
        <w:t xml:space="preserve"> díla na</w:t>
      </w:r>
      <w:r w:rsidR="00793173" w:rsidRPr="0062032F">
        <w:rPr>
          <w:rFonts w:cstheme="minorHAnsi"/>
          <w:sz w:val="22"/>
          <w:szCs w:val="22"/>
          <w:lang w:val="cs-CZ"/>
        </w:rPr>
        <w:t xml:space="preserve"> </w:t>
      </w:r>
      <w:r w:rsidR="0002767D" w:rsidRPr="0062032F">
        <w:rPr>
          <w:rFonts w:cstheme="minorHAnsi"/>
          <w:sz w:val="22"/>
          <w:szCs w:val="22"/>
          <w:lang w:val="cs-CZ"/>
        </w:rPr>
        <w:t>Objednatele)</w:t>
      </w:r>
      <w:r w:rsidR="00793173" w:rsidRPr="0062032F">
        <w:rPr>
          <w:rFonts w:cstheme="minorHAnsi"/>
          <w:sz w:val="22"/>
          <w:szCs w:val="22"/>
          <w:lang w:val="cs-CZ"/>
        </w:rPr>
        <w:t xml:space="preserve"> </w:t>
      </w:r>
      <w:r w:rsidR="0002767D" w:rsidRPr="0062032F">
        <w:rPr>
          <w:rFonts w:cstheme="minorHAnsi"/>
          <w:sz w:val="22"/>
          <w:szCs w:val="22"/>
          <w:lang w:val="cs-CZ"/>
        </w:rPr>
        <w:t>zaplatit Zhotoviteli cenu ve výši a za podmínek sjednaných v článku VII. Smlouvy.</w:t>
      </w:r>
    </w:p>
    <w:p w14:paraId="0E71B9C6" w14:textId="77777777" w:rsidR="00C742E2" w:rsidRPr="0062032F" w:rsidRDefault="0002767D"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Zhotovitel splní závazek založený Smlouvou tím, že řádně a včas provede předmět díla dle Smlouvy,</w:t>
      </w:r>
      <w:r w:rsidR="00793173" w:rsidRPr="0062032F">
        <w:rPr>
          <w:rFonts w:cstheme="minorHAnsi"/>
          <w:sz w:val="22"/>
          <w:szCs w:val="22"/>
          <w:lang w:val="cs-CZ"/>
        </w:rPr>
        <w:t xml:space="preserve"> </w:t>
      </w:r>
      <w:r w:rsidRPr="0062032F">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62032F">
        <w:rPr>
          <w:rFonts w:cstheme="minorHAnsi"/>
          <w:sz w:val="22"/>
          <w:szCs w:val="22"/>
          <w:lang w:val="cs-CZ"/>
        </w:rPr>
        <w:t>,</w:t>
      </w:r>
      <w:r w:rsidRPr="0062032F">
        <w:rPr>
          <w:rFonts w:cstheme="minorHAnsi"/>
          <w:sz w:val="22"/>
          <w:szCs w:val="22"/>
          <w:lang w:val="cs-CZ"/>
        </w:rPr>
        <w:t xml:space="preserve"> jak je stanoven ve všech relevantních dokumentech.</w:t>
      </w:r>
    </w:p>
    <w:p w14:paraId="3BF0A497" w14:textId="77777777" w:rsidR="0030626D" w:rsidRPr="0068725A" w:rsidRDefault="0030626D" w:rsidP="0030626D">
      <w:pPr>
        <w:pStyle w:val="Nadpis2"/>
        <w:numPr>
          <w:ilvl w:val="1"/>
          <w:numId w:val="29"/>
        </w:numPr>
        <w:spacing w:line="240" w:lineRule="auto"/>
        <w:ind w:left="0"/>
        <w:rPr>
          <w:rFonts w:cstheme="minorHAnsi"/>
          <w:sz w:val="22"/>
          <w:szCs w:val="22"/>
          <w:lang w:val="cs-CZ"/>
        </w:rPr>
      </w:pPr>
      <w:r w:rsidRPr="0068725A">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68725A">
        <w:rPr>
          <w:sz w:val="22"/>
          <w:szCs w:val="22"/>
          <w:lang w:val="cs-CZ"/>
        </w:rPr>
        <w:t>3</w:t>
      </w:r>
      <w:r w:rsidRPr="0068725A">
        <w:rPr>
          <w:sz w:val="22"/>
          <w:szCs w:val="22"/>
          <w:lang w:val="cs-CZ"/>
        </w:rPr>
        <w:t xml:space="preserve"> této Smlouvy.</w:t>
      </w:r>
    </w:p>
    <w:p w14:paraId="19E70F85" w14:textId="77777777" w:rsidR="0062032F" w:rsidRPr="000823FC" w:rsidRDefault="0002767D" w:rsidP="0062032F">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lastRenderedPageBreak/>
        <w:t>Objednatel splní závazek založený Smlouvou tím, že řádně provedené dílo</w:t>
      </w:r>
      <w:r w:rsidR="00793173" w:rsidRPr="0062032F">
        <w:rPr>
          <w:rFonts w:cstheme="minorHAnsi"/>
          <w:sz w:val="22"/>
          <w:szCs w:val="22"/>
          <w:lang w:val="cs-CZ"/>
        </w:rPr>
        <w:t xml:space="preserve"> </w:t>
      </w:r>
      <w:r w:rsidRPr="0062032F">
        <w:rPr>
          <w:rFonts w:cstheme="minorHAnsi"/>
          <w:sz w:val="22"/>
          <w:szCs w:val="22"/>
          <w:lang w:val="cs-CZ"/>
        </w:rPr>
        <w:t>převezme a zaplatí cenu díla.</w:t>
      </w:r>
    </w:p>
    <w:p w14:paraId="504B32EA" w14:textId="77777777" w:rsidR="00F25B70" w:rsidRPr="00534A07" w:rsidRDefault="0002767D" w:rsidP="00C23526">
      <w:pPr>
        <w:pStyle w:val="Nadpis1"/>
        <w:spacing w:before="360" w:line="240" w:lineRule="auto"/>
        <w:ind w:left="0"/>
        <w:rPr>
          <w:rFonts w:cstheme="minorHAnsi"/>
          <w:sz w:val="22"/>
          <w:szCs w:val="22"/>
          <w:lang w:val="cs-CZ"/>
        </w:rPr>
      </w:pPr>
      <w:r w:rsidRPr="00534A07">
        <w:rPr>
          <w:rFonts w:cstheme="minorHAnsi"/>
          <w:sz w:val="22"/>
          <w:szCs w:val="22"/>
          <w:lang w:val="cs-CZ"/>
        </w:rPr>
        <w:t>Specifikace díla</w:t>
      </w:r>
    </w:p>
    <w:p w14:paraId="6FED0D6D" w14:textId="78C948A5" w:rsidR="006A7B77" w:rsidRPr="00534A07" w:rsidRDefault="00F45CFF" w:rsidP="009C0975">
      <w:pPr>
        <w:pStyle w:val="Nadpis2"/>
        <w:numPr>
          <w:ilvl w:val="1"/>
          <w:numId w:val="38"/>
        </w:numPr>
        <w:spacing w:line="240" w:lineRule="auto"/>
        <w:ind w:left="0"/>
        <w:rPr>
          <w:rFonts w:cstheme="minorHAnsi"/>
          <w:sz w:val="22"/>
          <w:szCs w:val="22"/>
          <w:lang w:val="cs-CZ"/>
        </w:rPr>
      </w:pPr>
      <w:r w:rsidRPr="00534A07">
        <w:rPr>
          <w:rFonts w:cstheme="minorHAnsi"/>
          <w:sz w:val="22"/>
          <w:szCs w:val="22"/>
          <w:lang w:val="cs-CZ"/>
        </w:rPr>
        <w:t xml:space="preserve">Předmětem této Smlouvy </w:t>
      </w:r>
      <w:r w:rsidR="00BD6EFD">
        <w:rPr>
          <w:rFonts w:cstheme="minorHAnsi"/>
          <w:sz w:val="22"/>
          <w:szCs w:val="22"/>
          <w:lang w:val="cs-CZ"/>
        </w:rPr>
        <w:t xml:space="preserve">je </w:t>
      </w:r>
      <w:r w:rsidR="00724EAC">
        <w:rPr>
          <w:rFonts w:cstheme="minorHAnsi"/>
          <w:sz w:val="22"/>
          <w:szCs w:val="22"/>
          <w:lang w:val="cs-CZ"/>
        </w:rPr>
        <w:t>rekonstrukce střechy základní školy</w:t>
      </w:r>
      <w:r w:rsidR="00BD6EFD">
        <w:rPr>
          <w:rFonts w:cstheme="minorHAnsi"/>
          <w:sz w:val="22"/>
          <w:szCs w:val="22"/>
          <w:lang w:val="cs-CZ"/>
        </w:rPr>
        <w:t xml:space="preserve"> v</w:t>
      </w:r>
      <w:r w:rsidR="00CD7C81">
        <w:rPr>
          <w:rFonts w:cstheme="minorHAnsi"/>
          <w:sz w:val="22"/>
          <w:szCs w:val="22"/>
          <w:lang w:val="cs-CZ"/>
        </w:rPr>
        <w:t> Jaroměřicích nad Rokytnou</w:t>
      </w:r>
      <w:r w:rsidR="009C0975" w:rsidRPr="00534A07">
        <w:rPr>
          <w:rFonts w:cstheme="minorHAnsi"/>
          <w:sz w:val="22"/>
          <w:szCs w:val="22"/>
          <w:lang w:val="cs-CZ"/>
        </w:rPr>
        <w:t xml:space="preserve">. </w:t>
      </w:r>
      <w:r w:rsidR="0002767D" w:rsidRPr="00534A07">
        <w:rPr>
          <w:rFonts w:cstheme="minorHAnsi"/>
          <w:sz w:val="22"/>
          <w:szCs w:val="22"/>
          <w:lang w:val="cs-CZ"/>
        </w:rPr>
        <w:t>Podrobně je předmět Smlouvy popsán v projektové dokumentaci</w:t>
      </w:r>
      <w:r w:rsidR="00A11A6F" w:rsidRPr="00534A07">
        <w:rPr>
          <w:rFonts w:cstheme="minorHAnsi"/>
          <w:sz w:val="22"/>
          <w:szCs w:val="22"/>
          <w:lang w:val="cs-CZ"/>
        </w:rPr>
        <w:t>, kterou</w:t>
      </w:r>
      <w:r w:rsidR="002A17F5">
        <w:rPr>
          <w:rFonts w:cstheme="minorHAnsi"/>
          <w:sz w:val="22"/>
          <w:szCs w:val="22"/>
          <w:lang w:val="cs-CZ"/>
        </w:rPr>
        <w:t xml:space="preserve"> vypracovala společnost </w:t>
      </w:r>
      <w:proofErr w:type="spellStart"/>
      <w:r w:rsidR="00724EAC">
        <w:rPr>
          <w:bCs/>
          <w:sz w:val="22"/>
        </w:rPr>
        <w:t>Jitra</w:t>
      </w:r>
      <w:proofErr w:type="spellEnd"/>
      <w:r w:rsidR="00724EAC">
        <w:rPr>
          <w:bCs/>
          <w:sz w:val="22"/>
        </w:rPr>
        <w:t xml:space="preserve"> s.r.o. </w:t>
      </w:r>
      <w:proofErr w:type="spellStart"/>
      <w:r w:rsidR="00724EAC">
        <w:rPr>
          <w:bCs/>
          <w:sz w:val="22"/>
        </w:rPr>
        <w:t>Kaštanová</w:t>
      </w:r>
      <w:proofErr w:type="spellEnd"/>
      <w:r w:rsidR="00724EAC">
        <w:rPr>
          <w:bCs/>
          <w:sz w:val="22"/>
        </w:rPr>
        <w:t xml:space="preserve"> 1160, </w:t>
      </w:r>
      <w:proofErr w:type="spellStart"/>
      <w:r w:rsidR="00724EAC">
        <w:rPr>
          <w:bCs/>
          <w:sz w:val="22"/>
        </w:rPr>
        <w:t>Podklášteří</w:t>
      </w:r>
      <w:proofErr w:type="spellEnd"/>
      <w:r w:rsidR="00724EAC">
        <w:rPr>
          <w:bCs/>
          <w:sz w:val="22"/>
        </w:rPr>
        <w:t>, 674 01 Třebíč, IČO: 09769021</w:t>
      </w:r>
      <w:r w:rsidR="00CD7C81">
        <w:rPr>
          <w:bCs/>
          <w:sz w:val="22"/>
        </w:rPr>
        <w:t>,</w:t>
      </w:r>
      <w:r w:rsidR="00724EAC">
        <w:rPr>
          <w:bCs/>
          <w:sz w:val="22"/>
        </w:rPr>
        <w:t xml:space="preserve"> hlavní projektant Ing. Pavel Trnka,</w:t>
      </w:r>
      <w:r w:rsidR="00CD7C81">
        <w:rPr>
          <w:bCs/>
          <w:sz w:val="22"/>
        </w:rPr>
        <w:t xml:space="preserve"> </w:t>
      </w:r>
      <w:r w:rsidR="00724EAC">
        <w:rPr>
          <w:bCs/>
          <w:sz w:val="22"/>
        </w:rPr>
        <w:t>ČKAIT 1400534</w:t>
      </w:r>
      <w:r w:rsidR="002A17F5">
        <w:rPr>
          <w:rFonts w:cstheme="minorHAnsi"/>
          <w:sz w:val="22"/>
          <w:szCs w:val="22"/>
          <w:lang w:val="cs-CZ"/>
        </w:rPr>
        <w:t xml:space="preserve"> </w:t>
      </w:r>
      <w:r w:rsidR="00724EAC">
        <w:rPr>
          <w:rFonts w:cstheme="minorHAnsi"/>
          <w:sz w:val="22"/>
          <w:szCs w:val="22"/>
          <w:lang w:val="cs-CZ"/>
        </w:rPr>
        <w:t xml:space="preserve">a také společnost TOPWET s.r.o., náměstí Viléma Mrštíka 62, 664 81 Ostrovačice, IČO: 27377377, hlavní projektant Vlastimil Bayer </w:t>
      </w:r>
      <w:r w:rsidR="00CD7C81" w:rsidRPr="00CD7C81">
        <w:rPr>
          <w:rFonts w:cstheme="minorHAnsi"/>
          <w:sz w:val="22"/>
          <w:szCs w:val="22"/>
          <w:lang w:val="cs-CZ"/>
        </w:rPr>
        <w:t>(dále jen „projektová dokumentace“)</w:t>
      </w:r>
      <w:r w:rsidR="00266184">
        <w:rPr>
          <w:rFonts w:cstheme="minorHAnsi"/>
          <w:sz w:val="22"/>
          <w:szCs w:val="22"/>
          <w:lang w:val="cs-CZ"/>
        </w:rPr>
        <w:t xml:space="preserve"> </w:t>
      </w:r>
      <w:r w:rsidR="00CD7C81" w:rsidRPr="00CD7C81">
        <w:rPr>
          <w:rFonts w:cstheme="minorHAnsi"/>
          <w:sz w:val="22"/>
          <w:szCs w:val="22"/>
          <w:lang w:val="cs-CZ"/>
        </w:rPr>
        <w:t>a v neoceněném soupisu prací, dodávek a služeb s výkazem výměr (slepých rozpočtech), který tvoří příloh</w:t>
      </w:r>
      <w:r w:rsidR="00266184">
        <w:rPr>
          <w:rFonts w:cstheme="minorHAnsi"/>
          <w:sz w:val="22"/>
          <w:szCs w:val="22"/>
          <w:lang w:val="cs-CZ"/>
        </w:rPr>
        <w:t>y této smlouvy.</w:t>
      </w:r>
    </w:p>
    <w:p w14:paraId="7429074E" w14:textId="03352F99" w:rsidR="00F25B70" w:rsidRPr="009479EB" w:rsidRDefault="00CD7C81" w:rsidP="006A7B77">
      <w:pPr>
        <w:pStyle w:val="Nadpis2"/>
        <w:numPr>
          <w:ilvl w:val="1"/>
          <w:numId w:val="38"/>
        </w:numPr>
        <w:spacing w:line="240" w:lineRule="auto"/>
        <w:ind w:left="0"/>
        <w:rPr>
          <w:rFonts w:cstheme="minorHAnsi"/>
          <w:sz w:val="22"/>
          <w:szCs w:val="22"/>
          <w:lang w:val="cs-CZ"/>
        </w:rPr>
      </w:pPr>
      <w:r w:rsidRPr="00CD7C81">
        <w:rPr>
          <w:rFonts w:cstheme="minorHAnsi"/>
          <w:sz w:val="22"/>
          <w:szCs w:val="22"/>
          <w:lang w:val="cs-CZ"/>
        </w:rPr>
        <w:t>Součástí předmětu plnění veřejné zakázky je zpracování dokumentace skutečného provedení dokončeného díla.</w:t>
      </w:r>
    </w:p>
    <w:p w14:paraId="650A2D2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27307B6"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Dle dohody smluvních stran je předmětem díla provedení všech činností, prací a dodávek obsažených v projektové dokumentaci, a v nabídce Zhotovitele</w:t>
      </w:r>
      <w:r w:rsidR="00053AF6" w:rsidRPr="0062032F">
        <w:rPr>
          <w:rFonts w:cstheme="minorHAnsi"/>
          <w:sz w:val="22"/>
          <w:szCs w:val="22"/>
          <w:lang w:val="cs-CZ"/>
        </w:rPr>
        <w:t xml:space="preserve"> podané</w:t>
      </w:r>
      <w:r w:rsidRPr="0062032F">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21FBA31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zajištění zařízení staveniště, a to podle potřeby na řádné</w:t>
      </w:r>
      <w:r w:rsidR="00EF5F0F" w:rsidRPr="0062032F">
        <w:rPr>
          <w:rFonts w:cstheme="minorHAnsi"/>
          <w:sz w:val="22"/>
          <w:szCs w:val="22"/>
          <w:lang w:val="cs-CZ"/>
        </w:rPr>
        <w:t>m</w:t>
      </w:r>
      <w:r w:rsidRPr="0062032F">
        <w:rPr>
          <w:rFonts w:cstheme="minorHAnsi"/>
          <w:sz w:val="22"/>
          <w:szCs w:val="22"/>
          <w:lang w:val="cs-CZ"/>
        </w:rPr>
        <w:t xml:space="preserve"> provedení díla včetně jeho údržby,</w:t>
      </w:r>
    </w:p>
    <w:p w14:paraId="4DAC7841"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6C8E39B7" w14:textId="77777777"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 xml:space="preserve">veškeré práce a dodávky související s bezpečnostními opatřeními na ochranu </w:t>
      </w:r>
      <w:r w:rsidR="00EF5F0F" w:rsidRPr="0062032F">
        <w:rPr>
          <w:rFonts w:cstheme="minorHAnsi"/>
          <w:sz w:val="22"/>
          <w:szCs w:val="22"/>
          <w:lang w:val="cs-CZ"/>
        </w:rPr>
        <w:t xml:space="preserve">osob </w:t>
      </w:r>
      <w:r w:rsidRPr="0062032F">
        <w:rPr>
          <w:rFonts w:cstheme="minorHAnsi"/>
          <w:sz w:val="22"/>
          <w:szCs w:val="22"/>
          <w:lang w:val="cs-CZ"/>
        </w:rPr>
        <w:t>a majetku (zejména chodců a vozidel v místech dotčených stavbou),</w:t>
      </w:r>
    </w:p>
    <w:p w14:paraId="27491519" w14:textId="77777777" w:rsidR="004779B8" w:rsidRPr="0062032F" w:rsidRDefault="0002767D" w:rsidP="00DC365D">
      <w:pPr>
        <w:pStyle w:val="Nadpis2"/>
        <w:numPr>
          <w:ilvl w:val="2"/>
          <w:numId w:val="26"/>
        </w:numPr>
        <w:ind w:left="709" w:hanging="283"/>
        <w:rPr>
          <w:rFonts w:cstheme="minorHAnsi"/>
          <w:bCs/>
          <w:iCs/>
          <w:sz w:val="22"/>
          <w:szCs w:val="22"/>
          <w:lang w:val="cs-CZ"/>
        </w:rPr>
      </w:pPr>
      <w:r w:rsidRPr="0062032F">
        <w:rPr>
          <w:rFonts w:cstheme="minorHAnsi"/>
          <w:sz w:val="22"/>
          <w:szCs w:val="22"/>
          <w:lang w:val="cs-CZ"/>
        </w:rPr>
        <w:t>provedení opatření při realizaci díla vyplývajících z umístění a návaznosti díla a zohledňující tyto skutečnosti:</w:t>
      </w:r>
    </w:p>
    <w:p w14:paraId="39BB1E0C" w14:textId="77777777" w:rsidR="004779B8" w:rsidRPr="0062032F" w:rsidRDefault="0002767D" w:rsidP="00DC365D">
      <w:pPr>
        <w:pStyle w:val="Nadpis2"/>
        <w:numPr>
          <w:ilvl w:val="3"/>
          <w:numId w:val="26"/>
        </w:numPr>
        <w:ind w:left="1560" w:hanging="426"/>
        <w:rPr>
          <w:rFonts w:cstheme="minorHAnsi"/>
          <w:sz w:val="22"/>
          <w:szCs w:val="22"/>
          <w:lang w:val="cs-CZ"/>
        </w:rPr>
      </w:pPr>
      <w:r w:rsidRPr="0062032F">
        <w:rPr>
          <w:rFonts w:cstheme="minorHAnsi"/>
          <w:sz w:val="22"/>
          <w:szCs w:val="22"/>
          <w:lang w:val="cs-CZ"/>
        </w:rPr>
        <w:t xml:space="preserve">komunikace a plochy v okolí místa provádění díla lze využít jako skládky materiálu po dohodě s Objednatelem, </w:t>
      </w:r>
    </w:p>
    <w:p w14:paraId="5A7C9484" w14:textId="77777777" w:rsidR="004779B8" w:rsidRPr="0062032F" w:rsidRDefault="0002767D" w:rsidP="00DC365D">
      <w:pPr>
        <w:pStyle w:val="Nadpis3"/>
        <w:numPr>
          <w:ilvl w:val="3"/>
          <w:numId w:val="27"/>
        </w:numPr>
        <w:ind w:left="1560" w:hanging="426"/>
        <w:rPr>
          <w:rFonts w:cstheme="minorHAnsi"/>
          <w:sz w:val="22"/>
          <w:szCs w:val="22"/>
          <w:lang w:val="cs-CZ"/>
        </w:rPr>
      </w:pPr>
      <w:r w:rsidRPr="0062032F">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14:paraId="785A63D7"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dodání dokumentace skutečného provedení díla, včetně dokladové části ve dvou vyhotoveních v tištěné podobě a je</w:t>
      </w:r>
      <w:r w:rsidR="0059349E" w:rsidRPr="0062032F">
        <w:rPr>
          <w:rFonts w:cstheme="minorHAnsi"/>
          <w:sz w:val="22"/>
          <w:szCs w:val="22"/>
          <w:lang w:val="cs-CZ"/>
        </w:rPr>
        <w:t>dnom vyhotovení v</w:t>
      </w:r>
      <w:r w:rsidRPr="0062032F">
        <w:rPr>
          <w:rFonts w:cstheme="minorHAnsi"/>
          <w:sz w:val="22"/>
          <w:szCs w:val="22"/>
          <w:lang w:val="cs-CZ"/>
        </w:rPr>
        <w:t xml:space="preserve"> elektronické podobě včetně poskytnutí </w:t>
      </w:r>
      <w:r w:rsidR="00B06F4B" w:rsidRPr="0062032F">
        <w:rPr>
          <w:rFonts w:cstheme="minorHAnsi"/>
          <w:sz w:val="22"/>
          <w:szCs w:val="22"/>
          <w:lang w:val="cs-CZ"/>
        </w:rPr>
        <w:t xml:space="preserve">veškerých právně dovolených </w:t>
      </w:r>
      <w:r w:rsidRPr="0062032F">
        <w:rPr>
          <w:rFonts w:cstheme="minorHAnsi"/>
          <w:sz w:val="22"/>
          <w:szCs w:val="22"/>
          <w:lang w:val="cs-CZ"/>
        </w:rPr>
        <w:t xml:space="preserve">majetkových práv k dokumentaci skutečného provedení díla na celou dobu jejich trvání objednateli bez </w:t>
      </w:r>
      <w:r w:rsidR="00B06F4B" w:rsidRPr="0062032F">
        <w:rPr>
          <w:rFonts w:cstheme="minorHAnsi"/>
          <w:sz w:val="22"/>
          <w:szCs w:val="22"/>
          <w:lang w:val="cs-CZ"/>
        </w:rPr>
        <w:t xml:space="preserve">časového, technologického, </w:t>
      </w:r>
      <w:r w:rsidR="00B06F4B" w:rsidRPr="0062032F">
        <w:rPr>
          <w:rFonts w:cstheme="minorHAnsi"/>
          <w:sz w:val="22"/>
          <w:szCs w:val="22"/>
          <w:lang w:val="cs-CZ"/>
        </w:rPr>
        <w:lastRenderedPageBreak/>
        <w:t xml:space="preserve">množstevního a územního </w:t>
      </w:r>
      <w:r w:rsidRPr="0062032F">
        <w:rPr>
          <w:rFonts w:cstheme="minorHAnsi"/>
          <w:sz w:val="22"/>
          <w:szCs w:val="22"/>
          <w:lang w:val="cs-CZ"/>
        </w:rPr>
        <w:t>omezení, zejména práva dokumentaci skutečného provedení stavby dále zpracovat a rozmnožovat,</w:t>
      </w:r>
      <w:r w:rsidR="00B06F4B" w:rsidRPr="0062032F">
        <w:rPr>
          <w:rFonts w:cstheme="minorHAnsi"/>
          <w:sz w:val="22"/>
          <w:szCs w:val="22"/>
          <w:lang w:val="cs-CZ"/>
        </w:rPr>
        <w:t xml:space="preserve"> a to i bezúplatně,</w:t>
      </w:r>
    </w:p>
    <w:p w14:paraId="3EB531C8"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Dokumentace skutečného provedení bude provedena podle následujících zásad:</w:t>
      </w:r>
    </w:p>
    <w:p w14:paraId="4843971A"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Do projektové dokumentace pro provedení stavby všech stavebních objektů a provozních souborů budou zřetelně vyznačeny všechny změny, k nimž došlo v průběhu zhotovení díla.</w:t>
      </w:r>
    </w:p>
    <w:p w14:paraId="6408AB4B"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Části projektové dokumentace pro provedení stavby, u kterých nedošlo k žádným změnám, budou označeny nápisem „beze změn“.</w:t>
      </w:r>
    </w:p>
    <w:p w14:paraId="3BA036D6"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Každý výkres dokumentace skutečného provedení stavby bude opatřen jménem a příjmením osoby, která změny zakreslila, jejím podpisem Zhotovitele.</w:t>
      </w:r>
    </w:p>
    <w:p w14:paraId="0C647A60" w14:textId="77777777" w:rsidR="004779B8" w:rsidRPr="0062032F" w:rsidRDefault="004779B8" w:rsidP="00DC365D">
      <w:pPr>
        <w:pStyle w:val="Podnadpis"/>
        <w:spacing w:line="240" w:lineRule="auto"/>
        <w:ind w:left="709"/>
        <w:rPr>
          <w:rFonts w:ascii="Cambria" w:hAnsi="Cambria" w:cstheme="minorHAnsi"/>
        </w:rPr>
      </w:pPr>
      <w:r w:rsidRPr="0062032F">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14:paraId="05B7650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projednání a zajištění zvláštního užívání komunikací a potřebných záborů veřejných ploch včetně úhrady vyměřených poplatků a nájemného,</w:t>
      </w:r>
    </w:p>
    <w:p w14:paraId="67AC9C0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uložení stavební suti a ekologická likvidace stavebních odpadů a doložení dokladů o této likvidaci, včetně úhrady poplatků za toto uložení, likvidaci a dopravu,</w:t>
      </w:r>
    </w:p>
    <w:p w14:paraId="63EBBA59"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provedení všech nutných zkoušek dle ČSN (případně jiných norem vztahujících se k prováděnému dílu včetně pořízení protokolů),</w:t>
      </w:r>
    </w:p>
    <w:p w14:paraId="6558CC6F"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1AA7B1F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splnění podmínek vyplývajících z územního rozhodnutí, stavebního povolení a jiných dokladů,</w:t>
      </w:r>
    </w:p>
    <w:p w14:paraId="2E622871"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6B6523E"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přechodného dopravního značení k dopravním omezením včetně jeho neustálé aktualizace dle skutečného průběhu stavby,</w:t>
      </w:r>
    </w:p>
    <w:p w14:paraId="1B7DCA2D"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bezpečné a plynulé dopravy v rámci výstavby, včetně nákladů spojených s případnými průjezdy a opatřeními vozidel integrovaného záchranného systému,</w:t>
      </w:r>
    </w:p>
    <w:p w14:paraId="43C1D5EC"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uvedení všech povrchů dotčených stavbou do původního stavu (komunikace, chodníky, zeleň, oplocení, příkopy, propustky apod.),</w:t>
      </w:r>
    </w:p>
    <w:p w14:paraId="7E3893B3"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5B87397B" w14:textId="77777777"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pojištění stavby a osob dle této smlouvy,</w:t>
      </w:r>
    </w:p>
    <w:p w14:paraId="6DB4FC79" w14:textId="77777777" w:rsidR="00F25B70" w:rsidRPr="0062032F" w:rsidRDefault="00F25B70" w:rsidP="00C23526">
      <w:pPr>
        <w:spacing w:after="120" w:line="240" w:lineRule="auto"/>
        <w:rPr>
          <w:rFonts w:ascii="Cambria" w:hAnsi="Cambria" w:cstheme="minorHAnsi"/>
          <w:lang w:val="cs-CZ"/>
        </w:rPr>
      </w:pPr>
      <w:r w:rsidRPr="0062032F">
        <w:rPr>
          <w:rFonts w:ascii="Cambria" w:hAnsi="Cambria" w:cstheme="minorHAnsi"/>
          <w:lang w:val="cs-CZ" w:eastAsia="cs-CZ"/>
        </w:rPr>
        <w:t xml:space="preserve">to vše v místě provádění díla dle článku VI. této </w:t>
      </w:r>
      <w:r w:rsidR="00383912" w:rsidRPr="0062032F">
        <w:rPr>
          <w:rFonts w:ascii="Cambria" w:hAnsi="Cambria" w:cstheme="minorHAnsi"/>
          <w:lang w:val="cs-CZ" w:eastAsia="cs-CZ"/>
        </w:rPr>
        <w:t>S</w:t>
      </w:r>
      <w:r w:rsidRPr="0062032F">
        <w:rPr>
          <w:rFonts w:ascii="Cambria" w:hAnsi="Cambria" w:cstheme="minorHAnsi"/>
          <w:lang w:val="cs-CZ" w:eastAsia="cs-CZ"/>
        </w:rPr>
        <w:t>mlouvy.</w:t>
      </w:r>
    </w:p>
    <w:p w14:paraId="53469129"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lastRenderedPageBreak/>
        <w:t>Dílo bude provedeno s potřebnou péčí</w:t>
      </w:r>
      <w:r w:rsidR="00875425" w:rsidRPr="0062032F">
        <w:rPr>
          <w:rFonts w:cstheme="minorHAnsi"/>
          <w:sz w:val="22"/>
          <w:szCs w:val="22"/>
          <w:lang w:val="cs-CZ"/>
        </w:rPr>
        <w:t xml:space="preserve"> </w:t>
      </w:r>
      <w:r w:rsidRPr="0062032F">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553BBE9D"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Jakékoliv vícepráce</w:t>
      </w:r>
      <w:r w:rsidR="00F14AEA" w:rsidRPr="0062032F">
        <w:rPr>
          <w:rFonts w:cstheme="minorHAnsi"/>
          <w:sz w:val="22"/>
          <w:szCs w:val="22"/>
          <w:lang w:val="cs-CZ"/>
        </w:rPr>
        <w:t xml:space="preserve"> nebo méněpráce</w:t>
      </w:r>
      <w:r w:rsidRPr="0062032F">
        <w:rPr>
          <w:rFonts w:cstheme="minorHAnsi"/>
          <w:sz w:val="22"/>
          <w:szCs w:val="22"/>
          <w:lang w:val="cs-CZ"/>
        </w:rPr>
        <w:t>, které budou realizovány v rámci zakázky, musí být zadány v souladu s příslušnými ustanoveními zákona č. 134/2016 Sb., o zadávání veřejných zakázek.</w:t>
      </w:r>
      <w:r w:rsidR="00534C00" w:rsidRPr="0062032F">
        <w:rPr>
          <w:rFonts w:cstheme="minorHAnsi"/>
          <w:sz w:val="22"/>
          <w:szCs w:val="22"/>
          <w:lang w:val="cs-CZ"/>
        </w:rPr>
        <w:t xml:space="preserve"> v platném znění</w:t>
      </w:r>
      <w:r w:rsidRPr="0062032F">
        <w:rPr>
          <w:rFonts w:cstheme="minorHAnsi"/>
          <w:sz w:val="22"/>
          <w:szCs w:val="22"/>
          <w:lang w:val="cs-CZ"/>
        </w:rPr>
        <w:t xml:space="preserve">. Jakékoliv vícepráce se Zhotovitel zavazuje ocenit maximálně ve výši, jak tyto práce ocenil ve své nabídce nebo dle cen </w:t>
      </w:r>
      <w:r w:rsidR="006A7B77" w:rsidRPr="00B724D4">
        <w:rPr>
          <w:rFonts w:cstheme="minorHAnsi"/>
          <w:sz w:val="22"/>
          <w:szCs w:val="22"/>
          <w:lang w:val="cs-CZ"/>
        </w:rPr>
        <w:t>RTS</w:t>
      </w:r>
      <w:r w:rsidR="0015192C" w:rsidRPr="00B724D4">
        <w:rPr>
          <w:rFonts w:cstheme="minorHAnsi"/>
          <w:sz w:val="22"/>
          <w:szCs w:val="22"/>
          <w:lang w:val="cs-CZ"/>
        </w:rPr>
        <w:t xml:space="preserve"> ponížené o 5</w:t>
      </w:r>
      <w:r w:rsidR="00B724D4" w:rsidRPr="00B724D4">
        <w:rPr>
          <w:rFonts w:cstheme="minorHAnsi"/>
          <w:sz w:val="22"/>
          <w:szCs w:val="22"/>
          <w:lang w:val="cs-CZ"/>
        </w:rPr>
        <w:t xml:space="preserve"> </w:t>
      </w:r>
      <w:r w:rsidR="0015192C" w:rsidRPr="00B724D4">
        <w:rPr>
          <w:rFonts w:cstheme="minorHAnsi"/>
          <w:sz w:val="22"/>
          <w:szCs w:val="22"/>
          <w:lang w:val="cs-CZ"/>
        </w:rPr>
        <w:t>%.</w:t>
      </w:r>
      <w:r w:rsidR="0015192C">
        <w:rPr>
          <w:rFonts w:cstheme="minorHAnsi"/>
          <w:sz w:val="22"/>
          <w:szCs w:val="22"/>
          <w:lang w:val="cs-CZ"/>
        </w:rPr>
        <w:t xml:space="preserve"> </w:t>
      </w:r>
      <w:r w:rsidRPr="0062032F">
        <w:rPr>
          <w:rFonts w:cstheme="minorHAnsi"/>
          <w:sz w:val="22"/>
          <w:szCs w:val="22"/>
          <w:lang w:val="cs-CZ"/>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700C7C60"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Není-li ve Smlouvě uvedeno jinak, není Zhotovitel oprávněn ani povinen provést jakoukoliv změnu díla bez písemné dohody s Objednatelem ve formě písemného dodatku.</w:t>
      </w:r>
    </w:p>
    <w:p w14:paraId="2A0C6BEF" w14:textId="77777777"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39956972"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Smlouvou,</w:t>
      </w:r>
    </w:p>
    <w:p w14:paraId="33FB080A"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podmínkami stanovenými ČSN,</w:t>
      </w:r>
    </w:p>
    <w:p w14:paraId="4070485E" w14:textId="77777777"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projektovou dokumentací, a</w:t>
      </w:r>
    </w:p>
    <w:p w14:paraId="2E9504BB" w14:textId="77777777" w:rsidR="00D51B62"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obecně uznávanými metodikami</w:t>
      </w:r>
      <w:r w:rsidR="00875425" w:rsidRPr="0062032F">
        <w:rPr>
          <w:rFonts w:cstheme="minorHAnsi"/>
          <w:sz w:val="22"/>
          <w:szCs w:val="22"/>
          <w:lang w:val="cs-CZ"/>
        </w:rPr>
        <w:t xml:space="preserve"> </w:t>
      </w:r>
      <w:r w:rsidRPr="0062032F">
        <w:rPr>
          <w:rFonts w:cstheme="minorHAnsi"/>
          <w:sz w:val="22"/>
          <w:szCs w:val="22"/>
          <w:lang w:val="cs-CZ"/>
        </w:rPr>
        <w:t>nebo doporučeními výrobců komponentů a technologií použitých při výstavbě, neodporují-li platným ČSN.</w:t>
      </w:r>
    </w:p>
    <w:p w14:paraId="25E357D2" w14:textId="77777777" w:rsidR="00C84005"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1DACDD9F" w14:textId="77777777" w:rsidR="00F25B70" w:rsidRPr="0068725A" w:rsidRDefault="0002767D" w:rsidP="00C23526">
      <w:pPr>
        <w:pStyle w:val="Nadpis1"/>
        <w:spacing w:before="360" w:line="240" w:lineRule="auto"/>
        <w:ind w:left="0"/>
        <w:rPr>
          <w:rFonts w:cstheme="minorHAnsi"/>
          <w:sz w:val="22"/>
          <w:szCs w:val="22"/>
          <w:lang w:val="cs-CZ"/>
        </w:rPr>
      </w:pPr>
      <w:r w:rsidRPr="0068725A">
        <w:rPr>
          <w:rFonts w:cstheme="minorHAnsi"/>
          <w:sz w:val="22"/>
          <w:szCs w:val="22"/>
          <w:lang w:val="cs-CZ"/>
        </w:rPr>
        <w:t>Doba plnění</w:t>
      </w:r>
    </w:p>
    <w:p w14:paraId="608944EA" w14:textId="2D23D2CD" w:rsidR="00480003" w:rsidRPr="000713F2" w:rsidRDefault="00480003" w:rsidP="000713F2">
      <w:pPr>
        <w:pStyle w:val="Nadpis2"/>
        <w:spacing w:line="240" w:lineRule="auto"/>
        <w:ind w:left="0"/>
        <w:rPr>
          <w:sz w:val="22"/>
          <w:szCs w:val="22"/>
          <w:lang w:val="cs-CZ"/>
        </w:rPr>
      </w:pPr>
      <w:r w:rsidRPr="005A5E05">
        <w:rPr>
          <w:sz w:val="22"/>
          <w:szCs w:val="22"/>
        </w:rPr>
        <w:t xml:space="preserve">Zahájení </w:t>
      </w:r>
      <w:proofErr w:type="spellStart"/>
      <w:r w:rsidRPr="005A5E05">
        <w:rPr>
          <w:sz w:val="22"/>
          <w:szCs w:val="22"/>
        </w:rPr>
        <w:t>plnění</w:t>
      </w:r>
      <w:proofErr w:type="spellEnd"/>
      <w:r w:rsidRPr="005A5E05">
        <w:rPr>
          <w:sz w:val="22"/>
          <w:szCs w:val="22"/>
        </w:rPr>
        <w:t xml:space="preserve"> </w:t>
      </w:r>
      <w:proofErr w:type="spellStart"/>
      <w:r w:rsidRPr="005A5E05">
        <w:rPr>
          <w:sz w:val="22"/>
          <w:szCs w:val="22"/>
        </w:rPr>
        <w:t>rekonstrukce</w:t>
      </w:r>
      <w:proofErr w:type="spellEnd"/>
      <w:r w:rsidRPr="005A5E05">
        <w:rPr>
          <w:sz w:val="22"/>
          <w:szCs w:val="22"/>
        </w:rPr>
        <w:t xml:space="preserve"> </w:t>
      </w:r>
      <w:proofErr w:type="spellStart"/>
      <w:r w:rsidRPr="005A5E05">
        <w:rPr>
          <w:sz w:val="22"/>
          <w:szCs w:val="22"/>
        </w:rPr>
        <w:t>střechy</w:t>
      </w:r>
      <w:proofErr w:type="spellEnd"/>
      <w:r w:rsidRPr="005A5E05">
        <w:rPr>
          <w:sz w:val="22"/>
          <w:szCs w:val="22"/>
        </w:rPr>
        <w:t xml:space="preserve"> </w:t>
      </w:r>
      <w:proofErr w:type="spellStart"/>
      <w:r w:rsidRPr="005A5E05">
        <w:rPr>
          <w:sz w:val="22"/>
          <w:szCs w:val="22"/>
        </w:rPr>
        <w:t>se</w:t>
      </w:r>
      <w:proofErr w:type="spellEnd"/>
      <w:r w:rsidRPr="005A5E05">
        <w:rPr>
          <w:sz w:val="22"/>
          <w:szCs w:val="22"/>
        </w:rPr>
        <w:t xml:space="preserve"> </w:t>
      </w:r>
      <w:proofErr w:type="spellStart"/>
      <w:r w:rsidRPr="005A5E05">
        <w:rPr>
          <w:sz w:val="22"/>
          <w:szCs w:val="22"/>
        </w:rPr>
        <w:t>předpokládá</w:t>
      </w:r>
      <w:proofErr w:type="spellEnd"/>
      <w:r w:rsidRPr="005A5E05">
        <w:rPr>
          <w:sz w:val="22"/>
          <w:szCs w:val="22"/>
        </w:rPr>
        <w:t xml:space="preserve"> v </w:t>
      </w:r>
      <w:proofErr w:type="spellStart"/>
      <w:r w:rsidRPr="005A5E05">
        <w:rPr>
          <w:b/>
          <w:bCs/>
          <w:sz w:val="22"/>
          <w:szCs w:val="22"/>
        </w:rPr>
        <w:t>září</w:t>
      </w:r>
      <w:proofErr w:type="spellEnd"/>
      <w:r w:rsidRPr="005A5E05">
        <w:rPr>
          <w:b/>
          <w:sz w:val="22"/>
          <w:szCs w:val="22"/>
        </w:rPr>
        <w:t xml:space="preserve"> 2025</w:t>
      </w:r>
      <w:r w:rsidRPr="005A5E05">
        <w:rPr>
          <w:sz w:val="22"/>
          <w:szCs w:val="22"/>
        </w:rPr>
        <w:t xml:space="preserve">. </w:t>
      </w:r>
      <w:r w:rsidRPr="005A5E05">
        <w:rPr>
          <w:sz w:val="22"/>
          <w:szCs w:val="22"/>
          <w:lang w:val="cs-CZ"/>
        </w:rPr>
        <w:t xml:space="preserve">Zhotovitel se zavazuje celé dílo řádně </w:t>
      </w:r>
      <w:r w:rsidRPr="005A5E05">
        <w:rPr>
          <w:b/>
          <w:sz w:val="22"/>
          <w:szCs w:val="22"/>
          <w:lang w:val="cs-CZ"/>
        </w:rPr>
        <w:t xml:space="preserve">provést, ukončit a předat </w:t>
      </w:r>
      <w:r w:rsidRPr="005A5E05">
        <w:rPr>
          <w:rFonts w:asciiTheme="majorHAnsi" w:hAnsiTheme="majorHAnsi"/>
          <w:b/>
          <w:sz w:val="22"/>
          <w:szCs w:val="22"/>
          <w:lang w:val="cs-CZ"/>
        </w:rPr>
        <w:t>do</w:t>
      </w:r>
      <w:r w:rsidR="000713F2" w:rsidRPr="005A5E05">
        <w:rPr>
          <w:rFonts w:asciiTheme="majorHAnsi" w:hAnsiTheme="majorHAnsi"/>
          <w:b/>
          <w:sz w:val="22"/>
          <w:szCs w:val="22"/>
          <w:lang w:val="cs-CZ"/>
        </w:rPr>
        <w:t xml:space="preserve"> </w:t>
      </w:r>
      <w:r w:rsidR="003C64CA">
        <w:rPr>
          <w:rFonts w:asciiTheme="majorHAnsi" w:hAnsiTheme="majorHAnsi"/>
          <w:b/>
          <w:sz w:val="22"/>
          <w:szCs w:val="22"/>
          <w:lang w:val="cs-CZ"/>
        </w:rPr>
        <w:t>31.3.2026</w:t>
      </w:r>
      <w:r w:rsidRPr="000713F2">
        <w:rPr>
          <w:rFonts w:asciiTheme="majorHAnsi" w:hAnsiTheme="majorHAnsi"/>
          <w:b/>
          <w:sz w:val="22"/>
          <w:szCs w:val="22"/>
          <w:lang w:val="cs-CZ"/>
        </w:rPr>
        <w:t>.</w:t>
      </w:r>
      <w:r w:rsidRPr="000713F2">
        <w:rPr>
          <w:b/>
          <w:sz w:val="22"/>
          <w:szCs w:val="22"/>
          <w:lang w:val="cs-CZ"/>
        </w:rPr>
        <w:t xml:space="preserve"> </w:t>
      </w:r>
      <w:r w:rsidRPr="000713F2">
        <w:rPr>
          <w:sz w:val="22"/>
          <w:szCs w:val="22"/>
          <w:lang w:val="cs-CZ"/>
        </w:rPr>
        <w:t xml:space="preserve">Nesplnění této doby (provedení díla dle § 2604 občanského zákoníku) je sankcionováno smluvní pokutou sjednanou Smlouvou. </w:t>
      </w:r>
    </w:p>
    <w:p w14:paraId="52371AD7" w14:textId="77777777" w:rsidR="005D0772" w:rsidRPr="0068725A" w:rsidRDefault="005D0772" w:rsidP="005D0772">
      <w:pPr>
        <w:pStyle w:val="Nadpis2"/>
        <w:numPr>
          <w:ilvl w:val="1"/>
          <w:numId w:val="24"/>
        </w:numPr>
        <w:spacing w:line="240" w:lineRule="auto"/>
        <w:ind w:left="0"/>
        <w:rPr>
          <w:sz w:val="22"/>
          <w:szCs w:val="22"/>
          <w:lang w:val="cs-CZ"/>
        </w:rPr>
      </w:pPr>
      <w:r w:rsidRPr="0068725A">
        <w:rPr>
          <w:sz w:val="22"/>
          <w:lang w:val="cs-CZ"/>
        </w:rPr>
        <w:t xml:space="preserve">Zhotovitel je povinen převzít staveniště </w:t>
      </w:r>
      <w:r w:rsidRPr="0068725A">
        <w:rPr>
          <w:sz w:val="22"/>
          <w:szCs w:val="22"/>
          <w:lang w:val="cs-CZ"/>
        </w:rPr>
        <w:t xml:space="preserve">a zahájit stavební práce </w:t>
      </w:r>
      <w:r w:rsidRPr="0068725A">
        <w:rPr>
          <w:sz w:val="22"/>
          <w:lang w:val="cs-CZ"/>
        </w:rPr>
        <w:t>nejpozději do 5 dnů od doručení písemné výzvy</w:t>
      </w:r>
      <w:r w:rsidRPr="0068725A">
        <w:rPr>
          <w:sz w:val="22"/>
          <w:szCs w:val="22"/>
          <w:lang w:val="cs-CZ"/>
        </w:rPr>
        <w:t xml:space="preserve"> k převzetí staveniště</w:t>
      </w:r>
      <w:r w:rsidRPr="0068725A">
        <w:rPr>
          <w:lang w:val="cs-CZ"/>
        </w:rPr>
        <w:t xml:space="preserve">. </w:t>
      </w:r>
      <w:r w:rsidRPr="0068725A">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E7DFE7E" w14:textId="77777777" w:rsidR="00C62C7B"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6298FCF7" w14:textId="77777777" w:rsidR="00BB4E7F" w:rsidRPr="0062032F" w:rsidRDefault="0002767D" w:rsidP="00663E5A">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Zhotovitel splní svou povinnost provést dílo jeho řádným dokončením</w:t>
      </w:r>
      <w:r w:rsidR="00E1465C" w:rsidRPr="0062032F">
        <w:rPr>
          <w:rFonts w:cstheme="minorHAnsi"/>
          <w:sz w:val="22"/>
          <w:szCs w:val="22"/>
          <w:lang w:val="cs-CZ"/>
        </w:rPr>
        <w:t xml:space="preserve"> a</w:t>
      </w:r>
      <w:r w:rsidRPr="0062032F">
        <w:rPr>
          <w:rFonts w:cstheme="minorHAnsi"/>
          <w:sz w:val="22"/>
          <w:szCs w:val="22"/>
          <w:lang w:val="cs-CZ"/>
        </w:rPr>
        <w:t xml:space="preserve"> protokolárním předáním Objednateli. </w:t>
      </w:r>
      <w:r w:rsidRPr="0062032F">
        <w:rPr>
          <w:rFonts w:cstheme="minorHAnsi"/>
          <w:bCs/>
          <w:sz w:val="22"/>
          <w:szCs w:val="22"/>
          <w:lang w:val="cs-CZ"/>
        </w:rPr>
        <w:t>Dílo se považuje za dokončené, pokud nevykazuje žádné vady a nedodělky</w:t>
      </w:r>
      <w:r w:rsidRPr="0062032F">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14:paraId="14F1EF0C" w14:textId="77777777" w:rsidR="002115DB" w:rsidRPr="004E521E" w:rsidRDefault="002115DB" w:rsidP="002115DB">
      <w:pPr>
        <w:pStyle w:val="Nadpis2"/>
        <w:numPr>
          <w:ilvl w:val="1"/>
          <w:numId w:val="24"/>
        </w:numPr>
        <w:spacing w:line="240" w:lineRule="auto"/>
        <w:ind w:left="0"/>
        <w:rPr>
          <w:rFonts w:cstheme="minorHAnsi"/>
          <w:sz w:val="22"/>
          <w:szCs w:val="22"/>
          <w:lang w:val="cs-CZ"/>
        </w:rPr>
      </w:pPr>
      <w:r w:rsidRPr="004E521E">
        <w:rPr>
          <w:rFonts w:cstheme="minorHAnsi"/>
          <w:sz w:val="22"/>
          <w:szCs w:val="22"/>
          <w:lang w:val="cs-CZ"/>
        </w:rPr>
        <w:lastRenderedPageBreak/>
        <w:t>Objednatel je oprávněn ve lhůtě 30 dnů od protokolárního předání a převzetí Díla</w:t>
      </w:r>
      <w:r w:rsidRPr="004E521E">
        <w:rPr>
          <w:rFonts w:cstheme="minorHAnsi"/>
          <w:b/>
          <w:bCs/>
          <w:sz w:val="22"/>
          <w:szCs w:val="22"/>
          <w:lang w:val="cs-CZ"/>
        </w:rPr>
        <w:t xml:space="preserve"> doplnit soupis vad a nedodělků</w:t>
      </w:r>
      <w:r w:rsidRPr="004E521E">
        <w:rPr>
          <w:rFonts w:cstheme="minorHAnsi"/>
          <w:sz w:val="22"/>
          <w:szCs w:val="22"/>
          <w:lang w:val="cs-CZ"/>
        </w:rPr>
        <w:t xml:space="preserve">, které se v této době projeví provozem. Takto doplněné vady a nedodělky budou považovány za součást původního zápisu o předání a převzetí Díla, a jejich hodnota i způsob řešení se budou řídit stejnými podmínkami, jako kdyby byly zaznamenány již při samotném předání. </w:t>
      </w:r>
    </w:p>
    <w:p w14:paraId="222D7DBA"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463D14EC"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62032F">
        <w:rPr>
          <w:rFonts w:cstheme="minorHAnsi"/>
          <w:sz w:val="22"/>
          <w:szCs w:val="22"/>
          <w:lang w:val="cs-CZ"/>
        </w:rPr>
        <w:t xml:space="preserve">, </w:t>
      </w:r>
      <w:r w:rsidRPr="0062032F">
        <w:rPr>
          <w:rFonts w:cstheme="minorHAnsi"/>
          <w:sz w:val="22"/>
          <w:szCs w:val="22"/>
          <w:lang w:val="cs-CZ"/>
        </w:rPr>
        <w:t xml:space="preserve">je povinen na písemné vyzvání Objednatele provést ihned nápravu a </w:t>
      </w:r>
      <w:r w:rsidR="00737DD6" w:rsidRPr="0062032F">
        <w:rPr>
          <w:rFonts w:cstheme="minorHAnsi"/>
          <w:sz w:val="22"/>
          <w:szCs w:val="22"/>
          <w:lang w:val="cs-CZ"/>
        </w:rPr>
        <w:t xml:space="preserve">nese </w:t>
      </w:r>
      <w:r w:rsidRPr="0062032F">
        <w:rPr>
          <w:rFonts w:cstheme="minorHAnsi"/>
          <w:sz w:val="22"/>
          <w:szCs w:val="22"/>
          <w:lang w:val="cs-CZ"/>
        </w:rPr>
        <w:t>veškeré náklady s tím spojené. Stejně tak se Zhotovitel zavazuje, že k realizaci nepoužije materiály, které nemají požadovanou certifikaci.</w:t>
      </w:r>
    </w:p>
    <w:p w14:paraId="30587F19" w14:textId="77777777"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62032F">
        <w:rPr>
          <w:rFonts w:cstheme="minorHAnsi"/>
          <w:sz w:val="22"/>
          <w:szCs w:val="22"/>
          <w:lang w:val="cs-CZ"/>
        </w:rPr>
        <w:t> </w:t>
      </w:r>
      <w:r w:rsidRPr="0062032F">
        <w:rPr>
          <w:rFonts w:cstheme="minorHAnsi"/>
          <w:sz w:val="22"/>
          <w:szCs w:val="22"/>
          <w:lang w:val="cs-CZ"/>
        </w:rPr>
        <w:t xml:space="preserve">2913 odst. 2 občanského zákoníku. </w:t>
      </w:r>
      <w:r w:rsidR="00A54F28" w:rsidRPr="0062032F">
        <w:rPr>
          <w:rFonts w:cstheme="minorHAnsi"/>
          <w:sz w:val="22"/>
          <w:szCs w:val="22"/>
          <w:lang w:val="cs-CZ"/>
        </w:rPr>
        <w:t xml:space="preserve">V případě, že tato překážka provádění díla potrvá déle než 2 měsíce, jsou smluvní strany oprávněny odstoupit od smlouvy. </w:t>
      </w:r>
      <w:r w:rsidRPr="0062032F">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14:paraId="4E10A1FF" w14:textId="77777777" w:rsidR="00FA7FD3" w:rsidRPr="0062032F" w:rsidRDefault="0002767D" w:rsidP="00FA7FD3">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Pokud v důsledku okolností, které nemůže ovlivnit ani Objednatel ani Zhotovitel (např. archeologický průzkum) dojde k situaci, že termín provedení díla (dle čl. V</w:t>
      </w:r>
      <w:r w:rsidR="00381D47">
        <w:rPr>
          <w:rFonts w:cstheme="minorHAnsi"/>
          <w:sz w:val="22"/>
          <w:szCs w:val="22"/>
          <w:lang w:val="cs-CZ"/>
        </w:rPr>
        <w:t>.</w:t>
      </w:r>
      <w:r w:rsidRPr="0062032F">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62032F">
        <w:rPr>
          <w:rFonts w:cstheme="minorHAnsi"/>
          <w:sz w:val="22"/>
          <w:szCs w:val="22"/>
          <w:lang w:val="cs-CZ"/>
        </w:rPr>
        <w:t xml:space="preserve"> V případě, že tato překážka provádění díla potrvá déle než 2 měsíce, jsou smluvní strany oprávněny odstoupit od smlouvy.</w:t>
      </w:r>
    </w:p>
    <w:p w14:paraId="6F238B27" w14:textId="77777777" w:rsidR="004100B8" w:rsidRPr="0062032F" w:rsidRDefault="004100B8" w:rsidP="00B57474">
      <w:pPr>
        <w:pStyle w:val="Odstavecseseznamem"/>
        <w:ind w:left="110"/>
        <w:rPr>
          <w:rFonts w:ascii="Cambria" w:hAnsi="Cambria" w:cstheme="minorHAnsi"/>
          <w:lang w:val="cs-CZ"/>
        </w:rPr>
      </w:pPr>
    </w:p>
    <w:p w14:paraId="419E3700"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Místo plnění</w:t>
      </w:r>
    </w:p>
    <w:p w14:paraId="6DB0E120" w14:textId="1F5BB822" w:rsidR="00F45CFF" w:rsidRPr="005A5E05" w:rsidRDefault="0002767D" w:rsidP="00F45CFF">
      <w:pPr>
        <w:pStyle w:val="Nadpis2"/>
        <w:numPr>
          <w:ilvl w:val="1"/>
          <w:numId w:val="3"/>
        </w:numPr>
        <w:spacing w:line="240" w:lineRule="auto"/>
        <w:ind w:left="0"/>
        <w:rPr>
          <w:rFonts w:cstheme="minorHAnsi"/>
          <w:sz w:val="22"/>
          <w:szCs w:val="22"/>
          <w:lang w:val="cs-CZ"/>
        </w:rPr>
      </w:pPr>
      <w:r w:rsidRPr="005A5E05">
        <w:rPr>
          <w:rFonts w:cstheme="minorHAnsi"/>
          <w:sz w:val="22"/>
          <w:szCs w:val="22"/>
          <w:lang w:val="cs-CZ"/>
        </w:rPr>
        <w:t xml:space="preserve">Místem plnění je </w:t>
      </w:r>
      <w:r w:rsidR="00480003" w:rsidRPr="005A5E05">
        <w:rPr>
          <w:rFonts w:asciiTheme="majorHAnsi" w:hAnsiTheme="majorHAnsi" w:cs="Arial"/>
          <w:sz w:val="22"/>
          <w:szCs w:val="22"/>
        </w:rPr>
        <w:t xml:space="preserve">Komenského nám. 120 675 51 </w:t>
      </w:r>
      <w:proofErr w:type="spellStart"/>
      <w:r w:rsidR="00480003" w:rsidRPr="005A5E05">
        <w:rPr>
          <w:rFonts w:asciiTheme="majorHAnsi" w:hAnsiTheme="majorHAnsi" w:cs="Arial"/>
          <w:sz w:val="22"/>
          <w:szCs w:val="22"/>
        </w:rPr>
        <w:t>Jaroměřice</w:t>
      </w:r>
      <w:proofErr w:type="spellEnd"/>
      <w:r w:rsidR="00480003" w:rsidRPr="005A5E05">
        <w:rPr>
          <w:rFonts w:asciiTheme="majorHAnsi" w:hAnsiTheme="majorHAnsi" w:cs="Arial"/>
          <w:sz w:val="22"/>
          <w:szCs w:val="22"/>
        </w:rPr>
        <w:t xml:space="preserve"> n</w:t>
      </w:r>
      <w:r w:rsidR="000713F2" w:rsidRPr="005A5E05">
        <w:rPr>
          <w:rFonts w:asciiTheme="majorHAnsi" w:hAnsiTheme="majorHAnsi" w:cs="Arial"/>
          <w:sz w:val="22"/>
          <w:szCs w:val="22"/>
        </w:rPr>
        <w:t>ad</w:t>
      </w:r>
      <w:r w:rsidR="00480003" w:rsidRPr="005A5E05">
        <w:rPr>
          <w:rFonts w:asciiTheme="majorHAnsi" w:hAnsiTheme="majorHAnsi" w:cs="Arial"/>
          <w:sz w:val="22"/>
          <w:szCs w:val="22"/>
        </w:rPr>
        <w:t xml:space="preserve"> </w:t>
      </w:r>
      <w:proofErr w:type="spellStart"/>
      <w:r w:rsidR="00480003" w:rsidRPr="005A5E05">
        <w:rPr>
          <w:rFonts w:asciiTheme="majorHAnsi" w:hAnsiTheme="majorHAnsi" w:cs="Arial"/>
          <w:sz w:val="22"/>
          <w:szCs w:val="22"/>
        </w:rPr>
        <w:t>Rokytnou</w:t>
      </w:r>
      <w:proofErr w:type="spellEnd"/>
    </w:p>
    <w:p w14:paraId="35B9789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Cena za provedení díla</w:t>
      </w:r>
    </w:p>
    <w:p w14:paraId="27533AE7" w14:textId="6551A1C2"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Cena za zhotovení předmětu </w:t>
      </w:r>
      <w:r w:rsidR="00452F4A" w:rsidRPr="0062032F">
        <w:rPr>
          <w:rFonts w:cstheme="minorHAnsi"/>
          <w:sz w:val="22"/>
          <w:szCs w:val="22"/>
          <w:lang w:val="cs-CZ"/>
        </w:rPr>
        <w:t>S</w:t>
      </w:r>
      <w:r w:rsidRPr="0062032F">
        <w:rPr>
          <w:rFonts w:cstheme="minorHAnsi"/>
          <w:sz w:val="22"/>
          <w:szCs w:val="22"/>
          <w:lang w:val="cs-CZ"/>
        </w:rPr>
        <w:t xml:space="preserve">mlouvy je stanovena dohodou smluvních stran na základě cenové nabídky Zhotovitele, zpracované na základě projektové dokumentace pro veřejnou zakázku </w:t>
      </w:r>
      <w:r w:rsidR="007634A0" w:rsidRPr="007634A0">
        <w:rPr>
          <w:rFonts w:cstheme="minorHAnsi"/>
          <w:b/>
          <w:sz w:val="22"/>
          <w:szCs w:val="22"/>
          <w:lang w:val="cs-CZ"/>
        </w:rPr>
        <w:t>„</w:t>
      </w:r>
      <w:r w:rsidR="00724EAC" w:rsidRPr="00724EAC">
        <w:rPr>
          <w:rFonts w:cstheme="minorHAnsi"/>
          <w:b/>
          <w:bCs/>
          <w:sz w:val="22"/>
          <w:szCs w:val="22"/>
          <w:lang w:val="cs-CZ"/>
        </w:rPr>
        <w:t>Rekonstrukce střechy na ZŠ Jaroměřice nad Rokytnou</w:t>
      </w:r>
      <w:r w:rsidR="007634A0" w:rsidRPr="007634A0">
        <w:rPr>
          <w:rFonts w:cstheme="minorHAnsi"/>
          <w:b/>
          <w:sz w:val="22"/>
          <w:szCs w:val="22"/>
          <w:lang w:val="cs-CZ"/>
        </w:rPr>
        <w:t>“</w:t>
      </w:r>
      <w:r w:rsidRPr="0062032F">
        <w:rPr>
          <w:rFonts w:cstheme="minorHAnsi"/>
          <w:sz w:val="22"/>
          <w:szCs w:val="22"/>
          <w:lang w:val="cs-CZ"/>
        </w:rPr>
        <w:t xml:space="preserve"> včetně soupisu stavebních prací, dodávek a služeb s výkazem výměr předaných objednatelem,</w:t>
      </w:r>
      <w:r w:rsidR="00AC5B3C" w:rsidRPr="0062032F">
        <w:rPr>
          <w:rFonts w:cstheme="minorHAnsi"/>
          <w:sz w:val="22"/>
          <w:szCs w:val="22"/>
          <w:lang w:val="cs-CZ"/>
        </w:rPr>
        <w:t xml:space="preserve"> </w:t>
      </w:r>
      <w:r w:rsidRPr="0062032F">
        <w:rPr>
          <w:rFonts w:cstheme="minorHAnsi"/>
          <w:sz w:val="22"/>
          <w:szCs w:val="22"/>
          <w:lang w:val="cs-CZ"/>
        </w:rPr>
        <w:t>činí celkem:</w:t>
      </w:r>
    </w:p>
    <w:p w14:paraId="3F077CC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bez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bookmarkStart w:id="2" w:name="Text3"/>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bookmarkEnd w:id="2"/>
      <w:r w:rsidRPr="0062032F">
        <w:rPr>
          <w:rFonts w:ascii="Cambria" w:hAnsi="Cambria" w:cstheme="minorHAnsi"/>
          <w:b/>
          <w:bCs/>
          <w:sz w:val="22"/>
          <w:szCs w:val="22"/>
          <w:lang w:val="cs-CZ"/>
        </w:rPr>
        <w:t>,- Kč</w:t>
      </w:r>
    </w:p>
    <w:p w14:paraId="1D4B5F86" w14:textId="77777777" w:rsidR="00627D8E" w:rsidRPr="0062032F" w:rsidRDefault="00381714"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Výše DPH</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00627D8E"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00627D8E" w:rsidRPr="0062032F">
        <w:rPr>
          <w:rFonts w:ascii="Cambria" w:hAnsi="Cambria" w:cstheme="minorHAnsi"/>
          <w:b/>
          <w:bCs/>
          <w:sz w:val="22"/>
          <w:szCs w:val="22"/>
          <w:lang w:val="cs-CZ"/>
        </w:rPr>
        <w:t>,- Kč</w:t>
      </w:r>
    </w:p>
    <w:p w14:paraId="6F9C611B" w14:textId="77777777"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včetně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E819E5" w:rsidRPr="0062032F">
        <w:rPr>
          <w:rFonts w:ascii="Cambria" w:hAnsi="Cambria" w:cstheme="minorHAnsi"/>
          <w:b/>
          <w:bCs/>
          <w:sz w:val="22"/>
          <w:szCs w:val="22"/>
          <w:highlight w:val="yellow"/>
          <w:lang w:val="cs-CZ"/>
        </w:rPr>
        <w:fldChar w:fldCharType="begin">
          <w:ffData>
            <w:name w:val="Text3"/>
            <w:enabled/>
            <w:calcOnExit w:val="0"/>
            <w:textInput/>
          </w:ffData>
        </w:fldChar>
      </w:r>
      <w:r w:rsidRPr="0062032F">
        <w:rPr>
          <w:rFonts w:ascii="Cambria" w:hAnsi="Cambria" w:cstheme="minorHAnsi"/>
          <w:b/>
          <w:bCs/>
          <w:sz w:val="22"/>
          <w:szCs w:val="22"/>
          <w:highlight w:val="yellow"/>
          <w:lang w:val="cs-CZ"/>
        </w:rPr>
        <w:instrText xml:space="preserve"> FORMTEXT </w:instrText>
      </w:r>
      <w:r w:rsidR="00E819E5" w:rsidRPr="0062032F">
        <w:rPr>
          <w:rFonts w:ascii="Cambria" w:hAnsi="Cambria" w:cstheme="minorHAnsi"/>
          <w:b/>
          <w:bCs/>
          <w:sz w:val="22"/>
          <w:szCs w:val="22"/>
          <w:highlight w:val="yellow"/>
          <w:lang w:val="cs-CZ"/>
        </w:rPr>
      </w:r>
      <w:r w:rsidR="00E819E5"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E819E5" w:rsidRPr="0062032F">
        <w:rPr>
          <w:rFonts w:ascii="Cambria" w:hAnsi="Cambria" w:cstheme="minorHAnsi"/>
          <w:b/>
          <w:bCs/>
          <w:sz w:val="22"/>
          <w:szCs w:val="22"/>
          <w:highlight w:val="yellow"/>
          <w:lang w:val="cs-CZ"/>
        </w:rPr>
        <w:fldChar w:fldCharType="end"/>
      </w:r>
      <w:r w:rsidRPr="0062032F">
        <w:rPr>
          <w:rFonts w:ascii="Cambria" w:hAnsi="Cambria" w:cstheme="minorHAnsi"/>
          <w:b/>
          <w:bCs/>
          <w:sz w:val="22"/>
          <w:szCs w:val="22"/>
          <w:lang w:val="cs-CZ"/>
        </w:rPr>
        <w:t>,- Kč</w:t>
      </w:r>
    </w:p>
    <w:p w14:paraId="5D46494F" w14:textId="77777777" w:rsidR="00BB4E7F" w:rsidRPr="0062032F" w:rsidRDefault="0002767D" w:rsidP="00627D8E">
      <w:pPr>
        <w:pStyle w:val="Nadpis2"/>
        <w:numPr>
          <w:ilvl w:val="0"/>
          <w:numId w:val="0"/>
        </w:numPr>
        <w:spacing w:line="240" w:lineRule="auto"/>
        <w:rPr>
          <w:rFonts w:cstheme="minorHAnsi"/>
          <w:sz w:val="22"/>
          <w:szCs w:val="22"/>
          <w:lang w:val="cs-CZ"/>
        </w:rPr>
      </w:pPr>
      <w:r w:rsidRPr="0062032F">
        <w:rPr>
          <w:rFonts w:cstheme="minorHAnsi"/>
          <w:sz w:val="22"/>
          <w:szCs w:val="22"/>
          <w:lang w:val="cs-CZ"/>
        </w:rPr>
        <w:t xml:space="preserve">(dále též „Cena za provedení díla“ nebo „Cena díla“) </w:t>
      </w:r>
    </w:p>
    <w:p w14:paraId="6C774951" w14:textId="77777777" w:rsidR="004E09D4" w:rsidRPr="0062032F" w:rsidRDefault="0002767D" w:rsidP="00AD1EC1">
      <w:pPr>
        <w:pStyle w:val="Nadpis2"/>
        <w:numPr>
          <w:ilvl w:val="1"/>
          <w:numId w:val="28"/>
        </w:numPr>
        <w:spacing w:line="240" w:lineRule="auto"/>
        <w:ind w:left="0"/>
        <w:rPr>
          <w:rFonts w:cstheme="minorHAnsi"/>
          <w:lang w:val="cs-CZ"/>
        </w:rPr>
      </w:pPr>
      <w:r w:rsidRPr="0062032F">
        <w:rPr>
          <w:rFonts w:cstheme="minorHAnsi"/>
          <w:sz w:val="22"/>
          <w:szCs w:val="22"/>
          <w:lang w:val="cs-CZ"/>
        </w:rPr>
        <w:t>K ceně bez DPH bude v souladu s položkovým rozpočtem připočtena DPH v zákonné výši</w:t>
      </w:r>
      <w:r w:rsidR="008447D5" w:rsidRPr="0062032F">
        <w:rPr>
          <w:rFonts w:cstheme="minorHAnsi"/>
          <w:sz w:val="22"/>
          <w:szCs w:val="22"/>
          <w:lang w:val="cs-CZ"/>
        </w:rPr>
        <w:t xml:space="preserve">. </w:t>
      </w:r>
    </w:p>
    <w:p w14:paraId="37449EAA" w14:textId="77777777"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Cena díla stanovena v čl. VII odst. 1 Smlouvy obsahuje vše, co je uvedeno v </w:t>
      </w:r>
      <w:r w:rsidRPr="0062032F">
        <w:rPr>
          <w:rFonts w:cstheme="minorHAnsi"/>
          <w:b/>
          <w:sz w:val="22"/>
          <w:szCs w:val="22"/>
          <w:lang w:val="cs-CZ"/>
        </w:rPr>
        <w:t>položkovém rozpočtu</w:t>
      </w:r>
      <w:r w:rsidRPr="0062032F">
        <w:rPr>
          <w:rFonts w:cstheme="minorHAnsi"/>
          <w:sz w:val="22"/>
          <w:szCs w:val="22"/>
          <w:lang w:val="cs-CZ"/>
        </w:rPr>
        <w:t>, jenž tvoří přílohu č. 1 této Smlouvy.</w:t>
      </w:r>
    </w:p>
    <w:p w14:paraId="5E87AB82"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lastRenderedPageBreak/>
        <w:t xml:space="preserve">Objednatelem nebudou na Cenu díla poskytována jakákoli plnění </w:t>
      </w:r>
      <w:r w:rsidR="006455C1" w:rsidRPr="0062032F">
        <w:rPr>
          <w:rFonts w:cstheme="minorHAnsi"/>
          <w:sz w:val="22"/>
          <w:szCs w:val="22"/>
          <w:lang w:val="cs-CZ"/>
        </w:rPr>
        <w:t xml:space="preserve">(zálohové platby) </w:t>
      </w:r>
      <w:r w:rsidRPr="0062032F">
        <w:rPr>
          <w:rFonts w:cstheme="minorHAnsi"/>
          <w:sz w:val="22"/>
          <w:szCs w:val="22"/>
          <w:lang w:val="cs-CZ"/>
        </w:rPr>
        <w:t>před zahájením provádění díla.</w:t>
      </w:r>
    </w:p>
    <w:p w14:paraId="15CB8C92" w14:textId="77777777" w:rsidR="00BB4E7F" w:rsidRPr="0062032F" w:rsidRDefault="0002767D" w:rsidP="00FD4C77">
      <w:pPr>
        <w:pStyle w:val="Nadpis2"/>
        <w:numPr>
          <w:ilvl w:val="1"/>
          <w:numId w:val="28"/>
        </w:numPr>
        <w:spacing w:line="240" w:lineRule="auto"/>
        <w:ind w:left="0"/>
        <w:rPr>
          <w:rFonts w:cstheme="minorHAnsi"/>
          <w:bCs/>
          <w:iCs/>
          <w:sz w:val="22"/>
          <w:szCs w:val="22"/>
          <w:u w:val="single"/>
          <w:lang w:val="cs-CZ"/>
        </w:rPr>
      </w:pPr>
      <w:r w:rsidRPr="0062032F">
        <w:rPr>
          <w:rFonts w:cstheme="minorHAnsi"/>
          <w:sz w:val="22"/>
          <w:szCs w:val="22"/>
          <w:lang w:val="cs-CZ"/>
        </w:rPr>
        <w:t xml:space="preserve">Obě smluvní strany se vzájemně dohodly, že cena díla bude </w:t>
      </w:r>
      <w:r w:rsidRPr="0062032F">
        <w:rPr>
          <w:rFonts w:cstheme="minorHAnsi"/>
          <w:b/>
          <w:sz w:val="22"/>
          <w:szCs w:val="22"/>
          <w:lang w:val="cs-CZ"/>
        </w:rPr>
        <w:t>hrazena průběžně</w:t>
      </w:r>
      <w:r w:rsidRPr="0062032F">
        <w:rPr>
          <w:rFonts w:cstheme="minorHAnsi"/>
          <w:sz w:val="22"/>
          <w:szCs w:val="22"/>
          <w:lang w:val="cs-CZ"/>
        </w:rPr>
        <w:t>,</w:t>
      </w:r>
      <w:r w:rsidR="00793173" w:rsidRPr="0062032F">
        <w:rPr>
          <w:rFonts w:cstheme="minorHAnsi"/>
          <w:sz w:val="22"/>
          <w:szCs w:val="22"/>
          <w:lang w:val="cs-CZ"/>
        </w:rPr>
        <w:t xml:space="preserve"> </w:t>
      </w:r>
      <w:r w:rsidRPr="0062032F">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3CDC778F" w14:textId="77777777" w:rsidR="00BB4E7F" w:rsidRPr="0062032F" w:rsidRDefault="0002767D" w:rsidP="006A7B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Po ukončení každého kalendářního měsíce předá Zhotovitel Objednateli daňový doklad (fakturu)</w:t>
      </w:r>
      <w:r w:rsidR="006455C1" w:rsidRPr="0062032F">
        <w:rPr>
          <w:rFonts w:cstheme="minorHAnsi"/>
          <w:sz w:val="22"/>
          <w:szCs w:val="22"/>
          <w:lang w:val="cs-CZ"/>
        </w:rPr>
        <w:t xml:space="preserve"> </w:t>
      </w:r>
      <w:r w:rsidRPr="0062032F">
        <w:rPr>
          <w:rFonts w:cstheme="minorHAnsi"/>
          <w:sz w:val="22"/>
          <w:szCs w:val="22"/>
          <w:lang w:val="cs-CZ"/>
        </w:rPr>
        <w:t xml:space="preserve">ve čtyřech provedeních, k nimž musí být připojen zjišťovací protokol – soupis prací a dodávek </w:t>
      </w:r>
      <w:r w:rsidR="006455C1" w:rsidRPr="0062032F">
        <w:rPr>
          <w:rFonts w:cstheme="minorHAnsi"/>
          <w:sz w:val="22"/>
          <w:szCs w:val="22"/>
          <w:lang w:val="cs-CZ"/>
        </w:rPr>
        <w:t xml:space="preserve">skutečně </w:t>
      </w:r>
      <w:r w:rsidRPr="0062032F">
        <w:rPr>
          <w:rFonts w:cstheme="minorHAnsi"/>
          <w:sz w:val="22"/>
          <w:szCs w:val="22"/>
          <w:lang w:val="cs-CZ"/>
        </w:rPr>
        <w:t xml:space="preserve">provedených v rámci jednotlivého celku v členění po položkách dle výkazu výměr oceněný v souladu se Smlouvou odsouhlasený Technickým dozorem </w:t>
      </w:r>
      <w:r w:rsidR="001440F3" w:rsidRPr="0062032F">
        <w:rPr>
          <w:rFonts w:cstheme="minorHAnsi"/>
          <w:sz w:val="22"/>
          <w:szCs w:val="22"/>
          <w:lang w:val="cs-CZ"/>
        </w:rPr>
        <w:t>stavebníka</w:t>
      </w:r>
      <w:r w:rsidR="00940461" w:rsidRPr="0062032F">
        <w:rPr>
          <w:rFonts w:cstheme="minorHAnsi"/>
          <w:color w:val="000000"/>
          <w:sz w:val="22"/>
          <w:szCs w:val="22"/>
          <w:shd w:val="clear" w:color="auto" w:fill="FFFFFF"/>
        </w:rPr>
        <w:t xml:space="preserve">. </w:t>
      </w:r>
      <w:r w:rsidRPr="0062032F">
        <w:rPr>
          <w:rFonts w:cstheme="min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70E37D77" w14:textId="77777777" w:rsidR="00A81D52" w:rsidRPr="0062032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2032F">
        <w:rPr>
          <w:rFonts w:cstheme="minorHAnsi"/>
          <w:b/>
          <w:bCs/>
          <w:sz w:val="22"/>
          <w:szCs w:val="22"/>
          <w:lang w:val="cs-CZ"/>
        </w:rPr>
        <w:t>zjišťovací protokol se soupisem provedených prací</w:t>
      </w:r>
      <w:r w:rsidRPr="0062032F">
        <w:rPr>
          <w:rFonts w:cstheme="minorHAnsi"/>
          <w:sz w:val="22"/>
          <w:szCs w:val="22"/>
          <w:lang w:val="cs-CZ"/>
        </w:rPr>
        <w:t>. Zjišťovací protokol předá Zhotovitel Objednateli i v elektronické podobě ve formátu *.</w:t>
      </w:r>
      <w:proofErr w:type="spellStart"/>
      <w:r w:rsidRPr="0062032F">
        <w:rPr>
          <w:rFonts w:cstheme="minorHAnsi"/>
          <w:sz w:val="22"/>
          <w:szCs w:val="22"/>
          <w:lang w:val="cs-CZ"/>
        </w:rPr>
        <w:t>pdf</w:t>
      </w:r>
      <w:proofErr w:type="spellEnd"/>
      <w:r w:rsidRPr="0062032F">
        <w:rPr>
          <w:rFonts w:cstheme="minorHAnsi"/>
          <w:sz w:val="22"/>
          <w:szCs w:val="22"/>
          <w:lang w:val="cs-CZ"/>
        </w:rPr>
        <w:t>, *.</w:t>
      </w:r>
      <w:proofErr w:type="spellStart"/>
      <w:r w:rsidRPr="0062032F">
        <w:rPr>
          <w:rFonts w:cstheme="minorHAnsi"/>
          <w:sz w:val="22"/>
          <w:szCs w:val="22"/>
          <w:lang w:val="cs-CZ"/>
        </w:rPr>
        <w:t>xlsx</w:t>
      </w:r>
      <w:proofErr w:type="spellEnd"/>
      <w:r w:rsidRPr="0062032F">
        <w:rPr>
          <w:rFonts w:cstheme="minorHAnsi"/>
          <w:sz w:val="22"/>
          <w:szCs w:val="22"/>
          <w:lang w:val="cs-CZ"/>
        </w:rPr>
        <w:t xml:space="preserve"> a *.xc4.  Po odsouhlasení Objednatelem a odborným dozorem (Objednatel a odborný dozor se vyjádří do pěti dnů po předání </w:t>
      </w:r>
      <w:r w:rsidRPr="0062032F">
        <w:rPr>
          <w:rFonts w:cstheme="minorHAnsi"/>
          <w:bCs/>
          <w:iCs/>
          <w:sz w:val="22"/>
          <w:szCs w:val="22"/>
          <w:lang w:val="cs-CZ"/>
        </w:rPr>
        <w:t>zjišťovacího protokolu</w:t>
      </w:r>
      <w:r w:rsidRPr="0062032F">
        <w:rPr>
          <w:rFonts w:cstheme="minorHAnsi"/>
          <w:sz w:val="22"/>
          <w:szCs w:val="22"/>
          <w:lang w:val="cs-CZ"/>
        </w:rPr>
        <w:t xml:space="preserve">) </w:t>
      </w:r>
      <w:r w:rsidR="00144719" w:rsidRPr="0062032F">
        <w:rPr>
          <w:rFonts w:cstheme="minorHAnsi"/>
          <w:sz w:val="22"/>
          <w:szCs w:val="22"/>
          <w:lang w:val="cs-CZ"/>
        </w:rPr>
        <w:t xml:space="preserve">Zhotovitel </w:t>
      </w:r>
      <w:r w:rsidRPr="0062032F">
        <w:rPr>
          <w:rFonts w:cstheme="minorHAnsi"/>
          <w:sz w:val="22"/>
          <w:szCs w:val="22"/>
          <w:lang w:val="cs-CZ"/>
        </w:rPr>
        <w:t xml:space="preserve">vystaví </w:t>
      </w:r>
      <w:r w:rsidRPr="0062032F">
        <w:rPr>
          <w:rFonts w:cstheme="minorHAnsi"/>
          <w:b/>
          <w:bCs/>
          <w:sz w:val="22"/>
          <w:szCs w:val="22"/>
          <w:lang w:val="cs-CZ"/>
        </w:rPr>
        <w:t>fakturu s obvyklými náležitostmi, jejíž nedílnou součástí musí být zjišťovací protokol a soupis provedených prací</w:t>
      </w:r>
      <w:r w:rsidR="00144719" w:rsidRPr="0062032F">
        <w:rPr>
          <w:rFonts w:cstheme="minorHAnsi"/>
          <w:b/>
          <w:bCs/>
          <w:sz w:val="22"/>
          <w:szCs w:val="22"/>
          <w:lang w:val="cs-CZ"/>
        </w:rPr>
        <w:t xml:space="preserve"> odsouhlasený Objednatelem nebo jím pověřenou osobou</w:t>
      </w:r>
      <w:r w:rsidRPr="0062032F">
        <w:rPr>
          <w:rFonts w:cstheme="minorHAnsi"/>
          <w:sz w:val="22"/>
          <w:szCs w:val="22"/>
          <w:lang w:val="cs-CZ"/>
        </w:rPr>
        <w:t xml:space="preserve">. Bez tohoto zjišťovacího protokolu a soupisu prací je faktura neúplná. </w:t>
      </w:r>
      <w:r w:rsidR="00381714" w:rsidRPr="0062032F">
        <w:rPr>
          <w:rFonts w:cstheme="minorHAnsi"/>
          <w:sz w:val="22"/>
          <w:szCs w:val="22"/>
          <w:lang w:val="cs-CZ"/>
        </w:rPr>
        <w:t xml:space="preserve">Faktury budou vystavovány v souladu s § 92a zákona č. 235/2004 Sb., o dani z přidané hodnoty. </w:t>
      </w:r>
      <w:r w:rsidRPr="0062032F">
        <w:rPr>
          <w:rFonts w:cstheme="minorHAnsi"/>
          <w:sz w:val="22"/>
          <w:szCs w:val="22"/>
          <w:lang w:val="cs-CZ"/>
        </w:rPr>
        <w:t xml:space="preserve">Zhotovitel je povinen dle </w:t>
      </w:r>
      <w:proofErr w:type="spellStart"/>
      <w:r w:rsidRPr="0062032F">
        <w:rPr>
          <w:rFonts w:cstheme="minorHAnsi"/>
          <w:sz w:val="22"/>
          <w:szCs w:val="22"/>
          <w:lang w:val="cs-CZ"/>
        </w:rPr>
        <w:t>ust</w:t>
      </w:r>
      <w:proofErr w:type="spellEnd"/>
      <w:r w:rsidRPr="0062032F">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62032F">
        <w:rPr>
          <w:rFonts w:cstheme="minorHAnsi"/>
          <w:sz w:val="22"/>
          <w:szCs w:val="22"/>
          <w:lang w:val="cs-CZ"/>
        </w:rPr>
        <w:t>10</w:t>
      </w:r>
      <w:r w:rsidRPr="0062032F">
        <w:rPr>
          <w:rFonts w:cstheme="minorHAnsi"/>
          <w:sz w:val="22"/>
          <w:szCs w:val="22"/>
          <w:lang w:val="cs-CZ"/>
        </w:rPr>
        <w:t xml:space="preserve"> pracovních dnů ode dne uskutečnění zdanitelného plnění. </w:t>
      </w:r>
    </w:p>
    <w:p w14:paraId="62513A3C" w14:textId="77777777" w:rsidR="00152662" w:rsidRPr="009479EB" w:rsidRDefault="0002767D" w:rsidP="00152662">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 xml:space="preserve">Práce budou uhrazeny na základě odsouhlaseného zjišťovacího protokolu provedených a odsouhlasených prací </w:t>
      </w:r>
      <w:r w:rsidRPr="009479EB">
        <w:rPr>
          <w:rFonts w:cstheme="minorHAnsi"/>
          <w:sz w:val="22"/>
          <w:szCs w:val="22"/>
          <w:lang w:val="cs-CZ"/>
        </w:rPr>
        <w:t xml:space="preserve">až do celkové výše </w:t>
      </w:r>
      <w:r w:rsidR="002A17F5" w:rsidRPr="009479EB">
        <w:rPr>
          <w:rFonts w:cstheme="minorHAnsi"/>
          <w:b/>
          <w:bCs/>
          <w:sz w:val="22"/>
          <w:szCs w:val="22"/>
          <w:lang w:val="cs-CZ"/>
        </w:rPr>
        <w:t>90 %</w:t>
      </w:r>
      <w:r w:rsidRPr="009479EB">
        <w:rPr>
          <w:rFonts w:cstheme="minorHAnsi"/>
          <w:sz w:val="22"/>
          <w:szCs w:val="22"/>
          <w:lang w:val="cs-CZ"/>
        </w:rPr>
        <w:t xml:space="preserve"> sjednané ceny díla v čl. VII odst. 1 Smlouvy. Zbývající část, tj. </w:t>
      </w:r>
      <w:r w:rsidR="002A17F5" w:rsidRPr="009479EB">
        <w:rPr>
          <w:rFonts w:cstheme="minorHAnsi"/>
          <w:b/>
          <w:bCs/>
          <w:sz w:val="22"/>
          <w:szCs w:val="22"/>
          <w:lang w:val="cs-CZ"/>
        </w:rPr>
        <w:t>10 %</w:t>
      </w:r>
      <w:r w:rsidRPr="009479EB">
        <w:rPr>
          <w:rFonts w:cstheme="minorHAnsi"/>
          <w:sz w:val="22"/>
          <w:szCs w:val="22"/>
          <w:lang w:val="cs-CZ"/>
        </w:rPr>
        <w:t xml:space="preserve"> ze sjednané ceny, uhradí Objednatel Zhotoviteli po předání a převzetí díla, případně </w:t>
      </w:r>
      <w:r w:rsidR="00E534FB" w:rsidRPr="009479EB">
        <w:rPr>
          <w:rFonts w:cstheme="minorHAnsi"/>
          <w:sz w:val="22"/>
          <w:szCs w:val="22"/>
          <w:lang w:val="cs-CZ"/>
        </w:rPr>
        <w:t>po</w:t>
      </w:r>
      <w:r w:rsidRPr="009479EB">
        <w:rPr>
          <w:rFonts w:cstheme="minorHAnsi"/>
          <w:sz w:val="22"/>
          <w:szCs w:val="22"/>
          <w:lang w:val="cs-CZ"/>
        </w:rPr>
        <w:t xml:space="preserve"> odstranění vad a nedodělků uvedených v prot</w:t>
      </w:r>
      <w:r w:rsidR="00E534FB" w:rsidRPr="009479EB">
        <w:rPr>
          <w:rFonts w:cstheme="minorHAnsi"/>
          <w:sz w:val="22"/>
          <w:szCs w:val="22"/>
          <w:lang w:val="cs-CZ"/>
        </w:rPr>
        <w:t xml:space="preserve">okolu o předání a převzetí díla </w:t>
      </w:r>
      <w:r w:rsidR="00C139DA" w:rsidRPr="009479EB">
        <w:rPr>
          <w:rFonts w:cstheme="minorHAnsi"/>
          <w:bCs/>
          <w:sz w:val="22"/>
          <w:szCs w:val="22"/>
          <w:lang w:val="cs-CZ"/>
        </w:rPr>
        <w:t xml:space="preserve">na základě konečné faktury dle odst. </w:t>
      </w:r>
      <w:r w:rsidR="00BA574E" w:rsidRPr="009479EB">
        <w:rPr>
          <w:rFonts w:cstheme="minorHAnsi"/>
          <w:bCs/>
          <w:sz w:val="22"/>
          <w:szCs w:val="22"/>
          <w:lang w:val="cs-CZ"/>
        </w:rPr>
        <w:t>9</w:t>
      </w:r>
      <w:r w:rsidR="00655A43" w:rsidRPr="009479EB">
        <w:rPr>
          <w:rFonts w:cstheme="minorHAnsi"/>
          <w:bCs/>
          <w:sz w:val="22"/>
          <w:szCs w:val="22"/>
          <w:lang w:val="cs-CZ"/>
        </w:rPr>
        <w:t>.</w:t>
      </w:r>
      <w:r w:rsidR="00C139DA" w:rsidRPr="009479EB">
        <w:rPr>
          <w:rFonts w:cstheme="minorHAnsi"/>
          <w:bCs/>
          <w:sz w:val="22"/>
          <w:szCs w:val="22"/>
          <w:lang w:val="cs-CZ"/>
        </w:rPr>
        <w:t xml:space="preserve"> tohoto článku.</w:t>
      </w:r>
    </w:p>
    <w:p w14:paraId="61340150" w14:textId="77777777" w:rsidR="00A81D52" w:rsidRPr="009479EB" w:rsidRDefault="0002767D" w:rsidP="00A81D52">
      <w:pPr>
        <w:pStyle w:val="Nadpis2"/>
        <w:numPr>
          <w:ilvl w:val="1"/>
          <w:numId w:val="28"/>
        </w:numPr>
        <w:spacing w:line="240" w:lineRule="auto"/>
        <w:ind w:left="0"/>
        <w:rPr>
          <w:rFonts w:cstheme="minorHAnsi"/>
          <w:sz w:val="22"/>
          <w:szCs w:val="22"/>
          <w:lang w:val="cs-CZ"/>
        </w:rPr>
      </w:pPr>
      <w:r w:rsidRPr="009479EB">
        <w:rPr>
          <w:rFonts w:cstheme="minorHAnsi"/>
          <w:sz w:val="22"/>
          <w:szCs w:val="22"/>
          <w:lang w:val="cs-CZ"/>
        </w:rPr>
        <w:t xml:space="preserve">Do patnácti dní po řádném protokolárním předání a převzetí (odevzdání) díla </w:t>
      </w:r>
      <w:r w:rsidR="006702F7" w:rsidRPr="009479EB">
        <w:rPr>
          <w:rFonts w:cstheme="minorHAnsi"/>
          <w:sz w:val="22"/>
          <w:szCs w:val="22"/>
          <w:lang w:val="cs-CZ"/>
        </w:rPr>
        <w:t xml:space="preserve">(případně po termínu prodlouženém ve smyslu odst. 8 tohoto článku) </w:t>
      </w:r>
      <w:r w:rsidRPr="009479EB">
        <w:rPr>
          <w:rFonts w:cstheme="minorHAnsi"/>
          <w:sz w:val="22"/>
          <w:szCs w:val="22"/>
          <w:lang w:val="cs-CZ"/>
        </w:rPr>
        <w:t>bude Zhotovitelem vystaven daňový doklad – konečná faktura (vyúčtování Ceny za provedení díla).</w:t>
      </w:r>
    </w:p>
    <w:p w14:paraId="23233B06" w14:textId="77777777" w:rsidR="00A81D52" w:rsidRPr="009479EB" w:rsidRDefault="0002767D" w:rsidP="00A81D52">
      <w:pPr>
        <w:pStyle w:val="Nadpis2"/>
        <w:numPr>
          <w:ilvl w:val="0"/>
          <w:numId w:val="0"/>
        </w:numPr>
        <w:rPr>
          <w:rFonts w:cstheme="minorHAnsi"/>
          <w:sz w:val="22"/>
          <w:szCs w:val="22"/>
          <w:lang w:val="cs-CZ"/>
        </w:rPr>
      </w:pPr>
      <w:r w:rsidRPr="009479EB">
        <w:rPr>
          <w:rFonts w:cstheme="minorHAnsi"/>
          <w:sz w:val="22"/>
          <w:szCs w:val="22"/>
          <w:lang w:val="cs-CZ"/>
        </w:rPr>
        <w:t>Konečná faktura musí mimo výše uvedených náležitostí obsahovat:</w:t>
      </w:r>
    </w:p>
    <w:p w14:paraId="199C0A4E"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výslovný název „konečná faktura",</w:t>
      </w:r>
    </w:p>
    <w:p w14:paraId="124423DC"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celkovou sjednanou cenu bez DPH,</w:t>
      </w:r>
    </w:p>
    <w:p w14:paraId="5B207A60"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soupis všech uhrazených faktur bez DPH,</w:t>
      </w:r>
    </w:p>
    <w:p w14:paraId="08038B59" w14:textId="77777777" w:rsidR="00A81D52" w:rsidRPr="009479EB" w:rsidRDefault="0002767D" w:rsidP="00A81D52">
      <w:pPr>
        <w:pStyle w:val="Styl1"/>
        <w:numPr>
          <w:ilvl w:val="0"/>
          <w:numId w:val="31"/>
        </w:numPr>
        <w:spacing w:line="240" w:lineRule="auto"/>
        <w:rPr>
          <w:rFonts w:ascii="Cambria" w:hAnsi="Cambria" w:cstheme="minorHAnsi"/>
          <w:sz w:val="22"/>
          <w:szCs w:val="22"/>
          <w:lang w:val="cs-CZ"/>
        </w:rPr>
      </w:pPr>
      <w:r w:rsidRPr="009479EB">
        <w:rPr>
          <w:rFonts w:ascii="Cambria" w:hAnsi="Cambria" w:cstheme="minorHAnsi"/>
          <w:sz w:val="22"/>
          <w:szCs w:val="22"/>
          <w:lang w:val="cs-CZ"/>
        </w:rPr>
        <w:t>částku zbývající k úhradě bez DPH</w:t>
      </w:r>
    </w:p>
    <w:p w14:paraId="0B0579FA" w14:textId="77777777" w:rsidR="00A81D52" w:rsidRPr="009479EB" w:rsidRDefault="0002767D" w:rsidP="00A81D52">
      <w:pPr>
        <w:pStyle w:val="Styl1"/>
        <w:spacing w:line="240" w:lineRule="auto"/>
        <w:ind w:left="0" w:firstLine="0"/>
        <w:rPr>
          <w:rFonts w:ascii="Cambria" w:hAnsi="Cambria" w:cstheme="minorHAnsi"/>
          <w:sz w:val="22"/>
          <w:szCs w:val="22"/>
          <w:lang w:val="cs-CZ"/>
        </w:rPr>
      </w:pPr>
      <w:r w:rsidRPr="009479EB">
        <w:rPr>
          <w:rFonts w:ascii="Cambria" w:hAnsi="Cambria" w:cstheme="minorHAnsi"/>
          <w:sz w:val="22"/>
          <w:szCs w:val="22"/>
          <w:lang w:val="cs-CZ"/>
        </w:rPr>
        <w:t>Bez kterékoliv z těchto výše uvedených náležitostí je konečná faktura neplatná.</w:t>
      </w:r>
    </w:p>
    <w:p w14:paraId="6C25187A" w14:textId="77777777" w:rsidR="00BB4E7F" w:rsidRPr="0062032F" w:rsidRDefault="0002767D" w:rsidP="00FD4C77">
      <w:pPr>
        <w:pStyle w:val="Nadpis2"/>
        <w:numPr>
          <w:ilvl w:val="1"/>
          <w:numId w:val="28"/>
        </w:numPr>
        <w:spacing w:line="240" w:lineRule="auto"/>
        <w:ind w:left="0"/>
        <w:rPr>
          <w:rFonts w:cstheme="minorHAnsi"/>
          <w:sz w:val="22"/>
          <w:szCs w:val="22"/>
          <w:lang w:val="cs-CZ"/>
        </w:rPr>
      </w:pPr>
      <w:r w:rsidRPr="009479EB">
        <w:rPr>
          <w:rFonts w:cstheme="minorHAnsi"/>
          <w:b/>
          <w:sz w:val="22"/>
          <w:szCs w:val="22"/>
          <w:lang w:val="cs-CZ"/>
        </w:rPr>
        <w:t xml:space="preserve">Splatnost daňových dokladů je smluvními stranami dohodnuta </w:t>
      </w:r>
      <w:r w:rsidR="002A17F5" w:rsidRPr="009479EB">
        <w:rPr>
          <w:rFonts w:cstheme="minorHAnsi"/>
          <w:b/>
          <w:sz w:val="22"/>
          <w:szCs w:val="22"/>
          <w:lang w:val="cs-CZ"/>
        </w:rPr>
        <w:t>na 60 (slovy: šedesát) kalendářních dní</w:t>
      </w:r>
      <w:r w:rsidRPr="009479EB">
        <w:rPr>
          <w:rFonts w:cstheme="minorHAnsi"/>
          <w:b/>
          <w:sz w:val="22"/>
          <w:szCs w:val="22"/>
          <w:lang w:val="cs-CZ"/>
        </w:rPr>
        <w:t xml:space="preserve"> ode dne doručení faktury Zhotovitelem Objednateli.</w:t>
      </w:r>
      <w:r w:rsidRPr="009479EB">
        <w:rPr>
          <w:rFonts w:cstheme="minorHAnsi"/>
          <w:sz w:val="22"/>
          <w:szCs w:val="22"/>
          <w:lang w:val="cs-CZ"/>
        </w:rPr>
        <w:t xml:space="preserve"> Zhotovitel je povinen vystavit a doručit fakturu Objednateli do </w:t>
      </w:r>
      <w:r w:rsidR="002A17F5" w:rsidRPr="009479EB">
        <w:rPr>
          <w:rFonts w:cstheme="minorHAnsi"/>
          <w:sz w:val="22"/>
          <w:szCs w:val="22"/>
          <w:lang w:val="cs-CZ"/>
        </w:rPr>
        <w:t>20 pracovních dnů</w:t>
      </w:r>
      <w:r w:rsidR="00793173" w:rsidRPr="009479EB">
        <w:rPr>
          <w:rFonts w:cstheme="minorHAnsi"/>
          <w:sz w:val="22"/>
          <w:szCs w:val="22"/>
          <w:lang w:val="cs-CZ"/>
        </w:rPr>
        <w:t xml:space="preserve"> </w:t>
      </w:r>
      <w:r w:rsidRPr="009479EB">
        <w:rPr>
          <w:rFonts w:cstheme="minorHAnsi"/>
          <w:sz w:val="22"/>
          <w:szCs w:val="22"/>
          <w:lang w:val="cs-CZ"/>
        </w:rPr>
        <w:t xml:space="preserve">ode dne uskutečnění zdanitelného plnění. Pokud bude faktura Objednateli doručena později, přiměřeně se prodlužuje </w:t>
      </w:r>
      <w:r w:rsidRPr="009479EB">
        <w:rPr>
          <w:rFonts w:cstheme="minorHAnsi"/>
          <w:sz w:val="22"/>
          <w:szCs w:val="22"/>
          <w:lang w:val="cs-CZ"/>
        </w:rPr>
        <w:lastRenderedPageBreak/>
        <w:t xml:space="preserve">lhůta k úhradě takové faktury. Zároveň se Zhotovitel zavazuje, že splatnost faktur mezi Zhotovitelem a jeho poddodavatelem nebude delší než </w:t>
      </w:r>
      <w:r w:rsidR="002A17F5" w:rsidRPr="009479EB">
        <w:rPr>
          <w:rFonts w:cstheme="minorHAnsi"/>
          <w:sz w:val="22"/>
          <w:szCs w:val="22"/>
          <w:lang w:val="cs-CZ"/>
        </w:rPr>
        <w:t>90 dnů</w:t>
      </w:r>
      <w:r w:rsidRPr="009479EB">
        <w:rPr>
          <w:rFonts w:cstheme="minorHAnsi"/>
          <w:sz w:val="22"/>
          <w:szCs w:val="22"/>
          <w:lang w:val="cs-CZ"/>
        </w:rPr>
        <w:t>. Daňový doklad se v souladu s § 1957 odst. 1 občanského zákoníku považuje za řádně a včas zaplacený,</w:t>
      </w:r>
      <w:r w:rsidRPr="0062032F">
        <w:rPr>
          <w:rFonts w:cstheme="minorHAnsi"/>
          <w:sz w:val="22"/>
          <w:szCs w:val="22"/>
          <w:lang w:val="cs-CZ"/>
        </w:rPr>
        <w:t xml:space="preserve"> bude-li poslední den této lhůty účtovaná částka ve výši odsouhlasené Objednatelem </w:t>
      </w:r>
      <w:r w:rsidR="00A54F28" w:rsidRPr="0062032F">
        <w:rPr>
          <w:rFonts w:cstheme="minorHAnsi"/>
          <w:sz w:val="22"/>
          <w:szCs w:val="22"/>
          <w:lang w:val="cs-CZ"/>
        </w:rPr>
        <w:t>odepsána z účtu Objednatele</w:t>
      </w:r>
      <w:r w:rsidRPr="0062032F">
        <w:rPr>
          <w:rFonts w:cstheme="minorHAnsi"/>
          <w:sz w:val="22"/>
          <w:szCs w:val="22"/>
          <w:lang w:val="cs-CZ"/>
        </w:rPr>
        <w:t xml:space="preserve"> ve prospěch účtu banky Zhotovitele uvedeného v záhlaví Smlouvy.</w:t>
      </w:r>
    </w:p>
    <w:p w14:paraId="6628E40C" w14:textId="77777777" w:rsidR="00BB4E7F" w:rsidRDefault="0002767D" w:rsidP="00FD4C77">
      <w:pPr>
        <w:pStyle w:val="Nadpis2"/>
        <w:numPr>
          <w:ilvl w:val="1"/>
          <w:numId w:val="28"/>
        </w:numPr>
        <w:spacing w:line="240" w:lineRule="auto"/>
        <w:ind w:left="0"/>
        <w:rPr>
          <w:rFonts w:cstheme="minorHAnsi"/>
          <w:sz w:val="22"/>
          <w:szCs w:val="22"/>
          <w:lang w:val="cs-CZ"/>
        </w:rPr>
      </w:pPr>
      <w:r w:rsidRPr="0062032F">
        <w:rPr>
          <w:rFonts w:cstheme="minorHAnsi"/>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4F563CC9" w14:textId="61F4E8F4" w:rsidR="00F403FA" w:rsidRPr="00AD6182" w:rsidRDefault="00F403FA" w:rsidP="00F403FA">
      <w:pPr>
        <w:pStyle w:val="Nadpis2"/>
        <w:numPr>
          <w:ilvl w:val="1"/>
          <w:numId w:val="28"/>
        </w:numPr>
        <w:spacing w:line="240" w:lineRule="auto"/>
        <w:ind w:left="0"/>
        <w:rPr>
          <w:rFonts w:cstheme="minorHAnsi"/>
          <w:lang w:val="cs-CZ"/>
        </w:rPr>
      </w:pPr>
      <w:r w:rsidRPr="00305E08">
        <w:rPr>
          <w:rFonts w:cstheme="minorHAnsi"/>
          <w:sz w:val="22"/>
          <w:szCs w:val="22"/>
          <w:lang w:val="cs-CZ"/>
        </w:rPr>
        <w:t>Objednatel prohlašuje, že přijaté plnění dle této smlouvy bude použito výlučně pro účely, které nejsou předmětem daně z přidané hodnoty a Objednatel tedy vystupuje jako osoba nepovinná k dani z přidané hodnoty. Ve smyslu informace GFŘ a MFČR ze dne 9.11.2011 nebude při fakturaci na výše uvedený předmět smlouvy aplikován režim přenesené daňové povinnosti dle § 92a zákona o DPH.</w:t>
      </w:r>
      <w:r>
        <w:rPr>
          <w:rFonts w:cstheme="minorHAnsi"/>
          <w:sz w:val="22"/>
          <w:szCs w:val="22"/>
          <w:lang w:val="cs-CZ"/>
        </w:rPr>
        <w:t xml:space="preserve"> </w:t>
      </w:r>
      <w:r w:rsidRPr="00AD6182">
        <w:rPr>
          <w:rFonts w:cstheme="minorHAnsi"/>
          <w:lang w:val="cs-CZ"/>
        </w:rPr>
        <w:t>Přijaté zdanitelné plnění není předmětem daně, město pořizuje plnění pro potřeby související výlučně s jeho činností při výkonu veřejné správy, při níž se nepovažuje za osobu povinnou k</w:t>
      </w:r>
      <w:r w:rsidR="007A107E">
        <w:rPr>
          <w:rFonts w:cstheme="minorHAnsi"/>
          <w:lang w:val="cs-CZ"/>
        </w:rPr>
        <w:t> </w:t>
      </w:r>
      <w:r w:rsidRPr="00AD6182">
        <w:rPr>
          <w:rFonts w:cstheme="minorHAnsi"/>
          <w:lang w:val="cs-CZ"/>
        </w:rPr>
        <w:t>dani</w:t>
      </w:r>
      <w:r w:rsidR="007A107E">
        <w:rPr>
          <w:rFonts w:cstheme="minorHAnsi"/>
          <w:lang w:val="cs-CZ"/>
        </w:rPr>
        <w:t>.</w:t>
      </w:r>
    </w:p>
    <w:p w14:paraId="49C19792" w14:textId="77777777" w:rsidR="003E00B5" w:rsidRPr="0062032F" w:rsidRDefault="0002767D" w:rsidP="00FD4C77">
      <w:pPr>
        <w:pStyle w:val="Nadpis2"/>
        <w:numPr>
          <w:ilvl w:val="1"/>
          <w:numId w:val="25"/>
        </w:numPr>
        <w:spacing w:line="240" w:lineRule="auto"/>
        <w:ind w:left="0"/>
        <w:rPr>
          <w:rFonts w:cstheme="minorHAnsi"/>
          <w:b/>
          <w:bCs/>
          <w:iCs/>
          <w:sz w:val="22"/>
          <w:szCs w:val="22"/>
          <w:u w:val="single"/>
          <w:lang w:val="cs-CZ"/>
        </w:rPr>
      </w:pPr>
      <w:r w:rsidRPr="0062032F">
        <w:rPr>
          <w:rFonts w:cstheme="minorHAnsi"/>
          <w:sz w:val="22"/>
          <w:szCs w:val="22"/>
          <w:lang w:val="cs-CZ"/>
        </w:rPr>
        <w:t xml:space="preserve">Cenu za provedení díla lze měnit pouze za následujících podmínek:   </w:t>
      </w:r>
    </w:p>
    <w:p w14:paraId="22E09581" w14:textId="77777777"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bCs/>
          <w:iCs/>
          <w:sz w:val="22"/>
          <w:szCs w:val="22"/>
          <w:lang w:val="cs-CZ"/>
        </w:rPr>
        <w:t xml:space="preserve">a) </w:t>
      </w:r>
      <w:r w:rsidRPr="0062032F">
        <w:rPr>
          <w:rFonts w:cstheme="minorHAnsi"/>
          <w:sz w:val="22"/>
          <w:szCs w:val="22"/>
          <w:lang w:val="cs-CZ"/>
        </w:rPr>
        <w:t>zadavatel požaduje práce, které nejsou v předmětu díla</w:t>
      </w:r>
    </w:p>
    <w:p w14:paraId="1CD44B0F" w14:textId="77777777"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sz w:val="22"/>
          <w:szCs w:val="22"/>
          <w:lang w:val="cs-CZ"/>
        </w:rPr>
        <w:t>b) zadavatel požaduje vypustit některé práce předmětu díla</w:t>
      </w:r>
    </w:p>
    <w:p w14:paraId="17504615" w14:textId="77777777" w:rsidR="003E00B5" w:rsidRPr="0062032F" w:rsidRDefault="0002767D" w:rsidP="003E00B5">
      <w:pPr>
        <w:pStyle w:val="Nadpis2"/>
        <w:numPr>
          <w:ilvl w:val="0"/>
          <w:numId w:val="0"/>
        </w:numPr>
        <w:spacing w:line="240" w:lineRule="auto"/>
        <w:ind w:left="1416"/>
        <w:rPr>
          <w:rFonts w:cstheme="minorHAnsi"/>
          <w:bCs/>
          <w:iCs/>
          <w:sz w:val="22"/>
          <w:szCs w:val="22"/>
          <w:lang w:val="cs-CZ"/>
        </w:rPr>
      </w:pPr>
      <w:r w:rsidRPr="0062032F">
        <w:rPr>
          <w:rFonts w:cstheme="minorHAnsi"/>
          <w:sz w:val="22"/>
          <w:szCs w:val="22"/>
          <w:lang w:val="cs-CZ"/>
        </w:rPr>
        <w:t>c) při realizaci se zjistí skutečnosti, které nebyly v době podpisu smlouvy znám</w:t>
      </w:r>
      <w:r w:rsidR="00C36822" w:rsidRPr="0062032F">
        <w:rPr>
          <w:rFonts w:cstheme="minorHAnsi"/>
          <w:sz w:val="22"/>
          <w:szCs w:val="22"/>
          <w:lang w:val="cs-CZ"/>
        </w:rPr>
        <w:t>é</w:t>
      </w:r>
      <w:r w:rsidR="003C0596" w:rsidRPr="0062032F">
        <w:rPr>
          <w:rFonts w:cstheme="minorHAnsi"/>
          <w:sz w:val="22"/>
          <w:szCs w:val="22"/>
          <w:lang w:val="cs-CZ"/>
        </w:rPr>
        <w:t xml:space="preserve">, </w:t>
      </w:r>
      <w:r w:rsidRPr="0062032F">
        <w:rPr>
          <w:rFonts w:cstheme="minorHAnsi"/>
          <w:sz w:val="22"/>
          <w:szCs w:val="22"/>
          <w:lang w:val="cs-CZ"/>
        </w:rPr>
        <w:t>a dodavatel je nezavinil ani nemohl předvídat a mají vliv na cenu díla</w:t>
      </w:r>
    </w:p>
    <w:p w14:paraId="7D9D5FFA" w14:textId="77777777" w:rsidR="003E00B5" w:rsidRPr="0062032F" w:rsidRDefault="00510046" w:rsidP="003E00B5">
      <w:pPr>
        <w:pStyle w:val="Nadpis2"/>
        <w:numPr>
          <w:ilvl w:val="0"/>
          <w:numId w:val="0"/>
        </w:numPr>
        <w:spacing w:line="240" w:lineRule="auto"/>
        <w:ind w:left="1416"/>
        <w:rPr>
          <w:rFonts w:cstheme="minorHAnsi"/>
          <w:sz w:val="22"/>
          <w:szCs w:val="22"/>
          <w:lang w:val="cs-CZ"/>
        </w:rPr>
      </w:pPr>
      <w:r>
        <w:rPr>
          <w:rFonts w:cstheme="minorHAnsi"/>
          <w:sz w:val="22"/>
          <w:szCs w:val="22"/>
          <w:lang w:val="cs-CZ"/>
        </w:rPr>
        <w:t xml:space="preserve">d) </w:t>
      </w:r>
      <w:r w:rsidR="0002767D" w:rsidRPr="0062032F">
        <w:rPr>
          <w:rFonts w:cstheme="minorHAnsi"/>
          <w:sz w:val="22"/>
          <w:szCs w:val="22"/>
          <w:lang w:val="cs-CZ"/>
        </w:rPr>
        <w:t xml:space="preserve">při realizaci se zjistí skutečnosti odlišné od zadávací dokumentace (neodpovídající geologické údaje, apod.). </w:t>
      </w:r>
    </w:p>
    <w:p w14:paraId="1977FD8C" w14:textId="77777777" w:rsidR="00AA68EF" w:rsidRPr="0062032F" w:rsidRDefault="00AA68EF"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V případě změny právních předpisů ovlivňujících výši DPH u ceny sjednané Smlouvou dojde i ke změně ceny včetně DPH.</w:t>
      </w:r>
    </w:p>
    <w:p w14:paraId="2B46A3ED" w14:textId="77777777" w:rsidR="00C84005" w:rsidRPr="0062032F" w:rsidRDefault="0002767D"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2032F">
        <w:rPr>
          <w:rFonts w:cstheme="minorHAnsi"/>
          <w:sz w:val="22"/>
          <w:szCs w:val="22"/>
          <w:lang w:val="cs-CZ"/>
        </w:rPr>
        <w:t>RTS</w:t>
      </w:r>
      <w:r w:rsidRPr="0062032F">
        <w:rPr>
          <w:rFonts w:cstheme="minorHAnsi"/>
          <w:sz w:val="22"/>
          <w:szCs w:val="22"/>
          <w:lang w:val="cs-CZ"/>
        </w:rPr>
        <w:t xml:space="preserve">, v případě, že práce nebudou obsaženy v položkovém rozpočtu a změna nebude moct být stanovena na základě cen </w:t>
      </w:r>
      <w:r w:rsidR="006A7B77" w:rsidRPr="0062032F">
        <w:rPr>
          <w:rFonts w:cstheme="minorHAnsi"/>
          <w:sz w:val="22"/>
          <w:szCs w:val="22"/>
          <w:lang w:val="cs-CZ"/>
        </w:rPr>
        <w:t>RTS</w:t>
      </w:r>
      <w:r w:rsidRPr="0062032F">
        <w:rPr>
          <w:rFonts w:cstheme="minorHAnsi"/>
          <w:sz w:val="22"/>
          <w:szCs w:val="22"/>
          <w:lang w:val="cs-CZ"/>
        </w:rPr>
        <w:t>, bude změna ceny podléhat schválení projektanta.</w:t>
      </w:r>
    </w:p>
    <w:p w14:paraId="500B7A30" w14:textId="525ADC63" w:rsidR="007E5786" w:rsidRPr="0062032F" w:rsidRDefault="0002767D" w:rsidP="007E5786">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Sjednání změny ceny díla nesmí změnit</w:t>
      </w:r>
      <w:r w:rsidRPr="0062032F">
        <w:rPr>
          <w:rFonts w:cstheme="minorHAnsi"/>
          <w:color w:val="000000"/>
          <w:sz w:val="22"/>
          <w:szCs w:val="22"/>
          <w:lang w:val="cs-CZ"/>
        </w:rPr>
        <w:t xml:space="preserve"> celkovou povahu veřejné zakázky</w:t>
      </w:r>
      <w:r w:rsidRPr="0062032F">
        <w:rPr>
          <w:rFonts w:cstheme="minorHAnsi"/>
          <w:sz w:val="22"/>
          <w:szCs w:val="22"/>
          <w:lang w:val="cs-CZ"/>
        </w:rPr>
        <w:t xml:space="preserve"> s názvem </w:t>
      </w:r>
      <w:r w:rsidR="007634A0" w:rsidRPr="007634A0">
        <w:rPr>
          <w:rFonts w:cstheme="minorHAnsi"/>
          <w:b/>
          <w:bCs/>
          <w:sz w:val="22"/>
          <w:szCs w:val="22"/>
          <w:lang w:val="cs-CZ"/>
        </w:rPr>
        <w:t>„</w:t>
      </w:r>
      <w:r w:rsidR="00724EAC" w:rsidRPr="00724EAC">
        <w:rPr>
          <w:rFonts w:cstheme="minorHAnsi"/>
          <w:b/>
          <w:bCs/>
          <w:sz w:val="22"/>
          <w:szCs w:val="22"/>
          <w:lang w:val="cs-CZ"/>
        </w:rPr>
        <w:t>Rekonstrukce střechy na ZŠ Jaroměřice nad Rokytnou</w:t>
      </w:r>
      <w:r w:rsidR="007634A0" w:rsidRPr="007634A0">
        <w:rPr>
          <w:rFonts w:cstheme="minorHAnsi"/>
          <w:b/>
          <w:bCs/>
          <w:sz w:val="22"/>
          <w:szCs w:val="22"/>
          <w:lang w:val="cs-CZ"/>
        </w:rPr>
        <w:t>“</w:t>
      </w:r>
      <w:r w:rsidRPr="0062032F">
        <w:rPr>
          <w:rFonts w:cstheme="minorHAnsi"/>
          <w:sz w:val="22"/>
          <w:szCs w:val="22"/>
          <w:lang w:val="cs-CZ"/>
        </w:rPr>
        <w:t>.</w:t>
      </w:r>
    </w:p>
    <w:p w14:paraId="635B5B07"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Veškeré vícepráce, změny, doplňky nebo rozšíření, které budou realizovány v souladu se </w:t>
      </w:r>
      <w:r w:rsidR="00452F4A" w:rsidRPr="0062032F">
        <w:rPr>
          <w:rFonts w:cstheme="minorHAnsi"/>
          <w:sz w:val="22"/>
          <w:szCs w:val="22"/>
          <w:lang w:val="cs-CZ"/>
        </w:rPr>
        <w:t>S</w:t>
      </w:r>
      <w:r w:rsidRPr="0062032F">
        <w:rPr>
          <w:rFonts w:cstheme="minorHAnsi"/>
          <w:sz w:val="22"/>
          <w:szCs w:val="22"/>
          <w:lang w:val="cs-CZ"/>
        </w:rPr>
        <w:t xml:space="preserve">mlouvou o </w:t>
      </w:r>
      <w:r w:rsidR="00726D7A">
        <w:rPr>
          <w:rFonts w:cstheme="minorHAnsi"/>
          <w:sz w:val="22"/>
          <w:szCs w:val="22"/>
          <w:lang w:val="cs-CZ"/>
        </w:rPr>
        <w:t>dílo a zákonem č. 134/2016 Sb.,</w:t>
      </w:r>
      <w:r w:rsidR="003A3E7B" w:rsidRPr="0062032F">
        <w:rPr>
          <w:rFonts w:cstheme="minorHAnsi"/>
          <w:sz w:val="22"/>
          <w:szCs w:val="22"/>
          <w:lang w:val="cs-CZ"/>
        </w:rPr>
        <w:t xml:space="preserve"> v platném znění</w:t>
      </w:r>
      <w:r w:rsidRPr="0062032F">
        <w:rPr>
          <w:rFonts w:cstheme="minorHAnsi"/>
          <w:sz w:val="22"/>
          <w:szCs w:val="22"/>
          <w:lang w:val="cs-CZ"/>
        </w:rPr>
        <w:t xml:space="preserve">, musí být vždy před jejich realizací písemně odsouhlaseny Objednatelem včetně jejich ocenění (dodatkem ke </w:t>
      </w:r>
      <w:r w:rsidR="00452F4A" w:rsidRPr="0062032F">
        <w:rPr>
          <w:rFonts w:cstheme="minorHAnsi"/>
          <w:sz w:val="22"/>
          <w:szCs w:val="22"/>
          <w:lang w:val="cs-CZ"/>
        </w:rPr>
        <w:t>S</w:t>
      </w:r>
      <w:r w:rsidRPr="0062032F">
        <w:rPr>
          <w:rFonts w:cstheme="minorHAnsi"/>
          <w:sz w:val="22"/>
          <w:szCs w:val="22"/>
          <w:lang w:val="cs-CZ"/>
        </w:rPr>
        <w:t xml:space="preserve">mlouvě). </w:t>
      </w:r>
    </w:p>
    <w:p w14:paraId="42C00258" w14:textId="77777777"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62032F">
        <w:rPr>
          <w:rFonts w:cstheme="minorHAnsi"/>
          <w:sz w:val="22"/>
          <w:szCs w:val="22"/>
          <w:lang w:val="cs-CZ"/>
        </w:rPr>
        <w:t>S</w:t>
      </w:r>
      <w:r w:rsidRPr="0062032F">
        <w:rPr>
          <w:rFonts w:cstheme="minorHAnsi"/>
          <w:sz w:val="22"/>
          <w:szCs w:val="22"/>
          <w:lang w:val="cs-CZ"/>
        </w:rPr>
        <w:t xml:space="preserve">mlouvou o dílo a na základě dodatku ke </w:t>
      </w:r>
      <w:r w:rsidR="00452F4A" w:rsidRPr="0062032F">
        <w:rPr>
          <w:rFonts w:cstheme="minorHAnsi"/>
          <w:sz w:val="22"/>
          <w:szCs w:val="22"/>
          <w:lang w:val="cs-CZ"/>
        </w:rPr>
        <w:t>S</w:t>
      </w:r>
      <w:r w:rsidRPr="0062032F">
        <w:rPr>
          <w:rFonts w:cstheme="minorHAnsi"/>
          <w:sz w:val="22"/>
          <w:szCs w:val="22"/>
          <w:lang w:val="cs-CZ"/>
        </w:rPr>
        <w:t>mlouvě o dílo, a to před provedením příslušných prací.</w:t>
      </w:r>
    </w:p>
    <w:p w14:paraId="5B26CBE6" w14:textId="77777777" w:rsidR="00242EAE" w:rsidRPr="0062032F" w:rsidRDefault="00242EAE" w:rsidP="00242EAE">
      <w:pPr>
        <w:pStyle w:val="Nadpis2"/>
        <w:numPr>
          <w:ilvl w:val="1"/>
          <w:numId w:val="54"/>
        </w:numPr>
        <w:ind w:left="0"/>
        <w:rPr>
          <w:rFonts w:cstheme="minorHAnsi"/>
          <w:sz w:val="22"/>
          <w:szCs w:val="22"/>
          <w:lang w:val="cs-CZ"/>
        </w:rPr>
      </w:pPr>
      <w:r w:rsidRPr="0062032F">
        <w:rPr>
          <w:rFonts w:cstheme="minorHAnsi"/>
          <w:sz w:val="22"/>
          <w:szCs w:val="22"/>
          <w:lang w:val="cs-CZ"/>
        </w:rPr>
        <w:lastRenderedPageBreak/>
        <w:t>Zhotovitel prohlašuje, že není nespolehlivým plátcem DPH a v případě, že by se jím v průběhu trvání smluvního vztahu stal, tuto skutečnost neprodleně sdělí Objednateli.</w:t>
      </w:r>
    </w:p>
    <w:p w14:paraId="7A691FE7" w14:textId="77777777" w:rsidR="00A11A6F" w:rsidRPr="00381D47" w:rsidRDefault="00242EAE" w:rsidP="00A11A6F">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DF9C99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Součinnost smluvních stran</w:t>
      </w:r>
    </w:p>
    <w:p w14:paraId="62B79C9D"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9002F6B" w14:textId="77777777"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727E36D" w14:textId="77777777" w:rsidR="00F25B70"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04CB859" w14:textId="77777777" w:rsidR="00381D47" w:rsidRPr="00381D47" w:rsidRDefault="00381D47" w:rsidP="00381D47">
      <w:pPr>
        <w:rPr>
          <w:lang w:val="cs-CZ"/>
        </w:rPr>
      </w:pPr>
    </w:p>
    <w:p w14:paraId="0A48E974"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Práva a povinnosti stran</w:t>
      </w:r>
    </w:p>
    <w:p w14:paraId="2A30C6AE" w14:textId="77777777" w:rsidR="00F25B70" w:rsidRPr="0062032F" w:rsidRDefault="0002767D" w:rsidP="00EF204A">
      <w:pPr>
        <w:pStyle w:val="Nadpis2"/>
        <w:numPr>
          <w:ilvl w:val="1"/>
          <w:numId w:val="5"/>
        </w:numPr>
        <w:spacing w:line="240" w:lineRule="auto"/>
        <w:ind w:left="0"/>
        <w:rPr>
          <w:rFonts w:cstheme="minorHAnsi"/>
          <w:sz w:val="22"/>
          <w:szCs w:val="22"/>
          <w:lang w:val="cs-CZ"/>
        </w:rPr>
      </w:pPr>
      <w:r w:rsidRPr="0062032F">
        <w:rPr>
          <w:rFonts w:cstheme="minorHAnsi"/>
          <w:sz w:val="22"/>
          <w:szCs w:val="22"/>
          <w:lang w:val="cs-CZ"/>
        </w:rPr>
        <w:t xml:space="preserve">Zhotovitel má povinnost se do uzavření </w:t>
      </w:r>
      <w:r w:rsidR="00452F4A" w:rsidRPr="0062032F">
        <w:rPr>
          <w:rFonts w:cstheme="minorHAnsi"/>
          <w:sz w:val="22"/>
          <w:szCs w:val="22"/>
          <w:lang w:val="cs-CZ"/>
        </w:rPr>
        <w:t>S</w:t>
      </w:r>
      <w:r w:rsidRPr="0062032F">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62032F">
        <w:rPr>
          <w:rFonts w:cstheme="minorHAnsi"/>
          <w:sz w:val="22"/>
          <w:szCs w:val="22"/>
          <w:lang w:val="cs-CZ"/>
        </w:rPr>
        <w:t xml:space="preserve"> </w:t>
      </w:r>
      <w:r w:rsidRPr="0062032F">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2C42DC40" w14:textId="77777777" w:rsidR="00F25B70" w:rsidRPr="0062032F" w:rsidRDefault="0002767D" w:rsidP="00FD4C77">
      <w:pPr>
        <w:pStyle w:val="Nadpis2"/>
        <w:numPr>
          <w:ilvl w:val="1"/>
          <w:numId w:val="9"/>
        </w:numPr>
        <w:spacing w:after="120" w:line="240" w:lineRule="auto"/>
        <w:ind w:left="0"/>
        <w:rPr>
          <w:rFonts w:cstheme="minorHAnsi"/>
          <w:sz w:val="22"/>
          <w:szCs w:val="22"/>
          <w:lang w:val="cs-CZ"/>
        </w:rPr>
      </w:pPr>
      <w:r w:rsidRPr="0062032F">
        <w:rPr>
          <w:rFonts w:cstheme="minorHAnsi"/>
          <w:sz w:val="22"/>
          <w:szCs w:val="22"/>
          <w:lang w:val="cs-CZ"/>
        </w:rPr>
        <w:t>Zhotovitel se zavazuje, že Objednateli bezodkladně po vzniku takové skutečnosti písemně oznámí:</w:t>
      </w:r>
    </w:p>
    <w:p w14:paraId="1C08515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0624C156"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vstup Zhotovitele do likvidace; nebo</w:t>
      </w:r>
    </w:p>
    <w:p w14:paraId="4B19AE19"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změny v majetkové struktuře Zhotovitele, s výjimkou změny majetkové struktury, která představuje běžný obchodní styk; nebo</w:t>
      </w:r>
    </w:p>
    <w:p w14:paraId="3338D537"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14:paraId="26587A8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omezení či ukončení výkonu činnosti Zhotovitele, která bezprostředně souvisí s předmětem Smlouvy; nebo</w:t>
      </w:r>
    </w:p>
    <w:p w14:paraId="2B61FEF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rozhodnutí o založení obchodní společnosti Zhotovitelem či účasti na podnikání jiné osoby Zhotovitele; nebo</w:t>
      </w:r>
    </w:p>
    <w:p w14:paraId="697FF73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všechny skutečnosti, které by mohly mít vliv na přechod či vypořádání závazků Zhotovitele vůči Objednateli vyplývajících ze Smlouvy či se Smlouvou souvisejících; nebo</w:t>
      </w:r>
    </w:p>
    <w:p w14:paraId="6D3CDC5D"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zrušení Zhotovitele.</w:t>
      </w:r>
    </w:p>
    <w:p w14:paraId="52DEC9A1" w14:textId="77777777" w:rsidR="00F25B70" w:rsidRPr="0062032F" w:rsidRDefault="00F25B70" w:rsidP="00C23526">
      <w:pPr>
        <w:pStyle w:val="Nadpis2"/>
        <w:numPr>
          <w:ilvl w:val="0"/>
          <w:numId w:val="0"/>
        </w:numPr>
        <w:spacing w:after="120" w:line="240" w:lineRule="auto"/>
        <w:rPr>
          <w:rFonts w:cstheme="minorHAnsi"/>
          <w:sz w:val="22"/>
          <w:szCs w:val="22"/>
          <w:lang w:val="cs-CZ"/>
        </w:rPr>
      </w:pPr>
    </w:p>
    <w:p w14:paraId="47EA0A6B" w14:textId="77777777" w:rsidR="00F25B70" w:rsidRPr="0062032F" w:rsidRDefault="0002767D" w:rsidP="00FD4C77">
      <w:pPr>
        <w:pStyle w:val="Nadpis2"/>
        <w:numPr>
          <w:ilvl w:val="1"/>
          <w:numId w:val="11"/>
        </w:numPr>
        <w:spacing w:after="120" w:line="240" w:lineRule="auto"/>
        <w:ind w:left="0"/>
        <w:rPr>
          <w:rFonts w:cstheme="minorHAnsi"/>
          <w:sz w:val="22"/>
          <w:szCs w:val="22"/>
          <w:lang w:val="cs-CZ"/>
        </w:rPr>
      </w:pPr>
      <w:r w:rsidRPr="0062032F">
        <w:rPr>
          <w:rFonts w:cstheme="minorHAnsi"/>
          <w:sz w:val="22"/>
          <w:szCs w:val="22"/>
          <w:lang w:val="cs-CZ"/>
        </w:rPr>
        <w:t>Zhotovitel je povinen umožnit, aby Objednatel:</w:t>
      </w:r>
    </w:p>
    <w:p w14:paraId="789E780B"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727041A4"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Technický dozor stavebníka</w:t>
      </w:r>
      <w:r w:rsidR="00793173" w:rsidRPr="0062032F">
        <w:rPr>
          <w:rFonts w:cstheme="minorHAnsi"/>
          <w:sz w:val="22"/>
          <w:szCs w:val="22"/>
          <w:lang w:val="cs-CZ"/>
        </w:rPr>
        <w:t xml:space="preserve"> </w:t>
      </w:r>
      <w:r w:rsidRPr="0062032F">
        <w:rPr>
          <w:rFonts w:cstheme="minorHAnsi"/>
          <w:sz w:val="22"/>
          <w:szCs w:val="22"/>
          <w:lang w:val="cs-CZ"/>
        </w:rPr>
        <w:t>a v jeho průběhu zejména sledova</w:t>
      </w:r>
      <w:r w:rsidR="00497F8C" w:rsidRPr="0062032F">
        <w:rPr>
          <w:rFonts w:cstheme="minorHAnsi"/>
          <w:sz w:val="22"/>
          <w:szCs w:val="22"/>
          <w:lang w:val="cs-CZ"/>
        </w:rPr>
        <w:t>l</w:t>
      </w:r>
      <w:r w:rsidRPr="0062032F">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62032F">
        <w:rPr>
          <w:rFonts w:cstheme="minorHAnsi"/>
          <w:b/>
          <w:bCs/>
          <w:sz w:val="22"/>
          <w:szCs w:val="22"/>
          <w:lang w:val="cs-CZ"/>
        </w:rPr>
        <w:t>Technický dozor nesmí provádět Zhotovitel ani osoba s ním propojená.</w:t>
      </w:r>
      <w:r w:rsidR="00793173" w:rsidRPr="0062032F">
        <w:rPr>
          <w:rFonts w:cstheme="minorHAnsi"/>
          <w:b/>
          <w:bCs/>
          <w:sz w:val="22"/>
          <w:szCs w:val="22"/>
          <w:lang w:val="cs-CZ"/>
        </w:rPr>
        <w:t xml:space="preserve"> </w:t>
      </w:r>
      <w:r w:rsidRPr="0062032F">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57933653" w14:textId="77777777"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výkon činnosti koordinátora BOZP, v jeho průběhu zejména sledova</w:t>
      </w:r>
      <w:r w:rsidR="00497F8C" w:rsidRPr="0062032F">
        <w:rPr>
          <w:rFonts w:cstheme="minorHAnsi"/>
          <w:sz w:val="22"/>
          <w:szCs w:val="22"/>
          <w:lang w:val="cs-CZ"/>
        </w:rPr>
        <w:t>l</w:t>
      </w:r>
      <w:r w:rsidRPr="0062032F">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4597F0D5" w14:textId="77777777" w:rsidR="00767CF1"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 vykonával autorský dozor projektanta.</w:t>
      </w:r>
    </w:p>
    <w:p w14:paraId="70FEFDAF" w14:textId="77777777" w:rsidR="00E0546C"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 xml:space="preserve">Technický dozor </w:t>
      </w:r>
      <w:r w:rsidR="001440F3" w:rsidRPr="0062032F">
        <w:rPr>
          <w:rFonts w:cstheme="minorHAnsi"/>
          <w:sz w:val="22"/>
          <w:szCs w:val="22"/>
          <w:lang w:val="cs-CZ"/>
        </w:rPr>
        <w:t>stavebníka</w:t>
      </w:r>
      <w:r w:rsidR="00793173" w:rsidRPr="0062032F">
        <w:rPr>
          <w:rFonts w:cstheme="minorHAnsi"/>
          <w:sz w:val="22"/>
          <w:szCs w:val="22"/>
          <w:lang w:val="cs-CZ"/>
        </w:rPr>
        <w:t xml:space="preserve"> </w:t>
      </w:r>
      <w:r w:rsidRPr="0062032F">
        <w:rPr>
          <w:rFonts w:cstheme="minorHAnsi"/>
          <w:sz w:val="22"/>
          <w:szCs w:val="22"/>
          <w:lang w:val="cs-CZ"/>
        </w:rPr>
        <w:t>bude provádět průběžnou kontrolu prováděných prací.</w:t>
      </w:r>
    </w:p>
    <w:p w14:paraId="01570868" w14:textId="77777777" w:rsidR="00767CF1" w:rsidRPr="0062032F" w:rsidRDefault="0002767D" w:rsidP="00767CF1">
      <w:pPr>
        <w:pStyle w:val="Nadpis2"/>
        <w:spacing w:line="240" w:lineRule="auto"/>
        <w:ind w:left="0"/>
        <w:rPr>
          <w:rFonts w:cstheme="minorHAnsi"/>
          <w:sz w:val="22"/>
          <w:szCs w:val="22"/>
          <w:lang w:val="cs-CZ"/>
        </w:rPr>
      </w:pPr>
      <w:r w:rsidRPr="0062032F">
        <w:rPr>
          <w:rFonts w:cstheme="minorHAnsi"/>
          <w:sz w:val="22"/>
          <w:szCs w:val="22"/>
          <w:lang w:val="cs-CZ"/>
        </w:rPr>
        <w:t>Objednatel je povinen, pokud to vyplývá ze zvláštních právních předpisů, jmenovat koordinátora bezpečnosti práce na staveništi.</w:t>
      </w:r>
    </w:p>
    <w:p w14:paraId="02EA2B91" w14:textId="77777777" w:rsidR="001405D2"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Kontrolní dny budou organizovány Objednatelem, zúčastní se jich vždy alespoň jeden zástupce Objednatele, jeden zástupce Zhotovitele a Technický dozor</w:t>
      </w:r>
      <w:r w:rsidR="00793173" w:rsidRPr="0062032F">
        <w:rPr>
          <w:rFonts w:cstheme="minorHAnsi"/>
          <w:sz w:val="22"/>
          <w:szCs w:val="22"/>
          <w:lang w:val="cs-CZ"/>
        </w:rPr>
        <w:t xml:space="preserve"> </w:t>
      </w:r>
      <w:r w:rsidR="001440F3" w:rsidRPr="0062032F">
        <w:rPr>
          <w:rFonts w:cstheme="minorHAnsi"/>
          <w:sz w:val="22"/>
          <w:szCs w:val="22"/>
          <w:lang w:val="cs-CZ"/>
        </w:rPr>
        <w:t>stavebníka</w:t>
      </w:r>
      <w:r w:rsidRPr="0062032F">
        <w:rPr>
          <w:rFonts w:cstheme="minorHAnsi"/>
          <w:sz w:val="22"/>
          <w:szCs w:val="22"/>
          <w:lang w:val="cs-CZ"/>
        </w:rPr>
        <w:t>. Kontrolní dny</w:t>
      </w:r>
      <w:r w:rsidR="00793173" w:rsidRPr="0062032F">
        <w:rPr>
          <w:rFonts w:cstheme="minorHAnsi"/>
          <w:sz w:val="22"/>
          <w:szCs w:val="22"/>
          <w:lang w:val="cs-CZ"/>
        </w:rPr>
        <w:t xml:space="preserve"> </w:t>
      </w:r>
      <w:r w:rsidRPr="0062032F">
        <w:rPr>
          <w:rFonts w:cstheme="minorHAnsi"/>
          <w:sz w:val="22"/>
          <w:szCs w:val="22"/>
          <w:lang w:val="cs-CZ"/>
        </w:rPr>
        <w:t>budou probíhat minimálně</w:t>
      </w:r>
      <w:r w:rsidR="00793173" w:rsidRPr="0062032F">
        <w:rPr>
          <w:rFonts w:cstheme="minorHAnsi"/>
          <w:sz w:val="22"/>
          <w:szCs w:val="22"/>
          <w:lang w:val="cs-CZ"/>
        </w:rPr>
        <w:t xml:space="preserve"> </w:t>
      </w:r>
      <w:r w:rsidRPr="0062032F">
        <w:rPr>
          <w:rFonts w:cstheme="minorHAnsi"/>
          <w:sz w:val="22"/>
          <w:szCs w:val="22"/>
          <w:lang w:val="cs-CZ"/>
        </w:rPr>
        <w:t>jednou za týden</w:t>
      </w:r>
      <w:r w:rsidR="003D2227" w:rsidRPr="0062032F">
        <w:rPr>
          <w:rFonts w:cstheme="minorHAnsi"/>
          <w:sz w:val="22"/>
          <w:szCs w:val="22"/>
          <w:lang w:val="cs-CZ"/>
        </w:rPr>
        <w:t>, nestanoví-li Objednatel jinak</w:t>
      </w:r>
      <w:r w:rsidRPr="0062032F">
        <w:rPr>
          <w:rFonts w:cstheme="minorHAnsi"/>
          <w:sz w:val="22"/>
          <w:szCs w:val="22"/>
          <w:lang w:val="cs-CZ"/>
        </w:rPr>
        <w:t>. Zápisy z kontrolních dnů (dále jen „KD“) se provádějí na místě stavby čitelným zápisem do stavebního deníku</w:t>
      </w:r>
      <w:r w:rsidR="00BA12F6" w:rsidRPr="0062032F">
        <w:rPr>
          <w:rFonts w:cstheme="minorHAnsi"/>
          <w:sz w:val="22"/>
          <w:szCs w:val="22"/>
          <w:lang w:val="cs-CZ"/>
        </w:rPr>
        <w:t xml:space="preserve"> a samostatným zápisem z KD</w:t>
      </w:r>
      <w:r w:rsidRPr="0062032F">
        <w:rPr>
          <w:rFonts w:cstheme="minorHAnsi"/>
          <w:sz w:val="22"/>
          <w:szCs w:val="22"/>
          <w:lang w:val="cs-CZ"/>
        </w:rPr>
        <w:t>.</w:t>
      </w:r>
      <w:r w:rsidR="00BA12F6" w:rsidRPr="0062032F">
        <w:rPr>
          <w:rFonts w:cstheme="minorHAnsi"/>
          <w:sz w:val="22"/>
          <w:szCs w:val="22"/>
          <w:lang w:val="cs-CZ"/>
        </w:rPr>
        <w:t xml:space="preserve"> Přítomní stvrdí svoji účast na KD podpisem na presenční listinu.</w:t>
      </w:r>
    </w:p>
    <w:p w14:paraId="6C960C7A" w14:textId="77777777" w:rsidR="00F25B70" w:rsidRPr="0062032F" w:rsidRDefault="0002767D" w:rsidP="00C23526">
      <w:pPr>
        <w:pStyle w:val="Nadpis2"/>
        <w:spacing w:line="240" w:lineRule="auto"/>
        <w:ind w:left="0"/>
        <w:rPr>
          <w:rFonts w:cstheme="minorHAnsi"/>
          <w:b/>
          <w:bCs/>
          <w:i/>
          <w:sz w:val="22"/>
          <w:szCs w:val="22"/>
          <w:u w:val="single"/>
          <w:lang w:val="cs-CZ"/>
        </w:rPr>
      </w:pPr>
      <w:r w:rsidRPr="0062032F">
        <w:rPr>
          <w:rFonts w:cstheme="minorHAnsi"/>
          <w:sz w:val="22"/>
          <w:szCs w:val="22"/>
          <w:lang w:val="cs-CZ"/>
        </w:rPr>
        <w:t xml:space="preserve">Zhotovitel se zavazuje ke spolupůsobení při výkonu finanční kontroly dle § 2 písm. e) zákona č. 320/2001 Sb., o finanční kontrole, ve znění pozdějších předpisů. </w:t>
      </w:r>
    </w:p>
    <w:p w14:paraId="53698F81" w14:textId="77777777" w:rsidR="00F25B70" w:rsidRPr="0062032F" w:rsidRDefault="0002767D" w:rsidP="00C23526">
      <w:pPr>
        <w:pStyle w:val="Nadpis2"/>
        <w:spacing w:line="240" w:lineRule="auto"/>
        <w:ind w:left="0"/>
        <w:rPr>
          <w:rFonts w:cstheme="minorHAnsi"/>
          <w:b/>
          <w:bCs/>
          <w:sz w:val="22"/>
          <w:szCs w:val="22"/>
          <w:lang w:val="cs-CZ"/>
        </w:rPr>
      </w:pPr>
      <w:r w:rsidRPr="0062032F">
        <w:rPr>
          <w:rFonts w:cstheme="minorHAnsi"/>
          <w:sz w:val="22"/>
          <w:szCs w:val="22"/>
          <w:lang w:val="cs-CZ"/>
        </w:rPr>
        <w:t>Zhotovitel</w:t>
      </w:r>
      <w:r w:rsidR="00793173" w:rsidRPr="0062032F">
        <w:rPr>
          <w:rFonts w:cstheme="minorHAnsi"/>
          <w:sz w:val="22"/>
          <w:szCs w:val="22"/>
          <w:lang w:val="cs-CZ"/>
        </w:rPr>
        <w:t xml:space="preserve"> </w:t>
      </w:r>
      <w:r w:rsidRPr="0062032F">
        <w:rPr>
          <w:rFonts w:cstheme="minorHAnsi"/>
          <w:sz w:val="22"/>
          <w:szCs w:val="22"/>
          <w:lang w:val="cs-CZ"/>
        </w:rPr>
        <w:t xml:space="preserve">není oprávněn převést nebo jakkoli přenést nebo postoupit svoje práva a povinnosti ze </w:t>
      </w:r>
      <w:r w:rsidR="00452F4A" w:rsidRPr="0062032F">
        <w:rPr>
          <w:rFonts w:cstheme="minorHAnsi"/>
          <w:sz w:val="22"/>
          <w:szCs w:val="22"/>
          <w:lang w:val="cs-CZ"/>
        </w:rPr>
        <w:t>S</w:t>
      </w:r>
      <w:r w:rsidRPr="0062032F">
        <w:rPr>
          <w:rFonts w:cstheme="minorHAnsi"/>
          <w:sz w:val="22"/>
          <w:szCs w:val="22"/>
          <w:lang w:val="cs-CZ"/>
        </w:rPr>
        <w:t xml:space="preserve">mlouvy o dílo (Smlouvy) vyplývající na jinou osobu, to bude posuzováno jako podstatné porušení této </w:t>
      </w:r>
      <w:r w:rsidR="00452F4A" w:rsidRPr="0062032F">
        <w:rPr>
          <w:rFonts w:cstheme="minorHAnsi"/>
          <w:sz w:val="22"/>
          <w:szCs w:val="22"/>
          <w:lang w:val="cs-CZ"/>
        </w:rPr>
        <w:t>S</w:t>
      </w:r>
      <w:r w:rsidRPr="0062032F">
        <w:rPr>
          <w:rFonts w:cstheme="minorHAnsi"/>
          <w:sz w:val="22"/>
          <w:szCs w:val="22"/>
          <w:lang w:val="cs-CZ"/>
        </w:rPr>
        <w:t>mlouvy ze strany Zhotovitele.</w:t>
      </w:r>
    </w:p>
    <w:p w14:paraId="13B317AA" w14:textId="77777777" w:rsidR="008E6C53" w:rsidRDefault="0002767D" w:rsidP="009551B6">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nezastaví pohledávky, které bude mít vůči Objednateli ze </w:t>
      </w:r>
      <w:r w:rsidR="00452F4A" w:rsidRPr="0062032F">
        <w:rPr>
          <w:rFonts w:cstheme="minorHAnsi"/>
          <w:sz w:val="22"/>
          <w:szCs w:val="22"/>
          <w:lang w:val="cs-CZ"/>
        </w:rPr>
        <w:t>S</w:t>
      </w:r>
      <w:r w:rsidRPr="0062032F">
        <w:rPr>
          <w:rFonts w:cstheme="minorHAnsi"/>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67723E6E" w14:textId="77777777" w:rsidR="007634A0" w:rsidRPr="007634A0" w:rsidRDefault="007634A0" w:rsidP="007634A0">
      <w:pPr>
        <w:rPr>
          <w:lang w:val="cs-CZ"/>
        </w:rPr>
      </w:pPr>
    </w:p>
    <w:p w14:paraId="589F9964" w14:textId="77777777" w:rsidR="00F25B70" w:rsidRPr="0062032F" w:rsidRDefault="00D16224" w:rsidP="00C23526">
      <w:pPr>
        <w:pStyle w:val="Nadpis1"/>
        <w:spacing w:before="360" w:line="240" w:lineRule="auto"/>
        <w:ind w:left="0"/>
        <w:rPr>
          <w:rFonts w:cstheme="minorHAnsi"/>
          <w:sz w:val="22"/>
          <w:szCs w:val="22"/>
          <w:lang w:val="cs-CZ"/>
        </w:rPr>
      </w:pPr>
      <w:r w:rsidRPr="0062032F">
        <w:rPr>
          <w:rFonts w:cstheme="minorHAnsi"/>
          <w:sz w:val="22"/>
          <w:szCs w:val="22"/>
          <w:lang w:val="cs-CZ"/>
        </w:rPr>
        <w:lastRenderedPageBreak/>
        <w:t>Stavební deník</w:t>
      </w:r>
    </w:p>
    <w:p w14:paraId="7DCC79DA" w14:textId="77777777" w:rsidR="00F25B70" w:rsidRPr="0062032F" w:rsidRDefault="0002767D" w:rsidP="00FD4C77">
      <w:pPr>
        <w:pStyle w:val="Nadpis2"/>
        <w:numPr>
          <w:ilvl w:val="1"/>
          <w:numId w:val="12"/>
        </w:numPr>
        <w:spacing w:line="240" w:lineRule="auto"/>
        <w:ind w:left="0"/>
        <w:rPr>
          <w:rFonts w:cstheme="minorHAnsi"/>
          <w:b/>
          <w:i/>
          <w:color w:val="FF0000"/>
          <w:sz w:val="22"/>
          <w:szCs w:val="22"/>
          <w:u w:val="single"/>
          <w:lang w:val="cs-CZ"/>
        </w:rPr>
      </w:pPr>
      <w:r w:rsidRPr="0062032F">
        <w:rPr>
          <w:rFonts w:cstheme="min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B724D4">
        <w:rPr>
          <w:rFonts w:cstheme="minorHAnsi"/>
          <w:sz w:val="22"/>
          <w:szCs w:val="22"/>
          <w:lang w:val="cs-CZ"/>
        </w:rPr>
        <w:t>ust</w:t>
      </w:r>
      <w:proofErr w:type="spellEnd"/>
      <w:r w:rsidRPr="00B724D4">
        <w:rPr>
          <w:rFonts w:cstheme="minorHAnsi"/>
          <w:sz w:val="22"/>
          <w:szCs w:val="22"/>
          <w:lang w:val="cs-CZ"/>
        </w:rPr>
        <w:t>. § 1</w:t>
      </w:r>
      <w:r w:rsidR="00E121E1" w:rsidRPr="00B724D4">
        <w:rPr>
          <w:rFonts w:cstheme="minorHAnsi"/>
          <w:sz w:val="22"/>
          <w:szCs w:val="22"/>
          <w:lang w:val="cs-CZ"/>
        </w:rPr>
        <w:t>66</w:t>
      </w:r>
      <w:r w:rsidRPr="00B724D4">
        <w:rPr>
          <w:rFonts w:cstheme="minorHAnsi"/>
          <w:sz w:val="22"/>
          <w:szCs w:val="22"/>
          <w:lang w:val="cs-CZ"/>
        </w:rPr>
        <w:t xml:space="preserve"> stavebního zákona</w:t>
      </w:r>
      <w:r w:rsidR="00E121E1" w:rsidRPr="00B724D4">
        <w:rPr>
          <w:rFonts w:cstheme="minorHAnsi"/>
          <w:sz w:val="22"/>
          <w:szCs w:val="22"/>
          <w:lang w:val="cs-CZ"/>
        </w:rPr>
        <w:t xml:space="preserve"> č. 283/2021 Sb. v platném znění a</w:t>
      </w:r>
      <w:r w:rsidRPr="00B724D4">
        <w:rPr>
          <w:rFonts w:cstheme="minorHAnsi"/>
          <w:sz w:val="22"/>
          <w:szCs w:val="22"/>
          <w:lang w:val="cs-CZ"/>
        </w:rPr>
        <w:t xml:space="preserve"> v rozsahu stanoveném </w:t>
      </w:r>
      <w:r w:rsidR="00E121E1" w:rsidRPr="00B724D4">
        <w:rPr>
          <w:rFonts w:cstheme="minorHAnsi"/>
          <w:sz w:val="22"/>
          <w:szCs w:val="22"/>
          <w:lang w:val="cs-CZ"/>
        </w:rPr>
        <w:t>aktuální vyhláškou</w:t>
      </w:r>
      <w:r w:rsidRPr="00B724D4">
        <w:rPr>
          <w:rFonts w:cstheme="minorHAnsi"/>
          <w:sz w:val="22"/>
          <w:szCs w:val="22"/>
          <w:lang w:val="cs-CZ"/>
        </w:rPr>
        <w:t xml:space="preserve"> o dokumentaci staveb </w:t>
      </w:r>
      <w:proofErr w:type="spellStart"/>
      <w:r w:rsidRPr="00B724D4">
        <w:rPr>
          <w:rFonts w:cstheme="minorHAnsi"/>
          <w:sz w:val="22"/>
          <w:szCs w:val="22"/>
          <w:lang w:val="cs-CZ"/>
        </w:rPr>
        <w:t>v.z.p.p</w:t>
      </w:r>
      <w:proofErr w:type="spellEnd"/>
      <w:r w:rsidRPr="00B724D4">
        <w:rPr>
          <w:rFonts w:cstheme="minorHAnsi"/>
          <w:sz w:val="22"/>
          <w:szCs w:val="22"/>
          <w:lang w:val="cs-CZ"/>
        </w:rPr>
        <w:t>.</w:t>
      </w:r>
      <w:r w:rsidRPr="0062032F">
        <w:rPr>
          <w:rFonts w:cstheme="minorHAnsi"/>
          <w:sz w:val="22"/>
          <w:szCs w:val="22"/>
          <w:lang w:val="cs-CZ"/>
        </w:rPr>
        <w:t xml:space="preserve"> Na stavbě bude veden </w:t>
      </w:r>
      <w:r w:rsidRPr="0062032F">
        <w:rPr>
          <w:rFonts w:cstheme="minorHAnsi"/>
          <w:b/>
          <w:sz w:val="22"/>
          <w:szCs w:val="22"/>
          <w:lang w:val="cs-CZ"/>
        </w:rPr>
        <w:t>pouze jeden stavební deník</w:t>
      </w:r>
      <w:r w:rsidRPr="0062032F">
        <w:rPr>
          <w:rFonts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86B88F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Stavební deník dle předchozího odstavce Smlouvy vede Zhotovitelem </w:t>
      </w:r>
      <w:r w:rsidRPr="0062032F">
        <w:rPr>
          <w:rFonts w:cstheme="min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4071835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DC912EC"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E7D1E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se zavazuje na základě žádosti zástupce Objednatele bezodkladně předávat Objednateli úplné kopie zápisů ze stavebního deníku.</w:t>
      </w:r>
    </w:p>
    <w:p w14:paraId="296C99E2"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46583C75"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Staveniště a jeho zařízení</w:t>
      </w:r>
    </w:p>
    <w:p w14:paraId="421427AD" w14:textId="77777777" w:rsidR="00E9341D"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A42E327" w14:textId="77777777" w:rsidR="008B2D7A"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62032F">
        <w:rPr>
          <w:rFonts w:cstheme="minorHAnsi"/>
          <w:sz w:val="22"/>
          <w:szCs w:val="22"/>
          <w:lang w:val="cs-CZ"/>
        </w:rPr>
        <w:t xml:space="preserve"> </w:t>
      </w:r>
      <w:r w:rsidRPr="0062032F">
        <w:rPr>
          <w:rFonts w:cstheme="minorHAnsi"/>
          <w:sz w:val="22"/>
          <w:szCs w:val="22"/>
          <w:lang w:val="cs-CZ"/>
        </w:rPr>
        <w:t xml:space="preserve">Předání staveniště ze strany Objednatele bude provedeno dle projektové dokumentace. Dokladem o předání </w:t>
      </w:r>
      <w:r w:rsidR="00DF755A" w:rsidRPr="0062032F">
        <w:rPr>
          <w:rFonts w:cstheme="minorHAnsi"/>
          <w:sz w:val="22"/>
          <w:szCs w:val="22"/>
          <w:lang w:val="cs-CZ"/>
        </w:rPr>
        <w:t>staveniště</w:t>
      </w:r>
      <w:r w:rsidRPr="0062032F">
        <w:rPr>
          <w:rFonts w:cstheme="minorHAnsi"/>
          <w:sz w:val="22"/>
          <w:szCs w:val="22"/>
          <w:lang w:val="cs-CZ"/>
        </w:rPr>
        <w:t xml:space="preserve"> bude společný zápis o</w:t>
      </w:r>
      <w:r w:rsidR="00DF755A" w:rsidRPr="0062032F">
        <w:rPr>
          <w:rFonts w:cstheme="minorHAnsi"/>
          <w:sz w:val="22"/>
          <w:szCs w:val="22"/>
          <w:lang w:val="cs-CZ"/>
        </w:rPr>
        <w:t xml:space="preserve"> jeho</w:t>
      </w:r>
      <w:r w:rsidRPr="0062032F">
        <w:rPr>
          <w:rFonts w:cstheme="minorHAnsi"/>
          <w:sz w:val="22"/>
          <w:szCs w:val="22"/>
          <w:lang w:val="cs-CZ"/>
        </w:rPr>
        <w:t xml:space="preserve"> předání a převzetí. Současně bude Zhotoviteli předáno 1</w:t>
      </w:r>
      <w:r w:rsidR="00210049" w:rsidRPr="0062032F">
        <w:rPr>
          <w:rFonts w:cstheme="minorHAnsi"/>
          <w:sz w:val="22"/>
          <w:szCs w:val="22"/>
          <w:lang w:val="cs-CZ"/>
        </w:rPr>
        <w:t>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tištěné + 1 vyhotovení elektronické příslušné dokumentace dle Smlouvy. </w:t>
      </w:r>
    </w:p>
    <w:p w14:paraId="131117B4" w14:textId="77777777" w:rsidR="00875AB7" w:rsidRPr="0062032F" w:rsidRDefault="0002767D" w:rsidP="00875AB7">
      <w:pPr>
        <w:pStyle w:val="Nadpis2"/>
        <w:spacing w:line="240" w:lineRule="auto"/>
        <w:ind w:left="0"/>
        <w:rPr>
          <w:rFonts w:cstheme="minorHAnsi"/>
          <w:sz w:val="22"/>
          <w:szCs w:val="22"/>
          <w:lang w:val="cs-CZ"/>
        </w:rPr>
      </w:pPr>
      <w:r w:rsidRPr="0062032F">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62032F">
        <w:rPr>
          <w:rFonts w:cstheme="minorHAnsi"/>
          <w:sz w:val="22"/>
          <w:szCs w:val="22"/>
          <w:lang w:val="cs-CZ"/>
        </w:rPr>
        <w:t>Z</w:t>
      </w:r>
      <w:r w:rsidRPr="0062032F">
        <w:rPr>
          <w:rFonts w:cstheme="minorHAnsi"/>
          <w:sz w:val="22"/>
          <w:szCs w:val="22"/>
          <w:lang w:val="cs-CZ"/>
        </w:rPr>
        <w:t>hotovitel, který je zároveň povinen uzavřít s dodavateli smlouvu a zajistit si odběrné místo s měřeným odběrem.</w:t>
      </w:r>
      <w:r w:rsidR="00793173" w:rsidRPr="0062032F">
        <w:rPr>
          <w:rFonts w:cstheme="minorHAnsi"/>
          <w:sz w:val="22"/>
          <w:szCs w:val="22"/>
          <w:lang w:val="cs-CZ"/>
        </w:rPr>
        <w:t xml:space="preserve"> </w:t>
      </w:r>
      <w:r w:rsidRPr="0062032F">
        <w:rPr>
          <w:rFonts w:cstheme="minorHAnsi"/>
          <w:sz w:val="22"/>
          <w:szCs w:val="22"/>
          <w:lang w:val="cs-CZ"/>
        </w:rPr>
        <w:t xml:space="preserve">Zhotovitel je povinen zajistit v rámci zařízení staveniště Objednateli a případně osobám vykonávajícím funkci Technického dozoru, Autorského dozoru, Koordinátora BOZP a dalším oprávněným osobám přístup na Staveniště, dále </w:t>
      </w:r>
      <w:r w:rsidRPr="0062032F">
        <w:rPr>
          <w:rFonts w:cstheme="minorHAnsi"/>
          <w:sz w:val="22"/>
          <w:szCs w:val="22"/>
          <w:lang w:val="cs-CZ"/>
        </w:rPr>
        <w:lastRenderedPageBreak/>
        <w:t>podmínky pro výkon jejich funkce, tzn. samostatné provozní prostory a zařízení nezbytné pro výkon jejich funkce při realizaci díla (např. el. připojení pro PC, samostatné WC).</w:t>
      </w:r>
    </w:p>
    <w:p w14:paraId="11C70147"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1A88ACB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bude mít v průběhu realizace a dokončování předmětu díla na staveništi výhradní odpovědnost za:</w:t>
      </w:r>
    </w:p>
    <w:p w14:paraId="085639CE"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bezpečnosti všech osob oprávněných k pohybu na staveništi, udržování staveniště v uspořádaném stavu za účelem předcházení vzniku škod; a</w:t>
      </w:r>
    </w:p>
    <w:p w14:paraId="6EF44117"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2B720478" w14:textId="77777777"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02245D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až do konečného odevzdání staveniště Objednateli po ukončení prací zodpovídá za bezpečné zajištění staveniště vůči </w:t>
      </w:r>
      <w:r w:rsidR="00B57474" w:rsidRPr="0062032F">
        <w:rPr>
          <w:rFonts w:cstheme="minorHAnsi"/>
          <w:sz w:val="22"/>
          <w:szCs w:val="22"/>
          <w:lang w:val="cs-CZ"/>
        </w:rPr>
        <w:t>případnému návštěvnickému provozu.</w:t>
      </w:r>
    </w:p>
    <w:p w14:paraId="4DDDFF34"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8944D46" w14:textId="77777777"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4C655909" w14:textId="77777777" w:rsidR="008B2D7A" w:rsidRDefault="0002767D" w:rsidP="008B2D7A">
      <w:pPr>
        <w:pStyle w:val="Nadpis2"/>
        <w:spacing w:line="240" w:lineRule="auto"/>
        <w:ind w:left="0"/>
        <w:rPr>
          <w:rFonts w:cstheme="minorHAnsi"/>
          <w:sz w:val="22"/>
          <w:szCs w:val="22"/>
          <w:lang w:val="cs-CZ"/>
        </w:rPr>
      </w:pPr>
      <w:r w:rsidRPr="0062032F">
        <w:rPr>
          <w:rFonts w:cstheme="minorHAnsi"/>
          <w:b/>
          <w:sz w:val="22"/>
          <w:szCs w:val="22"/>
          <w:lang w:val="cs-CZ"/>
        </w:rPr>
        <w:t xml:space="preserve">Ke dni předání a převzetí předmětu díla Objednatelem </w:t>
      </w:r>
      <w:r w:rsidR="00381D47">
        <w:rPr>
          <w:rFonts w:cstheme="minorHAnsi"/>
          <w:b/>
          <w:sz w:val="22"/>
          <w:szCs w:val="22"/>
          <w:lang w:val="cs-CZ"/>
        </w:rPr>
        <w:t xml:space="preserve">v rámci každé jednotlivé dílčí etapy </w:t>
      </w:r>
      <w:r w:rsidRPr="0062032F">
        <w:rPr>
          <w:rFonts w:cstheme="minorHAnsi"/>
          <w:b/>
          <w:sz w:val="22"/>
          <w:szCs w:val="22"/>
          <w:lang w:val="cs-CZ"/>
        </w:rPr>
        <w:t>bude zařízení staveniště odstraněno, vyklizeno a proveden závěrečný úklid</w:t>
      </w:r>
      <w:r w:rsidRPr="0062032F">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715899B" w14:textId="77777777" w:rsidR="007F1AFB" w:rsidRDefault="007F1AFB" w:rsidP="009479EB">
      <w:pPr>
        <w:rPr>
          <w:lang w:val="cs-CZ"/>
        </w:rPr>
      </w:pPr>
    </w:p>
    <w:p w14:paraId="404CE9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Podmínky provádění díla</w:t>
      </w:r>
    </w:p>
    <w:p w14:paraId="619D5CAB" w14:textId="77777777"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Objednatel je v souladu s § 2592 občanského zákoníku oprávněn dávat Zhotoviteli pokyny k upřesnění nebo určení způsobu provádění díla,</w:t>
      </w:r>
      <w:r w:rsidR="005E0C16" w:rsidRPr="0062032F">
        <w:rPr>
          <w:rFonts w:cstheme="minorHAnsi"/>
          <w:sz w:val="22"/>
          <w:szCs w:val="22"/>
          <w:lang w:val="cs-CZ"/>
        </w:rPr>
        <w:t xml:space="preserve"> jimiž je Zhotovitel vázán.</w:t>
      </w:r>
      <w:r w:rsidRPr="0062032F">
        <w:rPr>
          <w:rFonts w:cstheme="minorHAnsi"/>
          <w:sz w:val="22"/>
          <w:szCs w:val="22"/>
          <w:lang w:val="cs-CZ"/>
        </w:rPr>
        <w:t xml:space="preserve"> </w:t>
      </w:r>
      <w:r w:rsidR="005E0C16" w:rsidRPr="0062032F">
        <w:rPr>
          <w:rFonts w:cstheme="minorHAnsi"/>
          <w:sz w:val="22"/>
          <w:szCs w:val="22"/>
          <w:lang w:val="cs-CZ"/>
        </w:rPr>
        <w:t>P</w:t>
      </w:r>
      <w:r w:rsidRPr="0062032F">
        <w:rPr>
          <w:rFonts w:cstheme="minorHAnsi"/>
          <w:sz w:val="22"/>
          <w:szCs w:val="22"/>
          <w:lang w:val="cs-CZ"/>
        </w:rPr>
        <w:t xml:space="preserve">okud tak </w:t>
      </w:r>
      <w:r w:rsidR="005E0C16" w:rsidRPr="0062032F">
        <w:rPr>
          <w:rFonts w:cstheme="minorHAnsi"/>
          <w:sz w:val="22"/>
          <w:szCs w:val="22"/>
          <w:lang w:val="cs-CZ"/>
        </w:rPr>
        <w:t xml:space="preserve">Objednatel </w:t>
      </w:r>
      <w:r w:rsidRPr="0062032F">
        <w:rPr>
          <w:rFonts w:cstheme="minorHAnsi"/>
          <w:sz w:val="22"/>
          <w:szCs w:val="22"/>
          <w:lang w:val="cs-CZ"/>
        </w:rPr>
        <w:t>neučiní, postupuje Zhotovitel ve věcech realizace stavby zcela samostatně.</w:t>
      </w:r>
    </w:p>
    <w:p w14:paraId="6CF90833" w14:textId="37A9FC53"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lastRenderedPageBreak/>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5D0772">
        <w:rPr>
          <w:rFonts w:cstheme="minorHAnsi"/>
          <w:sz w:val="22"/>
          <w:szCs w:val="22"/>
          <w:lang w:val="cs-CZ"/>
        </w:rPr>
        <w:t>2</w:t>
      </w:r>
      <w:r w:rsidRPr="0062032F">
        <w:rPr>
          <w:rFonts w:cstheme="minorHAnsi"/>
          <w:sz w:val="22"/>
          <w:szCs w:val="22"/>
          <w:lang w:val="cs-CZ"/>
        </w:rPr>
        <w:t>83/2</w:t>
      </w:r>
      <w:r w:rsidR="005D0772">
        <w:rPr>
          <w:rFonts w:cstheme="minorHAnsi"/>
          <w:sz w:val="22"/>
          <w:szCs w:val="22"/>
          <w:lang w:val="cs-CZ"/>
        </w:rPr>
        <w:t>021</w:t>
      </w:r>
      <w:r w:rsidRPr="0062032F">
        <w:rPr>
          <w:rFonts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8BC84F0"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2032F">
        <w:rPr>
          <w:rFonts w:cstheme="minorHAnsi"/>
          <w:sz w:val="22"/>
          <w:szCs w:val="22"/>
          <w:lang w:val="cs-CZ"/>
        </w:rPr>
        <w:t>stavebníka</w:t>
      </w:r>
      <w:r w:rsidRPr="0062032F">
        <w:rPr>
          <w:rFonts w:cstheme="minorHAnsi"/>
          <w:sz w:val="22"/>
          <w:szCs w:val="22"/>
          <w:lang w:val="cs-CZ"/>
        </w:rPr>
        <w:t>.</w:t>
      </w:r>
    </w:p>
    <w:p w14:paraId="6344C121" w14:textId="77777777" w:rsidR="00AF5617" w:rsidRPr="0062032F" w:rsidRDefault="0002767D" w:rsidP="00AF5617">
      <w:pPr>
        <w:pStyle w:val="Nadpis2"/>
        <w:spacing w:line="240" w:lineRule="auto"/>
        <w:ind w:left="0"/>
        <w:rPr>
          <w:rFonts w:cstheme="minorHAnsi"/>
          <w:sz w:val="22"/>
          <w:szCs w:val="22"/>
          <w:lang w:val="cs-CZ"/>
        </w:rPr>
      </w:pPr>
      <w:r w:rsidRPr="0062032F">
        <w:rPr>
          <w:rFonts w:cstheme="minorHAnsi"/>
          <w:sz w:val="22"/>
          <w:szCs w:val="22"/>
          <w:lang w:val="cs-CZ"/>
        </w:rPr>
        <w:t>Zhotovitel se zavazuje, že zajistí provádění díla tak, aby provádění díla:</w:t>
      </w:r>
    </w:p>
    <w:p w14:paraId="5FB1F5F0"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v co nejmenší míře omezovalo užívání místa provádění díla vymezeného v článku VI. Smlouvy, veřejných prostranství či jiných okolních dotčených pozemků či staveb; a</w:t>
      </w:r>
    </w:p>
    <w:p w14:paraId="4934E80E"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neobtěžovalo třetí osoby a okolní prostory zejména hlukem, pachem, emisemi, prachem, vibracemi, exhalacemi a zastíněním nad míru přiměřenou poměrům; a</w:t>
      </w:r>
    </w:p>
    <w:p w14:paraId="0DB74232" w14:textId="77777777"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nemělo nepříznivý vliv na životní prostředí, včetně minimalizace negativních vlivů na okolí výstavby; a </w:t>
      </w:r>
    </w:p>
    <w:p w14:paraId="4A733B39" w14:textId="77777777" w:rsidR="00F25B70" w:rsidRPr="0062032F" w:rsidRDefault="00D20F82" w:rsidP="00D20F82">
      <w:pPr>
        <w:pStyle w:val="Nadpis3"/>
        <w:numPr>
          <w:ilvl w:val="0"/>
          <w:numId w:val="0"/>
        </w:numPr>
        <w:spacing w:after="120" w:line="240" w:lineRule="auto"/>
        <w:ind w:left="1418" w:hanging="851"/>
        <w:rPr>
          <w:rFonts w:cstheme="minorHAnsi"/>
          <w:sz w:val="22"/>
          <w:szCs w:val="22"/>
          <w:lang w:val="cs-CZ"/>
        </w:rPr>
      </w:pPr>
      <w:r w:rsidRPr="0062032F">
        <w:rPr>
          <w:rFonts w:cstheme="minorHAnsi"/>
          <w:sz w:val="22"/>
          <w:szCs w:val="22"/>
          <w:lang w:val="cs-CZ"/>
        </w:rPr>
        <w:t xml:space="preserve">d)         </w:t>
      </w:r>
      <w:r w:rsidRPr="0062032F">
        <w:rPr>
          <w:rFonts w:cstheme="minorHAnsi"/>
          <w:sz w:val="22"/>
          <w:szCs w:val="22"/>
          <w:lang w:val="cs-CZ"/>
        </w:rPr>
        <w:tab/>
      </w:r>
      <w:r w:rsidR="0002767D" w:rsidRPr="0062032F">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14:paraId="41B3E95A"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2E0BEDE6" w14:textId="77777777" w:rsidR="003714B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projektové dokumentace plus elektronickou verzi dokumentace se zakreslením skutečného provedení díla.</w:t>
      </w:r>
    </w:p>
    <w:p w14:paraId="1AB25FFB"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po dobu provádění díla až do jeho řádného protokolárního předání objednateli </w:t>
      </w:r>
      <w:r w:rsidR="005E0C16" w:rsidRPr="0062032F">
        <w:rPr>
          <w:rFonts w:cstheme="minorHAnsi"/>
          <w:sz w:val="22"/>
          <w:szCs w:val="22"/>
          <w:lang w:val="cs-CZ"/>
        </w:rPr>
        <w:t xml:space="preserve">řádně pečovat </w:t>
      </w:r>
      <w:r w:rsidRPr="0062032F">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62032F">
        <w:rPr>
          <w:rFonts w:cstheme="minorHAnsi"/>
          <w:sz w:val="22"/>
          <w:szCs w:val="22"/>
          <w:lang w:val="cs-CZ"/>
        </w:rPr>
        <w:t>S</w:t>
      </w:r>
      <w:r w:rsidRPr="0062032F">
        <w:rPr>
          <w:rFonts w:cstheme="minorHAnsi"/>
          <w:sz w:val="22"/>
          <w:szCs w:val="22"/>
          <w:lang w:val="cs-CZ"/>
        </w:rPr>
        <w:t>mlouvy;</w:t>
      </w:r>
    </w:p>
    <w:p w14:paraId="4818E857" w14:textId="77777777"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před </w:t>
      </w:r>
      <w:r w:rsidR="005016B0" w:rsidRPr="0062032F">
        <w:rPr>
          <w:rFonts w:cstheme="minorHAnsi"/>
          <w:sz w:val="22"/>
          <w:szCs w:val="22"/>
          <w:lang w:val="cs-CZ"/>
        </w:rPr>
        <w:t xml:space="preserve">zakrytím </w:t>
      </w:r>
      <w:r w:rsidRPr="0062032F">
        <w:rPr>
          <w:rFonts w:cstheme="minorHAnsi"/>
          <w:sz w:val="22"/>
          <w:szCs w:val="22"/>
          <w:lang w:val="cs-CZ"/>
        </w:rPr>
        <w:t xml:space="preserve">zakrývaných částí díla písemně a prokazatelně vyzvat objednatele k jejich převzetí před zakrytím v předstihu alespoň tří pracovních dní; a v případě, že objednatel kontrolu provedených částí díla neprovede, má se za to, že se zakrytím souhlasí; </w:t>
      </w:r>
      <w:r w:rsidRPr="0062032F">
        <w:rPr>
          <w:rFonts w:cstheme="minorHAnsi"/>
          <w:sz w:val="22"/>
          <w:szCs w:val="22"/>
          <w:lang w:val="cs-CZ"/>
        </w:rPr>
        <w:lastRenderedPageBreak/>
        <w:t>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E96285E" w14:textId="77777777" w:rsidR="008E6C53" w:rsidRPr="0062032F" w:rsidRDefault="003714B0">
      <w:pPr>
        <w:pStyle w:val="Nadpis2"/>
        <w:spacing w:before="120" w:line="240" w:lineRule="auto"/>
        <w:ind w:left="0"/>
        <w:rPr>
          <w:rFonts w:cstheme="minorHAnsi"/>
          <w:sz w:val="22"/>
          <w:szCs w:val="22"/>
          <w:lang w:val="cs-CZ"/>
        </w:rPr>
      </w:pPr>
      <w:r w:rsidRPr="0062032F">
        <w:rPr>
          <w:rFonts w:cstheme="minorHAnsi"/>
          <w:sz w:val="22"/>
          <w:szCs w:val="22"/>
          <w:lang w:val="cs-CZ"/>
        </w:rPr>
        <w:t>Ve smlouvách uzavíraných s případnými poddodavateli zhotovitel zaváže povinnostmi vyplývajícími z tohoto článku této smlouvy i případné poddodavatele.</w:t>
      </w:r>
    </w:p>
    <w:p w14:paraId="6197AB63" w14:textId="77777777" w:rsidR="00534C00" w:rsidRPr="0062032F" w:rsidRDefault="00534C00" w:rsidP="00534C00">
      <w:pPr>
        <w:rPr>
          <w:rFonts w:ascii="Cambria" w:hAnsi="Cambria"/>
          <w:lang w:val="cs-CZ"/>
        </w:rPr>
      </w:pPr>
    </w:p>
    <w:p w14:paraId="1296DDF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Poddodavatelé</w:t>
      </w:r>
    </w:p>
    <w:p w14:paraId="40CD2C62"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bude v souladu s § 1935 občanského zákoníku odpovídat za práci provedenou poddodavateli tak, jako by ji provedl sám. </w:t>
      </w:r>
    </w:p>
    <w:p w14:paraId="1A2C9088" w14:textId="77777777"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je povinen zajistit a financovat veškeré poddodavatelské práce a nese za ně záruku v plném rozsahu. </w:t>
      </w:r>
      <w:r w:rsidRPr="0062032F">
        <w:rPr>
          <w:rFonts w:ascii="Cambria" w:hAnsi="Cambria" w:cstheme="minorHAnsi"/>
          <w:b/>
          <w:lang w:val="cs-CZ"/>
        </w:rPr>
        <w:t xml:space="preserve">Zhotovitel je povinen předložit při podpisu </w:t>
      </w:r>
      <w:r w:rsidR="00210049" w:rsidRPr="0062032F">
        <w:rPr>
          <w:rFonts w:ascii="Cambria" w:hAnsi="Cambria" w:cstheme="minorHAnsi"/>
          <w:b/>
          <w:lang w:val="cs-CZ"/>
        </w:rPr>
        <w:t>S</w:t>
      </w:r>
      <w:r w:rsidRPr="0062032F">
        <w:rPr>
          <w:rFonts w:ascii="Cambria" w:hAnsi="Cambria" w:cstheme="minorHAnsi"/>
          <w:b/>
          <w:lang w:val="cs-CZ"/>
        </w:rPr>
        <w:t>mlouvy</w:t>
      </w:r>
      <w:r w:rsidR="00793173" w:rsidRPr="0062032F">
        <w:rPr>
          <w:rFonts w:ascii="Cambria" w:hAnsi="Cambria" w:cstheme="minorHAnsi"/>
          <w:b/>
          <w:lang w:val="cs-CZ"/>
        </w:rPr>
        <w:t xml:space="preserve"> </w:t>
      </w:r>
      <w:r w:rsidRPr="0062032F">
        <w:rPr>
          <w:rFonts w:ascii="Cambria" w:hAnsi="Cambria" w:cstheme="minorHAnsi"/>
          <w:b/>
          <w:lang w:val="cs-CZ"/>
        </w:rPr>
        <w:t>seznam poddodavatelů, kteří se budou podílet na plnění zakázky,</w:t>
      </w:r>
      <w:r w:rsidRPr="0062032F">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62032F">
        <w:rPr>
          <w:rFonts w:ascii="Cambria" w:hAnsi="Cambria" w:cstheme="minorHAnsi"/>
          <w:lang w:val="cs-CZ"/>
        </w:rPr>
        <w:t xml:space="preserve">předchozího </w:t>
      </w:r>
      <w:r w:rsidRPr="0062032F">
        <w:rPr>
          <w:rFonts w:ascii="Cambria" w:hAnsi="Cambria" w:cstheme="minorHAnsi"/>
          <w:lang w:val="cs-CZ"/>
        </w:rPr>
        <w:t>písemného souhlasu Objednatele.</w:t>
      </w:r>
    </w:p>
    <w:p w14:paraId="3AB17E95" w14:textId="77777777" w:rsidR="008F3258" w:rsidRPr="0062032F" w:rsidRDefault="008F3258"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Zhotovitel je povinen zajistit, aby smluvní vztah s poddodavatelem byl v souladu s touto smlouvou</w:t>
      </w:r>
      <w:r w:rsidR="00CF2875" w:rsidRPr="0062032F">
        <w:rPr>
          <w:rFonts w:ascii="Cambria" w:hAnsi="Cambria" w:cstheme="minorHAnsi"/>
          <w:lang w:val="cs-CZ"/>
        </w:rPr>
        <w:t xml:space="preserve"> (např. přechod vlastnictví)</w:t>
      </w:r>
      <w:r w:rsidRPr="0062032F">
        <w:rPr>
          <w:rFonts w:ascii="Cambria" w:hAnsi="Cambria" w:cstheme="minorHAnsi"/>
          <w:lang w:val="cs-CZ"/>
        </w:rPr>
        <w:t xml:space="preserve">, jinak podstatným způsobem poruší tuto </w:t>
      </w:r>
      <w:r w:rsidR="002B6CCF" w:rsidRPr="0062032F">
        <w:rPr>
          <w:rFonts w:ascii="Cambria" w:hAnsi="Cambria" w:cstheme="minorHAnsi"/>
          <w:lang w:val="cs-CZ"/>
        </w:rPr>
        <w:t>S</w:t>
      </w:r>
      <w:r w:rsidRPr="0062032F">
        <w:rPr>
          <w:rFonts w:ascii="Cambria" w:hAnsi="Cambria" w:cstheme="minorHAnsi"/>
          <w:lang w:val="cs-CZ"/>
        </w:rPr>
        <w:t xml:space="preserve">mlouvu. </w:t>
      </w:r>
    </w:p>
    <w:p w14:paraId="4651F76A" w14:textId="77777777" w:rsidR="00461470" w:rsidRPr="0062032F" w:rsidRDefault="00461470" w:rsidP="00461470">
      <w:pPr>
        <w:spacing w:line="240" w:lineRule="auto"/>
        <w:jc w:val="both"/>
        <w:rPr>
          <w:rFonts w:ascii="Cambria" w:hAnsi="Cambria" w:cstheme="minorHAnsi"/>
          <w:lang w:val="cs-CZ"/>
        </w:rPr>
      </w:pPr>
    </w:p>
    <w:p w14:paraId="518D7CD1"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Záruka za jakost</w:t>
      </w:r>
    </w:p>
    <w:p w14:paraId="3BFA3990" w14:textId="77777777" w:rsidR="00F25B70" w:rsidRPr="009479EB" w:rsidRDefault="0002767D" w:rsidP="00FD4C77">
      <w:pPr>
        <w:pStyle w:val="Nadpis2"/>
        <w:numPr>
          <w:ilvl w:val="1"/>
          <w:numId w:val="14"/>
        </w:numPr>
        <w:spacing w:line="240" w:lineRule="auto"/>
        <w:ind w:left="0"/>
        <w:rPr>
          <w:rFonts w:cstheme="minorHAnsi"/>
          <w:sz w:val="22"/>
          <w:szCs w:val="22"/>
          <w:lang w:val="cs-CZ"/>
        </w:rPr>
      </w:pPr>
      <w:r w:rsidRPr="0062032F">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62032F">
        <w:rPr>
          <w:rFonts w:cstheme="minorHAnsi"/>
          <w:sz w:val="22"/>
          <w:szCs w:val="22"/>
          <w:lang w:val="cs-CZ"/>
        </w:rPr>
        <w:t> </w:t>
      </w:r>
      <w:r w:rsidRPr="0062032F">
        <w:rPr>
          <w:rFonts w:cstheme="minorHAnsi"/>
          <w:sz w:val="22"/>
          <w:szCs w:val="22"/>
          <w:lang w:val="cs-CZ"/>
        </w:rPr>
        <w:t xml:space="preserve">první jakosti kvality provedení a bude provedeno v souladu s ověřenou technickou praxí. </w:t>
      </w:r>
      <w:r w:rsidRPr="009479EB">
        <w:rPr>
          <w:rFonts w:cstheme="minorHAnsi"/>
          <w:sz w:val="22"/>
          <w:szCs w:val="22"/>
          <w:lang w:val="cs-CZ"/>
        </w:rPr>
        <w:t xml:space="preserve">Zhotovitel poskytuje Objednateli záruku za jakost v délce </w:t>
      </w:r>
    </w:p>
    <w:p w14:paraId="097F28C6" w14:textId="77777777" w:rsidR="00F74E97" w:rsidRPr="009479EB" w:rsidRDefault="002A17F5" w:rsidP="00F74E97">
      <w:pPr>
        <w:pStyle w:val="Nadpis2"/>
        <w:numPr>
          <w:ilvl w:val="0"/>
          <w:numId w:val="0"/>
        </w:numPr>
        <w:spacing w:line="240" w:lineRule="auto"/>
        <w:rPr>
          <w:rFonts w:cstheme="minorHAnsi"/>
          <w:sz w:val="22"/>
          <w:szCs w:val="22"/>
          <w:lang w:val="cs-CZ"/>
        </w:rPr>
      </w:pPr>
      <w:r w:rsidRPr="009479EB">
        <w:rPr>
          <w:rFonts w:cstheme="minorHAnsi"/>
          <w:b/>
          <w:bCs/>
          <w:sz w:val="22"/>
          <w:szCs w:val="22"/>
          <w:lang w:val="cs-CZ"/>
        </w:rPr>
        <w:t>60</w:t>
      </w:r>
      <w:r w:rsidRPr="009479EB">
        <w:rPr>
          <w:rFonts w:cstheme="minorHAnsi"/>
          <w:sz w:val="22"/>
          <w:szCs w:val="22"/>
          <w:lang w:val="cs-CZ"/>
        </w:rPr>
        <w:t xml:space="preserve"> (slovy: </w:t>
      </w:r>
      <w:r w:rsidRPr="009479EB">
        <w:rPr>
          <w:rFonts w:cstheme="minorHAnsi"/>
          <w:b/>
          <w:bCs/>
          <w:sz w:val="22"/>
          <w:szCs w:val="22"/>
          <w:lang w:val="cs-CZ"/>
        </w:rPr>
        <w:t>šedesát</w:t>
      </w:r>
      <w:r w:rsidRPr="009479EB">
        <w:rPr>
          <w:rFonts w:cstheme="minorHAnsi"/>
          <w:sz w:val="22"/>
          <w:szCs w:val="22"/>
          <w:lang w:val="cs-CZ"/>
        </w:rPr>
        <w:t xml:space="preserve">) měsíců </w:t>
      </w:r>
      <w:r w:rsidRPr="009479EB">
        <w:rPr>
          <w:rFonts w:cstheme="minorHAnsi"/>
          <w:b/>
          <w:sz w:val="22"/>
          <w:szCs w:val="22"/>
          <w:lang w:val="cs-CZ"/>
        </w:rPr>
        <w:t>na stavební část díla</w:t>
      </w:r>
    </w:p>
    <w:p w14:paraId="6E4BF723" w14:textId="77777777" w:rsidR="00F74E97" w:rsidRPr="009479EB" w:rsidRDefault="002A17F5" w:rsidP="00F74E97">
      <w:pPr>
        <w:spacing w:line="240" w:lineRule="auto"/>
        <w:jc w:val="both"/>
        <w:outlineLvl w:val="1"/>
        <w:rPr>
          <w:rFonts w:ascii="Cambria" w:hAnsi="Cambria" w:cstheme="minorHAnsi"/>
          <w:b/>
          <w:bCs/>
          <w:lang w:val="cs-CZ"/>
        </w:rPr>
      </w:pPr>
      <w:r w:rsidRPr="009479EB">
        <w:rPr>
          <w:rFonts w:ascii="Cambria" w:hAnsi="Cambria" w:cstheme="minorHAnsi"/>
          <w:b/>
          <w:bCs/>
          <w:lang w:val="cs-CZ"/>
        </w:rPr>
        <w:t>24</w:t>
      </w:r>
      <w:r w:rsidRPr="009479EB">
        <w:rPr>
          <w:rFonts w:ascii="Cambria" w:hAnsi="Cambria" w:cstheme="minorHAnsi"/>
          <w:lang w:val="cs-CZ"/>
        </w:rPr>
        <w:t xml:space="preserve"> (slovy: </w:t>
      </w:r>
      <w:proofErr w:type="spellStart"/>
      <w:r w:rsidRPr="009479EB">
        <w:rPr>
          <w:rFonts w:ascii="Cambria" w:hAnsi="Cambria" w:cstheme="minorHAnsi"/>
          <w:b/>
          <w:bCs/>
          <w:lang w:val="cs-CZ"/>
        </w:rPr>
        <w:t>dvacetčtyři</w:t>
      </w:r>
      <w:proofErr w:type="spellEnd"/>
      <w:r w:rsidRPr="009479EB">
        <w:rPr>
          <w:rFonts w:ascii="Cambria" w:hAnsi="Cambria" w:cstheme="minorHAnsi"/>
          <w:lang w:val="cs-CZ"/>
        </w:rPr>
        <w:t xml:space="preserve">) měsíců </w:t>
      </w:r>
      <w:r w:rsidRPr="009479EB">
        <w:rPr>
          <w:rFonts w:ascii="Cambria" w:hAnsi="Cambria" w:cstheme="minorHAnsi"/>
          <w:b/>
          <w:lang w:val="cs-CZ"/>
        </w:rPr>
        <w:t>na dodávky a služby</w:t>
      </w:r>
    </w:p>
    <w:p w14:paraId="7354F74B" w14:textId="77777777" w:rsidR="00F25B70" w:rsidRPr="009479EB" w:rsidRDefault="0002767D" w:rsidP="004C33C5">
      <w:pPr>
        <w:pStyle w:val="Nadpis2"/>
        <w:numPr>
          <w:ilvl w:val="0"/>
          <w:numId w:val="0"/>
        </w:numPr>
        <w:spacing w:line="240" w:lineRule="auto"/>
        <w:rPr>
          <w:rFonts w:cstheme="minorHAnsi"/>
          <w:sz w:val="22"/>
          <w:szCs w:val="22"/>
          <w:lang w:val="cs-CZ"/>
        </w:rPr>
      </w:pPr>
      <w:r w:rsidRPr="009479EB">
        <w:rPr>
          <w:rFonts w:cstheme="minorHAnsi"/>
          <w:b/>
          <w:sz w:val="22"/>
          <w:szCs w:val="22"/>
          <w:lang w:val="cs-CZ"/>
        </w:rPr>
        <w:t>ode dne řádného provedení díla Zhotovitelem</w:t>
      </w:r>
      <w:r w:rsidRPr="009479EB">
        <w:rPr>
          <w:rFonts w:cstheme="minorHAnsi"/>
          <w:sz w:val="22"/>
          <w:szCs w:val="22"/>
          <w:lang w:val="cs-CZ"/>
        </w:rPr>
        <w:t>.</w:t>
      </w:r>
      <w:r w:rsidR="00793173" w:rsidRPr="009479EB">
        <w:rPr>
          <w:rFonts w:cstheme="minorHAnsi"/>
          <w:sz w:val="22"/>
          <w:szCs w:val="22"/>
          <w:lang w:val="cs-CZ"/>
        </w:rPr>
        <w:t xml:space="preserve"> </w:t>
      </w:r>
      <w:r w:rsidRPr="009479EB">
        <w:rPr>
          <w:rFonts w:cstheme="minorHAnsi"/>
          <w:b/>
          <w:sz w:val="22"/>
          <w:szCs w:val="22"/>
          <w:lang w:val="cs-CZ"/>
        </w:rPr>
        <w:t>Záruční doba tedy počíná běžet dnem následujícím po dni protokolárního</w:t>
      </w:r>
      <w:r w:rsidR="00793173" w:rsidRPr="009479EB">
        <w:rPr>
          <w:rFonts w:cstheme="minorHAnsi"/>
          <w:b/>
          <w:sz w:val="22"/>
          <w:szCs w:val="22"/>
          <w:lang w:val="cs-CZ"/>
        </w:rPr>
        <w:t xml:space="preserve"> </w:t>
      </w:r>
      <w:r w:rsidRPr="009479EB">
        <w:rPr>
          <w:rFonts w:cstheme="minorHAnsi"/>
          <w:b/>
          <w:sz w:val="22"/>
          <w:szCs w:val="22"/>
          <w:lang w:val="cs-CZ"/>
        </w:rPr>
        <w:t>převzetí díla Objednatelem.</w:t>
      </w:r>
    </w:p>
    <w:p w14:paraId="1D9FE292" w14:textId="77777777" w:rsidR="00F25B70" w:rsidRPr="009479EB" w:rsidRDefault="0002767D" w:rsidP="00C23526">
      <w:pPr>
        <w:pStyle w:val="Nadpis2"/>
        <w:spacing w:line="240" w:lineRule="auto"/>
        <w:ind w:left="0"/>
        <w:rPr>
          <w:rFonts w:cstheme="minorHAnsi"/>
          <w:sz w:val="22"/>
          <w:szCs w:val="22"/>
          <w:lang w:val="cs-CZ"/>
        </w:rPr>
      </w:pPr>
      <w:r w:rsidRPr="009479EB">
        <w:rPr>
          <w:rFonts w:cstheme="minorHAnsi"/>
          <w:sz w:val="22"/>
          <w:szCs w:val="22"/>
          <w:lang w:val="cs-CZ"/>
        </w:rPr>
        <w:t>Objednatel je oprávněn reklamovat v záruční době dle článku XIV. odst. 1 Smlouvy vady díla u Zhotovitele</w:t>
      </w:r>
      <w:r w:rsidR="00793173" w:rsidRPr="009479EB">
        <w:rPr>
          <w:rFonts w:cstheme="minorHAnsi"/>
          <w:sz w:val="22"/>
          <w:szCs w:val="22"/>
          <w:lang w:val="cs-CZ"/>
        </w:rPr>
        <w:t xml:space="preserve"> </w:t>
      </w:r>
      <w:r w:rsidRPr="009479EB">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19C3CB4A" w14:textId="77777777" w:rsidR="00F25B70" w:rsidRPr="009479EB" w:rsidRDefault="0002767D" w:rsidP="00C23526">
      <w:pPr>
        <w:pStyle w:val="Nadpis2"/>
        <w:spacing w:line="240" w:lineRule="auto"/>
        <w:ind w:left="0"/>
        <w:rPr>
          <w:rFonts w:cstheme="minorHAnsi"/>
          <w:snapToGrid w:val="0"/>
          <w:sz w:val="22"/>
          <w:szCs w:val="22"/>
          <w:lang w:val="cs-CZ"/>
        </w:rPr>
      </w:pPr>
      <w:r w:rsidRPr="009479EB">
        <w:rPr>
          <w:rFonts w:cstheme="minorHAnsi"/>
          <w:sz w:val="22"/>
          <w:szCs w:val="22"/>
          <w:lang w:val="cs-CZ"/>
        </w:rPr>
        <w:t xml:space="preserve">Zhotovitel se zavazuje bez zbytečného odkladu, nejpozději však </w:t>
      </w:r>
      <w:r w:rsidRPr="009479EB">
        <w:rPr>
          <w:rFonts w:cstheme="minorHAnsi"/>
          <w:b/>
          <w:sz w:val="22"/>
          <w:szCs w:val="22"/>
          <w:lang w:val="cs-CZ"/>
        </w:rPr>
        <w:t>do 48 hodin</w:t>
      </w:r>
      <w:r w:rsidRPr="009479EB">
        <w:rPr>
          <w:rFonts w:cstheme="minorHAnsi"/>
          <w:sz w:val="22"/>
          <w:szCs w:val="22"/>
          <w:lang w:val="cs-CZ"/>
        </w:rPr>
        <w:t xml:space="preserve"> od okamžiku písemného oznámení vady díla či jeho části,</w:t>
      </w:r>
      <w:r w:rsidR="009C5371" w:rsidRPr="009479EB">
        <w:rPr>
          <w:rFonts w:cstheme="minorHAnsi"/>
          <w:sz w:val="22"/>
          <w:szCs w:val="22"/>
          <w:lang w:val="cs-CZ"/>
        </w:rPr>
        <w:t xml:space="preserve"> nedohodnou-li se smluvní strany v konkrétním případě jinak</w:t>
      </w:r>
      <w:r w:rsidR="00CC0A73" w:rsidRPr="009479EB">
        <w:rPr>
          <w:rFonts w:cstheme="minorHAnsi"/>
          <w:sz w:val="22"/>
          <w:szCs w:val="22"/>
          <w:lang w:val="cs-CZ"/>
        </w:rPr>
        <w:t>,</w:t>
      </w:r>
      <w:r w:rsidRPr="009479EB">
        <w:rPr>
          <w:rFonts w:cstheme="minorHAnsi"/>
          <w:sz w:val="22"/>
          <w:szCs w:val="22"/>
          <w:lang w:val="cs-CZ"/>
        </w:rPr>
        <w:t xml:space="preserve"> </w:t>
      </w:r>
      <w:r w:rsidRPr="009479EB">
        <w:rPr>
          <w:rFonts w:cstheme="minorHAnsi"/>
          <w:b/>
          <w:sz w:val="22"/>
          <w:szCs w:val="22"/>
          <w:lang w:val="cs-CZ"/>
        </w:rPr>
        <w:t xml:space="preserve">zahájit odstraňování vady </w:t>
      </w:r>
      <w:r w:rsidRPr="009479EB">
        <w:rPr>
          <w:rFonts w:cstheme="minorHAnsi"/>
          <w:sz w:val="22"/>
          <w:szCs w:val="22"/>
          <w:lang w:val="cs-CZ"/>
        </w:rPr>
        <w:t>díla či jeho části, a to i tehdy, neuznává-li Zhotovitel odpovědnost za vady či příčiny, které ji vyvolaly, a vady odstranit v technicky co nejkratší lhůtě</w:t>
      </w:r>
      <w:r w:rsidRPr="009479EB">
        <w:rPr>
          <w:rFonts w:cstheme="minorHAnsi"/>
          <w:b/>
          <w:bCs/>
          <w:i/>
          <w:iCs/>
          <w:sz w:val="22"/>
          <w:szCs w:val="22"/>
          <w:lang w:val="cs-CZ"/>
        </w:rPr>
        <w:t xml:space="preserve">, </w:t>
      </w:r>
      <w:r w:rsidRPr="009479EB">
        <w:rPr>
          <w:rFonts w:cstheme="minorHAnsi"/>
          <w:sz w:val="22"/>
          <w:szCs w:val="22"/>
          <w:lang w:val="cs-CZ"/>
        </w:rPr>
        <w:t>tj</w:t>
      </w:r>
      <w:r w:rsidRPr="009479EB">
        <w:rPr>
          <w:rFonts w:cstheme="minorHAnsi"/>
          <w:b/>
          <w:bCs/>
          <w:i/>
          <w:iCs/>
          <w:sz w:val="22"/>
          <w:szCs w:val="22"/>
          <w:lang w:val="cs-CZ"/>
        </w:rPr>
        <w:t xml:space="preserve">. </w:t>
      </w:r>
      <w:r w:rsidRPr="009479EB">
        <w:rPr>
          <w:rFonts w:cstheme="minorHAnsi"/>
          <w:bCs/>
          <w:iCs/>
          <w:sz w:val="22"/>
          <w:szCs w:val="22"/>
          <w:lang w:val="cs-CZ"/>
        </w:rPr>
        <w:t>v</w:t>
      </w:r>
      <w:r w:rsidR="00793173" w:rsidRPr="009479EB">
        <w:rPr>
          <w:rFonts w:cstheme="minorHAnsi"/>
          <w:bCs/>
          <w:iCs/>
          <w:sz w:val="22"/>
          <w:szCs w:val="22"/>
          <w:lang w:val="cs-CZ"/>
        </w:rPr>
        <w:t xml:space="preserve"> </w:t>
      </w:r>
      <w:r w:rsidRPr="009479EB">
        <w:rPr>
          <w:rFonts w:cstheme="minorHAnsi"/>
          <w:snapToGrid w:val="0"/>
          <w:sz w:val="22"/>
          <w:szCs w:val="22"/>
          <w:lang w:val="cs-CZ"/>
        </w:rPr>
        <w:t>přiměřené lhůtě (vzhledem k okolnostem).</w:t>
      </w:r>
    </w:p>
    <w:p w14:paraId="075A9DF8" w14:textId="77777777" w:rsidR="00F25B70" w:rsidRPr="0062032F" w:rsidRDefault="0002767D" w:rsidP="00C23526">
      <w:pPr>
        <w:pStyle w:val="Nadpis2"/>
        <w:spacing w:line="240" w:lineRule="auto"/>
        <w:ind w:left="0"/>
        <w:rPr>
          <w:rFonts w:cstheme="minorHAnsi"/>
          <w:b/>
          <w:i/>
          <w:color w:val="FF0000"/>
          <w:sz w:val="22"/>
          <w:szCs w:val="22"/>
          <w:u w:val="single"/>
          <w:lang w:val="cs-CZ"/>
        </w:rPr>
      </w:pPr>
      <w:r w:rsidRPr="009479EB">
        <w:rPr>
          <w:rFonts w:cstheme="minorHAnsi"/>
          <w:snapToGrid w:val="0"/>
          <w:sz w:val="22"/>
          <w:szCs w:val="22"/>
          <w:lang w:val="cs-CZ"/>
        </w:rPr>
        <w:t xml:space="preserve">Pokud se smluvní strany v konkrétním případě výslovně písemně nedohodnou jinak, platí, že zhotovitel je povinen </w:t>
      </w:r>
      <w:r w:rsidRPr="009479EB">
        <w:rPr>
          <w:rFonts w:cstheme="minorHAnsi"/>
          <w:b/>
          <w:bCs/>
          <w:snapToGrid w:val="0"/>
          <w:sz w:val="22"/>
          <w:szCs w:val="22"/>
          <w:lang w:val="cs-CZ"/>
        </w:rPr>
        <w:t xml:space="preserve">vadu odstranit do </w:t>
      </w:r>
      <w:r w:rsidR="002A17F5" w:rsidRPr="009479EB">
        <w:rPr>
          <w:rFonts w:cstheme="minorHAnsi"/>
          <w:b/>
          <w:bCs/>
          <w:snapToGrid w:val="0"/>
          <w:sz w:val="22"/>
          <w:szCs w:val="22"/>
          <w:lang w:val="cs-CZ"/>
        </w:rPr>
        <w:t>10 dnů po započetí</w:t>
      </w:r>
      <w:r w:rsidRPr="009479EB">
        <w:rPr>
          <w:rFonts w:cstheme="minorHAnsi"/>
          <w:b/>
          <w:bCs/>
          <w:snapToGrid w:val="0"/>
          <w:sz w:val="22"/>
          <w:szCs w:val="22"/>
          <w:lang w:val="cs-CZ"/>
        </w:rPr>
        <w:t xml:space="preserve"> jejího odstraňování</w:t>
      </w:r>
      <w:r w:rsidRPr="0062032F">
        <w:rPr>
          <w:rFonts w:cstheme="minorHAnsi"/>
          <w:snapToGrid w:val="0"/>
          <w:sz w:val="22"/>
          <w:szCs w:val="22"/>
          <w:lang w:val="cs-CZ"/>
        </w:rPr>
        <w:t>.</w:t>
      </w:r>
    </w:p>
    <w:p w14:paraId="3A6ADC88" w14:textId="77777777" w:rsidR="00F25B70" w:rsidRPr="0062032F" w:rsidRDefault="0002767D" w:rsidP="00C23526">
      <w:pPr>
        <w:pStyle w:val="Nadpis2"/>
        <w:spacing w:line="240" w:lineRule="auto"/>
        <w:ind w:left="0"/>
        <w:rPr>
          <w:rFonts w:cstheme="minorHAnsi"/>
          <w:snapToGrid w:val="0"/>
          <w:sz w:val="22"/>
          <w:szCs w:val="22"/>
          <w:lang w:val="cs-CZ"/>
        </w:rPr>
      </w:pPr>
      <w:r w:rsidRPr="0062032F">
        <w:rPr>
          <w:rFonts w:cstheme="minorHAnsi"/>
          <w:snapToGrid w:val="0"/>
          <w:sz w:val="22"/>
          <w:szCs w:val="22"/>
          <w:lang w:val="cs-CZ"/>
        </w:rPr>
        <w:lastRenderedPageBreak/>
        <w:t xml:space="preserve">Reklamaci lze uplatnit nejpozději do posledního dne záruční </w:t>
      </w:r>
      <w:r w:rsidR="00CC0A73" w:rsidRPr="0062032F">
        <w:rPr>
          <w:rFonts w:cstheme="minorHAnsi"/>
          <w:snapToGrid w:val="0"/>
          <w:sz w:val="22"/>
          <w:szCs w:val="22"/>
          <w:lang w:val="cs-CZ"/>
        </w:rPr>
        <w:t>doby</w:t>
      </w:r>
      <w:r w:rsidRPr="0062032F">
        <w:rPr>
          <w:rFonts w:cstheme="minorHAnsi"/>
          <w:snapToGrid w:val="0"/>
          <w:sz w:val="22"/>
          <w:szCs w:val="22"/>
          <w:lang w:val="cs-CZ"/>
        </w:rPr>
        <w:t xml:space="preserve">, přičemž reklamace se považuje za včas uplatněnou, pokud bude doručena Zhotoviteli poslední den záruční </w:t>
      </w:r>
      <w:r w:rsidR="00CC0A73" w:rsidRPr="0062032F">
        <w:rPr>
          <w:rFonts w:cstheme="minorHAnsi"/>
          <w:snapToGrid w:val="0"/>
          <w:sz w:val="22"/>
          <w:szCs w:val="22"/>
          <w:lang w:val="cs-CZ"/>
        </w:rPr>
        <w:t>doby</w:t>
      </w:r>
      <w:r w:rsidRPr="0062032F">
        <w:rPr>
          <w:rFonts w:cstheme="minorHAnsi"/>
          <w:snapToGrid w:val="0"/>
          <w:sz w:val="22"/>
          <w:szCs w:val="22"/>
          <w:lang w:val="cs-CZ"/>
        </w:rPr>
        <w:t>.</w:t>
      </w:r>
    </w:p>
    <w:p w14:paraId="309B120B"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480FF22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26C9D148" w14:textId="77777777" w:rsidR="00F25B70" w:rsidRPr="0062032F" w:rsidRDefault="0002767D" w:rsidP="00C23526">
      <w:pPr>
        <w:pStyle w:val="Nadpis2"/>
        <w:spacing w:line="240" w:lineRule="auto"/>
        <w:ind w:left="0"/>
        <w:rPr>
          <w:rFonts w:cstheme="minorHAnsi"/>
          <w:i/>
          <w:iCs/>
          <w:sz w:val="22"/>
          <w:szCs w:val="22"/>
          <w:lang w:val="cs-CZ"/>
        </w:rPr>
      </w:pPr>
      <w:r w:rsidRPr="0062032F">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62032F">
        <w:rPr>
          <w:rFonts w:cstheme="minorHAnsi"/>
          <w:sz w:val="22"/>
          <w:szCs w:val="22"/>
          <w:lang w:val="cs-CZ"/>
        </w:rPr>
        <w:t>doba</w:t>
      </w:r>
      <w:r w:rsidRPr="0062032F">
        <w:rPr>
          <w:rFonts w:cstheme="minorHAnsi"/>
          <w:sz w:val="22"/>
          <w:szCs w:val="22"/>
          <w:lang w:val="cs-CZ"/>
        </w:rPr>
        <w:t xml:space="preserve">, a to ode dne řádného protokolárního dodání a převzetí nového plnění (věci) Objednatelem. Záruční </w:t>
      </w:r>
      <w:r w:rsidR="00CC0A73" w:rsidRPr="0062032F">
        <w:rPr>
          <w:rFonts w:cstheme="minorHAnsi"/>
          <w:sz w:val="22"/>
          <w:szCs w:val="22"/>
          <w:lang w:val="cs-CZ"/>
        </w:rPr>
        <w:t xml:space="preserve">doba </w:t>
      </w:r>
      <w:r w:rsidRPr="0062032F">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62032F">
        <w:rPr>
          <w:rFonts w:cstheme="minorHAnsi"/>
          <w:sz w:val="22"/>
          <w:szCs w:val="22"/>
          <w:lang w:val="cs-CZ"/>
        </w:rPr>
        <w:t xml:space="preserve">doby </w:t>
      </w:r>
      <w:r w:rsidRPr="0062032F">
        <w:rPr>
          <w:rFonts w:cstheme="minorHAnsi"/>
          <w:sz w:val="22"/>
          <w:szCs w:val="22"/>
          <w:lang w:val="cs-CZ"/>
        </w:rPr>
        <w:t>bude počítána na celé dny a bude brán v úvahu každý započatý kalendářní den</w:t>
      </w:r>
      <w:r w:rsidRPr="0062032F">
        <w:rPr>
          <w:rFonts w:cstheme="minorHAnsi"/>
          <w:i/>
          <w:iCs/>
          <w:sz w:val="22"/>
          <w:szCs w:val="22"/>
          <w:lang w:val="cs-CZ"/>
        </w:rPr>
        <w:t>.</w:t>
      </w:r>
    </w:p>
    <w:p w14:paraId="276E8E73"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Smluvní strany se dohodly, že:</w:t>
      </w:r>
    </w:p>
    <w:p w14:paraId="575B9CB4"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neodstraní-li Zhotovitel reklamované vady díla či jeho části ve lhůtě dle článku XIV.</w:t>
      </w:r>
      <w:r w:rsidR="00793173" w:rsidRPr="0062032F">
        <w:rPr>
          <w:rFonts w:cstheme="minorHAnsi"/>
          <w:sz w:val="22"/>
          <w:szCs w:val="22"/>
          <w:lang w:val="cs-CZ"/>
        </w:rPr>
        <w:t xml:space="preserve"> </w:t>
      </w:r>
      <w:r w:rsidRPr="0062032F">
        <w:rPr>
          <w:rFonts w:cstheme="minorHAnsi"/>
          <w:sz w:val="22"/>
          <w:szCs w:val="22"/>
          <w:lang w:val="cs-CZ"/>
        </w:rPr>
        <w:t xml:space="preserve">odst. 4 Smlouvy; nebo </w:t>
      </w:r>
    </w:p>
    <w:p w14:paraId="709797CE"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nezahájí-li Zhotovitel odstraňování vad díla v termínech dle článku XIV. odst. 3 Smlouvy; nebo </w:t>
      </w:r>
    </w:p>
    <w:p w14:paraId="02A7A1B1" w14:textId="77777777"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oznámí-li Zhotovitel Objednateli před uplynutím doby k odstranění vad díla, že vadu neodstraní; nebo </w:t>
      </w:r>
    </w:p>
    <w:p w14:paraId="73F2AD7C" w14:textId="77777777" w:rsidR="00B8736C" w:rsidRPr="0062032F" w:rsidRDefault="0002767D" w:rsidP="000522F8">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3FF65201" w14:textId="77777777" w:rsidR="00F25B70" w:rsidRPr="0062032F" w:rsidRDefault="0002767D" w:rsidP="00B8736C">
      <w:pPr>
        <w:pStyle w:val="Nadpis3"/>
        <w:numPr>
          <w:ilvl w:val="0"/>
          <w:numId w:val="0"/>
        </w:numPr>
        <w:spacing w:line="240" w:lineRule="auto"/>
        <w:rPr>
          <w:rFonts w:cstheme="minorHAnsi"/>
          <w:sz w:val="22"/>
          <w:szCs w:val="22"/>
          <w:lang w:val="cs-CZ"/>
        </w:rPr>
      </w:pPr>
      <w:r w:rsidRPr="0062032F">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7B4C6C1"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Práva a povinnosti ze Zhotovitelem poskytnuté záruky nezanikají ani odstoupením kterékoli ze smluvních stran od Smlouvy.</w:t>
      </w:r>
    </w:p>
    <w:p w14:paraId="1D39C484" w14:textId="77777777" w:rsidR="00F25B70"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 reklamačním řízení budou Objednatelem pořizovány písemné zápisy ve dvojím vyhotovení, z nichž jeden stejnopis obdrží každá ze smluvních stran.</w:t>
      </w:r>
    </w:p>
    <w:p w14:paraId="4C34ACBB" w14:textId="77777777" w:rsidR="007F1AFB" w:rsidRDefault="007F1AFB" w:rsidP="009479EB">
      <w:pPr>
        <w:rPr>
          <w:lang w:val="cs-CZ"/>
        </w:rPr>
      </w:pPr>
    </w:p>
    <w:p w14:paraId="1BD3654B"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Předání a převzetí díla (stavby)</w:t>
      </w:r>
    </w:p>
    <w:p w14:paraId="17E19C2E" w14:textId="77777777" w:rsidR="0014162E" w:rsidRPr="0062032F" w:rsidRDefault="0002767D" w:rsidP="004142BC">
      <w:pPr>
        <w:pStyle w:val="Nadpis2"/>
        <w:spacing w:line="240" w:lineRule="auto"/>
        <w:ind w:left="0"/>
        <w:rPr>
          <w:rFonts w:cstheme="minorHAnsi"/>
          <w:b/>
          <w:i/>
          <w:sz w:val="22"/>
          <w:szCs w:val="22"/>
          <w:u w:val="single"/>
          <w:lang w:val="cs-CZ"/>
        </w:rPr>
      </w:pPr>
      <w:r w:rsidRPr="0062032F">
        <w:rPr>
          <w:rFonts w:cstheme="minorHAnsi"/>
          <w:sz w:val="22"/>
          <w:szCs w:val="22"/>
          <w:lang w:val="cs-CZ"/>
        </w:rPr>
        <w:t xml:space="preserve">Předáním a převzetím díla (stavby) se rozumí </w:t>
      </w:r>
      <w:r w:rsidRPr="0062032F">
        <w:rPr>
          <w:rFonts w:cstheme="minorHAnsi"/>
          <w:b/>
          <w:sz w:val="22"/>
          <w:szCs w:val="22"/>
          <w:lang w:val="cs-CZ"/>
        </w:rPr>
        <w:t>přejímací řízení</w:t>
      </w:r>
      <w:r w:rsidRPr="0062032F">
        <w:rPr>
          <w:rFonts w:cstheme="minorHAnsi"/>
          <w:sz w:val="22"/>
          <w:szCs w:val="22"/>
          <w:lang w:val="cs-CZ"/>
        </w:rPr>
        <w:t>, které svolá Zhotovitel nejpozději na den, kdy má Zhotovitel dle Smlouvy dílo ukončit a předat (odevzdat) Objednateli</w:t>
      </w:r>
      <w:r w:rsidR="00381D47">
        <w:rPr>
          <w:rFonts w:cstheme="minorHAnsi"/>
          <w:sz w:val="22"/>
          <w:szCs w:val="22"/>
          <w:lang w:val="cs-CZ"/>
        </w:rPr>
        <w:t xml:space="preserve"> v rámci každé jednotlivé dílčí etapy</w:t>
      </w:r>
      <w:r w:rsidRPr="0062032F">
        <w:rPr>
          <w:rFonts w:cstheme="minorHAnsi"/>
          <w:sz w:val="22"/>
          <w:szCs w:val="22"/>
          <w:lang w:val="cs-CZ"/>
        </w:rPr>
        <w:t>. Dílo (stavba) bude předáno v přejímacím řízení. Na</w:t>
      </w:r>
      <w:r w:rsidR="00793173" w:rsidRPr="0062032F">
        <w:rPr>
          <w:rFonts w:cstheme="minorHAnsi"/>
          <w:sz w:val="22"/>
          <w:szCs w:val="22"/>
          <w:lang w:val="cs-CZ"/>
        </w:rPr>
        <w:t xml:space="preserve"> </w:t>
      </w:r>
      <w:r w:rsidRPr="0062032F">
        <w:rPr>
          <w:rFonts w:cstheme="minorHAnsi"/>
          <w:sz w:val="22"/>
          <w:szCs w:val="22"/>
          <w:lang w:val="cs-CZ"/>
        </w:rPr>
        <w:t xml:space="preserve">přejímací řízení přizve Zhotovitel Objednatele písemným oznámením, které musí být Objednateli zasláno </w:t>
      </w:r>
      <w:r w:rsidRPr="0062032F">
        <w:rPr>
          <w:rFonts w:cstheme="minorHAnsi"/>
          <w:sz w:val="22"/>
          <w:szCs w:val="22"/>
          <w:lang w:val="cs-CZ"/>
        </w:rPr>
        <w:lastRenderedPageBreak/>
        <w:t xml:space="preserve">alespoň 10 pracovních dnů předem. Objednatel má povinnost k přejímacímu řízení přizvat osoby vykonávající funkci technického dozoru </w:t>
      </w:r>
      <w:r w:rsidR="001440F3" w:rsidRPr="0062032F">
        <w:rPr>
          <w:rFonts w:cstheme="minorHAnsi"/>
          <w:sz w:val="22"/>
          <w:szCs w:val="22"/>
          <w:lang w:val="cs-CZ"/>
        </w:rPr>
        <w:t>stavebníka</w:t>
      </w:r>
      <w:r w:rsidRPr="0062032F">
        <w:rPr>
          <w:rFonts w:cstheme="minorHAnsi"/>
          <w:sz w:val="22"/>
          <w:szCs w:val="22"/>
          <w:lang w:val="cs-CZ"/>
        </w:rPr>
        <w:t>, případně také autorského dozoru projektanta. S předáním díla</w:t>
      </w:r>
      <w:r w:rsidR="00793173" w:rsidRPr="0062032F">
        <w:rPr>
          <w:rFonts w:cstheme="minorHAnsi"/>
          <w:sz w:val="22"/>
          <w:szCs w:val="22"/>
          <w:lang w:val="cs-CZ"/>
        </w:rPr>
        <w:t xml:space="preserve"> </w:t>
      </w:r>
      <w:r w:rsidRPr="0062032F">
        <w:rPr>
          <w:rFonts w:cstheme="minorHAnsi"/>
          <w:sz w:val="22"/>
          <w:szCs w:val="22"/>
          <w:lang w:val="cs-CZ"/>
        </w:rPr>
        <w:t xml:space="preserve">Zhotovitel předá Objednateli taktéž </w:t>
      </w:r>
      <w:r w:rsidRPr="0062032F">
        <w:rPr>
          <w:rFonts w:cstheme="minorHAnsi"/>
          <w:b/>
          <w:sz w:val="22"/>
          <w:szCs w:val="22"/>
          <w:lang w:val="cs-CZ"/>
        </w:rPr>
        <w:t>všechny doklady</w:t>
      </w:r>
      <w:r w:rsidRPr="0062032F">
        <w:rPr>
          <w:rFonts w:cstheme="minorHAnsi"/>
          <w:sz w:val="22"/>
          <w:szCs w:val="22"/>
          <w:lang w:val="cs-CZ"/>
        </w:rPr>
        <w:t xml:space="preserve">, k jejichž předání se zavázal Smlouvou (viz </w:t>
      </w:r>
      <w:r w:rsidR="00B6124B" w:rsidRPr="0062032F">
        <w:rPr>
          <w:rFonts w:cstheme="minorHAnsi"/>
          <w:sz w:val="22"/>
          <w:szCs w:val="22"/>
          <w:lang w:val="cs-CZ"/>
        </w:rPr>
        <w:t>zejména</w:t>
      </w:r>
      <w:r w:rsidRPr="0062032F">
        <w:rPr>
          <w:rFonts w:cstheme="minorHAnsi"/>
          <w:sz w:val="22"/>
          <w:szCs w:val="22"/>
          <w:lang w:val="cs-CZ"/>
        </w:rPr>
        <w:t xml:space="preserve"> odst.</w:t>
      </w:r>
      <w:r w:rsidR="006A1A31" w:rsidRPr="0062032F">
        <w:rPr>
          <w:rFonts w:cstheme="minorHAnsi"/>
          <w:sz w:val="22"/>
          <w:szCs w:val="22"/>
          <w:lang w:val="cs-CZ"/>
        </w:rPr>
        <w:t xml:space="preserve"> </w:t>
      </w:r>
      <w:r w:rsidRPr="0062032F">
        <w:rPr>
          <w:rFonts w:cstheme="minorHAnsi"/>
          <w:sz w:val="22"/>
          <w:szCs w:val="22"/>
          <w:lang w:val="cs-CZ"/>
        </w:rPr>
        <w:t>4. tohoto článku) a které jsou nezbytné ke kolaudaci díla.</w:t>
      </w:r>
    </w:p>
    <w:p w14:paraId="45315173"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100E8039" w14:textId="77777777"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62032F">
        <w:rPr>
          <w:rFonts w:cstheme="minorHAnsi"/>
          <w:sz w:val="22"/>
          <w:szCs w:val="22"/>
          <w:lang w:val="cs-CZ"/>
        </w:rPr>
        <w:t>O</w:t>
      </w:r>
      <w:r w:rsidRPr="0062032F">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62032F">
        <w:rPr>
          <w:rFonts w:cstheme="minorHAnsi"/>
          <w:sz w:val="22"/>
          <w:szCs w:val="22"/>
          <w:lang w:val="cs-CZ"/>
        </w:rPr>
        <w:t>Objednatel</w:t>
      </w:r>
      <w:r w:rsidRPr="0062032F">
        <w:rPr>
          <w:rFonts w:cstheme="minorHAnsi"/>
          <w:sz w:val="22"/>
          <w:szCs w:val="22"/>
          <w:lang w:val="cs-CZ"/>
        </w:rPr>
        <w:t xml:space="preserve">. </w:t>
      </w:r>
      <w:r w:rsidRPr="0062032F">
        <w:rPr>
          <w:rFonts w:cstheme="minorHAnsi"/>
          <w:bCs/>
          <w:sz w:val="22"/>
          <w:szCs w:val="22"/>
          <w:lang w:val="cs-CZ"/>
        </w:rPr>
        <w:t xml:space="preserve">Objednatel není povinen převzít dílo, které vykazuje vady a nedodělky, kromě výjimky uvedené </w:t>
      </w:r>
      <w:r w:rsidRPr="0062032F">
        <w:rPr>
          <w:rFonts w:cstheme="minorHAnsi"/>
          <w:sz w:val="22"/>
          <w:szCs w:val="22"/>
          <w:lang w:val="cs-CZ"/>
        </w:rPr>
        <w:t>v § 2628 občanského zákoníku</w:t>
      </w:r>
      <w:r w:rsidRPr="0062032F">
        <w:rPr>
          <w:rFonts w:cstheme="minorHAnsi"/>
          <w:bCs/>
          <w:sz w:val="22"/>
          <w:szCs w:val="22"/>
          <w:lang w:val="cs-CZ"/>
        </w:rPr>
        <w:t xml:space="preserve">. </w:t>
      </w:r>
      <w:r w:rsidRPr="0062032F">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1759BD36" w14:textId="77777777" w:rsidR="0014162E" w:rsidRPr="0062032F" w:rsidRDefault="0002767D" w:rsidP="0014162E">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2032F">
        <w:rPr>
          <w:rFonts w:cstheme="minorHAnsi"/>
          <w:b/>
          <w:sz w:val="22"/>
          <w:szCs w:val="22"/>
          <w:lang w:val="cs-CZ"/>
        </w:rPr>
        <w:t>Zhotovitel doloží Objednateli před zahájením přejímacího řízení</w:t>
      </w:r>
      <w:r w:rsidRPr="0062032F">
        <w:rPr>
          <w:rFonts w:cstheme="minorHAnsi"/>
          <w:sz w:val="22"/>
          <w:szCs w:val="22"/>
          <w:lang w:val="cs-CZ"/>
        </w:rPr>
        <w:t xml:space="preserve"> dokumentaci skuteč</w:t>
      </w:r>
      <w:r w:rsidR="00F0263E" w:rsidRPr="0062032F">
        <w:rPr>
          <w:rFonts w:cstheme="minorHAnsi"/>
          <w:sz w:val="22"/>
          <w:szCs w:val="22"/>
          <w:lang w:val="cs-CZ"/>
        </w:rPr>
        <w:t>ného provedení, stavební deník</w:t>
      </w:r>
      <w:r w:rsidRPr="0062032F">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62032F">
        <w:rPr>
          <w:rFonts w:cstheme="minorHAnsi"/>
          <w:sz w:val="22"/>
          <w:szCs w:val="22"/>
          <w:lang w:val="cs-CZ"/>
        </w:rPr>
        <w:t>do</w:t>
      </w:r>
      <w:r w:rsidRPr="0062032F">
        <w:rPr>
          <w:rFonts w:cstheme="minorHAnsi"/>
          <w:sz w:val="22"/>
          <w:szCs w:val="22"/>
          <w:lang w:val="cs-CZ"/>
        </w:rPr>
        <w:t>končené.</w:t>
      </w:r>
    </w:p>
    <w:p w14:paraId="68BC846D" w14:textId="77777777" w:rsidR="0014162E"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3313233" w14:textId="7FC40EEC"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62032F">
        <w:rPr>
          <w:rFonts w:cstheme="minorHAnsi"/>
          <w:sz w:val="22"/>
          <w:szCs w:val="22"/>
          <w:lang w:val="cs-CZ"/>
        </w:rPr>
        <w:t>nebo</w:t>
      </w:r>
      <w:r w:rsidRPr="0062032F">
        <w:rPr>
          <w:rFonts w:cstheme="minorHAnsi"/>
          <w:sz w:val="22"/>
          <w:szCs w:val="22"/>
          <w:lang w:val="cs-CZ"/>
        </w:rPr>
        <w:t xml:space="preserve"> obecně závaznými </w:t>
      </w:r>
      <w:r w:rsidR="009468EE" w:rsidRPr="0062032F">
        <w:rPr>
          <w:rFonts w:cstheme="minorHAnsi"/>
          <w:sz w:val="22"/>
          <w:szCs w:val="22"/>
          <w:lang w:val="cs-CZ"/>
        </w:rPr>
        <w:t xml:space="preserve">právními </w:t>
      </w:r>
      <w:r w:rsidRPr="0062032F">
        <w:rPr>
          <w:rFonts w:cstheme="minorHAnsi"/>
          <w:sz w:val="22"/>
          <w:szCs w:val="22"/>
          <w:lang w:val="cs-CZ"/>
        </w:rPr>
        <w:t xml:space="preserve">předpisy. </w:t>
      </w:r>
    </w:p>
    <w:p w14:paraId="315F97E2" w14:textId="77777777" w:rsidR="00A11A6F" w:rsidRDefault="0002767D" w:rsidP="00A11A6F">
      <w:pPr>
        <w:pStyle w:val="Nadpis2"/>
        <w:spacing w:line="240" w:lineRule="auto"/>
        <w:ind w:left="0"/>
        <w:rPr>
          <w:rFonts w:cstheme="minorHAnsi"/>
          <w:sz w:val="22"/>
          <w:szCs w:val="22"/>
          <w:lang w:val="cs-CZ"/>
        </w:rPr>
      </w:pPr>
      <w:r w:rsidRPr="0062032F">
        <w:rPr>
          <w:rFonts w:cstheme="minorHAnsi"/>
          <w:sz w:val="22"/>
          <w:szCs w:val="22"/>
          <w:lang w:val="cs-CZ"/>
        </w:rPr>
        <w:lastRenderedPageBreak/>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71C90193" w14:textId="77777777" w:rsidR="003C64CA" w:rsidRDefault="003C64CA" w:rsidP="003C64CA">
      <w:pPr>
        <w:rPr>
          <w:lang w:val="cs-CZ"/>
        </w:rPr>
      </w:pPr>
    </w:p>
    <w:p w14:paraId="23C74A62" w14:textId="77777777" w:rsidR="003C64CA" w:rsidRPr="003C64CA" w:rsidRDefault="003C64CA" w:rsidP="003C64CA">
      <w:pPr>
        <w:rPr>
          <w:lang w:val="cs-CZ"/>
        </w:rPr>
      </w:pPr>
    </w:p>
    <w:p w14:paraId="3B528C46"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Úrok z prodlení a smluvní pokuta</w:t>
      </w:r>
    </w:p>
    <w:p w14:paraId="68DC24BB" w14:textId="77777777" w:rsidR="00F25B70" w:rsidRPr="0062032F"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62032F">
        <w:rPr>
          <w:rFonts w:cstheme="minorHAnsi"/>
          <w:sz w:val="22"/>
          <w:szCs w:val="22"/>
          <w:lang w:val="cs-CZ"/>
        </w:rPr>
        <w:t xml:space="preserve"> v plném rozsahu</w:t>
      </w:r>
      <w:r w:rsidRPr="0062032F">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607A08D3" w14:textId="2B68296A" w:rsidR="0014162E" w:rsidRPr="009479EB"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 xml:space="preserve">Za </w:t>
      </w:r>
      <w:r w:rsidRPr="009479EB">
        <w:rPr>
          <w:rFonts w:cstheme="minorHAnsi"/>
          <w:sz w:val="22"/>
          <w:szCs w:val="22"/>
          <w:lang w:val="cs-CZ"/>
        </w:rPr>
        <w:t xml:space="preserve">prodlení se splněním lhůty sjednané pro provedení (předání a převzetí) </w:t>
      </w:r>
      <w:r w:rsidR="00381D47" w:rsidRPr="009479EB">
        <w:rPr>
          <w:rFonts w:cstheme="minorHAnsi"/>
          <w:sz w:val="22"/>
          <w:szCs w:val="22"/>
          <w:lang w:val="cs-CZ"/>
        </w:rPr>
        <w:t>řádně dokončeného díla v termínech</w:t>
      </w:r>
      <w:r w:rsidRPr="009479EB">
        <w:rPr>
          <w:rFonts w:cstheme="minorHAnsi"/>
          <w:sz w:val="22"/>
          <w:szCs w:val="22"/>
          <w:lang w:val="cs-CZ"/>
        </w:rPr>
        <w:t xml:space="preserve"> dle článku V. Smlouvy je Zhotovitel povinen zaplatit Objedn</w:t>
      </w:r>
      <w:r w:rsidR="009551B6" w:rsidRPr="009479EB">
        <w:rPr>
          <w:rFonts w:cstheme="minorHAnsi"/>
          <w:sz w:val="22"/>
          <w:szCs w:val="22"/>
          <w:lang w:val="cs-CZ"/>
        </w:rPr>
        <w:t xml:space="preserve">ateli smluvní pokutu ve výši </w:t>
      </w:r>
      <w:r w:rsidR="002A17F5" w:rsidRPr="009479EB">
        <w:rPr>
          <w:rFonts w:cstheme="minorHAnsi"/>
          <w:sz w:val="22"/>
          <w:szCs w:val="22"/>
          <w:lang w:val="cs-CZ"/>
        </w:rPr>
        <w:t>0,</w:t>
      </w:r>
      <w:r w:rsidR="002115DB">
        <w:rPr>
          <w:rFonts w:cstheme="minorHAnsi"/>
          <w:sz w:val="22"/>
          <w:szCs w:val="22"/>
          <w:lang w:val="cs-CZ"/>
        </w:rPr>
        <w:t>1</w:t>
      </w:r>
      <w:r w:rsidR="002A17F5" w:rsidRPr="009479EB">
        <w:rPr>
          <w:rFonts w:cstheme="minorHAnsi"/>
          <w:sz w:val="22"/>
          <w:szCs w:val="22"/>
          <w:lang w:val="cs-CZ"/>
        </w:rPr>
        <w:t>%</w:t>
      </w:r>
      <w:r w:rsidRPr="009479EB">
        <w:rPr>
          <w:rFonts w:cstheme="minorHAnsi"/>
          <w:sz w:val="22"/>
          <w:szCs w:val="22"/>
          <w:lang w:val="cs-CZ"/>
        </w:rPr>
        <w:t xml:space="preserve"> z ceny díla, a to za každý i započatý den prodlení. </w:t>
      </w:r>
    </w:p>
    <w:p w14:paraId="44B18043" w14:textId="5C658D28" w:rsidR="0014162E" w:rsidRPr="0062032F"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Zhotovitele se splněním povinnosti odstranit vady, se kterými bylo dílo převzato</w:t>
      </w:r>
      <w:r w:rsidR="00F0263E" w:rsidRPr="009479EB">
        <w:rPr>
          <w:rFonts w:cstheme="minorHAnsi"/>
          <w:sz w:val="22"/>
          <w:szCs w:val="22"/>
          <w:lang w:val="cs-CZ"/>
        </w:rPr>
        <w:t xml:space="preserve"> </w:t>
      </w:r>
      <w:r w:rsidR="00214EDA" w:rsidRPr="009479EB">
        <w:rPr>
          <w:rFonts w:cstheme="minorHAnsi"/>
          <w:sz w:val="22"/>
          <w:szCs w:val="22"/>
          <w:lang w:val="cs-CZ"/>
        </w:rPr>
        <w:t>(uvedené v protokolu)</w:t>
      </w:r>
      <w:r w:rsidRPr="009479EB">
        <w:rPr>
          <w:rFonts w:cstheme="minorHAnsi"/>
          <w:sz w:val="22"/>
          <w:szCs w:val="22"/>
          <w:lang w:val="cs-CZ"/>
        </w:rPr>
        <w:t xml:space="preserve">, je Zhotovitel povinen uhradit Objednateli smluvní pokutu, kterou strany Smlouvy sjednaly ve výši </w:t>
      </w:r>
      <w:r w:rsidR="002115DB">
        <w:rPr>
          <w:rFonts w:cstheme="minorHAnsi"/>
          <w:sz w:val="22"/>
          <w:szCs w:val="22"/>
          <w:lang w:val="cs-CZ"/>
        </w:rPr>
        <w:t>5</w:t>
      </w:r>
      <w:r w:rsidR="002A17F5" w:rsidRPr="009479EB">
        <w:rPr>
          <w:rFonts w:cstheme="minorHAnsi"/>
          <w:sz w:val="22"/>
          <w:szCs w:val="22"/>
          <w:lang w:val="cs-CZ"/>
        </w:rPr>
        <w:t>00,- Kč</w:t>
      </w:r>
      <w:r w:rsidRPr="009479EB">
        <w:rPr>
          <w:rFonts w:cstheme="minorHAnsi"/>
          <w:sz w:val="22"/>
          <w:szCs w:val="22"/>
          <w:lang w:val="cs-CZ"/>
        </w:rPr>
        <w:t xml:space="preserve"> za každý den a případ</w:t>
      </w:r>
      <w:r w:rsidRPr="0062032F">
        <w:rPr>
          <w:rFonts w:cstheme="minorHAnsi"/>
          <w:sz w:val="22"/>
          <w:szCs w:val="22"/>
          <w:lang w:val="cs-CZ"/>
        </w:rPr>
        <w:t xml:space="preserve"> prodlení a vadu zvlášť.</w:t>
      </w:r>
    </w:p>
    <w:p w14:paraId="27456409"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9479EB">
        <w:rPr>
          <w:rFonts w:cstheme="minorHAnsi"/>
          <w:sz w:val="22"/>
          <w:szCs w:val="22"/>
          <w:lang w:val="cs-CZ"/>
        </w:rPr>
        <w:t xml:space="preserve">odlení ve výši </w:t>
      </w:r>
      <w:r w:rsidR="002A17F5" w:rsidRPr="009479EB">
        <w:rPr>
          <w:rFonts w:cstheme="minorHAnsi"/>
          <w:sz w:val="22"/>
          <w:szCs w:val="22"/>
          <w:lang w:val="cs-CZ"/>
        </w:rPr>
        <w:t>0,05 %</w:t>
      </w:r>
      <w:r w:rsidRPr="009479EB">
        <w:rPr>
          <w:rFonts w:cstheme="minorHAnsi"/>
          <w:sz w:val="22"/>
          <w:szCs w:val="22"/>
          <w:lang w:val="cs-CZ"/>
        </w:rPr>
        <w:t xml:space="preserve"> za každý den prodlení z částky, s jejímž zaplacením bude Objednatel v prodlení.</w:t>
      </w:r>
    </w:p>
    <w:p w14:paraId="2C1B7C05"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že Zhotovitel poruší předpisy BOZP, PO </w:t>
      </w:r>
      <w:r w:rsidR="00214EDA" w:rsidRPr="009479EB">
        <w:rPr>
          <w:rFonts w:cstheme="minorHAnsi"/>
          <w:sz w:val="22"/>
          <w:szCs w:val="22"/>
          <w:lang w:val="cs-CZ"/>
        </w:rPr>
        <w:t>nebo</w:t>
      </w:r>
      <w:r w:rsidRPr="009479EB">
        <w:rPr>
          <w:rFonts w:cstheme="minorHAnsi"/>
          <w:sz w:val="22"/>
          <w:szCs w:val="22"/>
          <w:lang w:val="cs-CZ"/>
        </w:rPr>
        <w:t xml:space="preserve"> OŽP</w:t>
      </w:r>
      <w:r w:rsidR="00457BEB" w:rsidRPr="009479EB">
        <w:rPr>
          <w:rFonts w:cstheme="minorHAnsi"/>
          <w:sz w:val="22"/>
          <w:szCs w:val="22"/>
          <w:lang w:val="cs-CZ"/>
        </w:rPr>
        <w:t>,</w:t>
      </w:r>
      <w:r w:rsidRPr="009479EB">
        <w:rPr>
          <w:rFonts w:cstheme="minorHAnsi"/>
          <w:sz w:val="22"/>
          <w:szCs w:val="22"/>
          <w:lang w:val="cs-CZ"/>
        </w:rPr>
        <w:t xml:space="preserve"> je Zhotovitel povinen zaplatit smluvní pokutu, kterou smluvní strany sjednaly ve výši </w:t>
      </w:r>
      <w:r w:rsidR="002A17F5" w:rsidRPr="009479EB">
        <w:rPr>
          <w:rFonts w:cstheme="minorHAnsi"/>
          <w:sz w:val="22"/>
          <w:szCs w:val="22"/>
          <w:lang w:val="cs-CZ"/>
        </w:rPr>
        <w:t>1.000,-</w:t>
      </w:r>
      <w:r w:rsidRPr="009479EB">
        <w:rPr>
          <w:rFonts w:cstheme="minorHAnsi"/>
          <w:sz w:val="22"/>
          <w:szCs w:val="22"/>
          <w:lang w:val="cs-CZ"/>
        </w:rPr>
        <w:t xml:space="preserve"> Kč za každý jednotlivý případ porušení.</w:t>
      </w:r>
    </w:p>
    <w:p w14:paraId="3571A1FC"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Pro případ nedodržení termínů k odstranění nedostatků dle zjištěné kontroly koordinátorem BOZP bude Zhotovitel povinen zaplatit smluvní pokutu, kterou smluvní strany sjednaly ve výši </w:t>
      </w:r>
      <w:r w:rsidR="002A17F5" w:rsidRPr="009479EB">
        <w:rPr>
          <w:rFonts w:cstheme="minorHAnsi"/>
          <w:sz w:val="22"/>
          <w:szCs w:val="22"/>
          <w:lang w:val="cs-CZ"/>
        </w:rPr>
        <w:t>1.000,-</w:t>
      </w:r>
      <w:r w:rsidRPr="009479EB">
        <w:rPr>
          <w:rFonts w:cstheme="minorHAnsi"/>
          <w:sz w:val="22"/>
          <w:szCs w:val="22"/>
          <w:lang w:val="cs-CZ"/>
        </w:rPr>
        <w:t xml:space="preserve"> Kč za každý i započatý den prodlení – za každý případ zvlášť.</w:t>
      </w:r>
    </w:p>
    <w:p w14:paraId="6360160A" w14:textId="77777777" w:rsidR="0014162E" w:rsidRPr="009479EB" w:rsidRDefault="0002767D"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bude Zhotovitel v prodlení se zahájením plnění, zaplatí Objednateli smluvní pokutu ve výši </w:t>
      </w:r>
      <w:r w:rsidR="002A17F5" w:rsidRPr="009479EB">
        <w:rPr>
          <w:rFonts w:cstheme="minorHAnsi"/>
          <w:bCs/>
          <w:sz w:val="22"/>
          <w:szCs w:val="22"/>
          <w:lang w:val="cs-CZ"/>
        </w:rPr>
        <w:t>1.000,-</w:t>
      </w:r>
      <w:r w:rsidRPr="009479EB">
        <w:rPr>
          <w:rFonts w:cstheme="minorHAnsi"/>
          <w:bCs/>
          <w:sz w:val="22"/>
          <w:szCs w:val="22"/>
          <w:lang w:val="cs-CZ"/>
        </w:rPr>
        <w:t xml:space="preserve"> Kč za každý i započatý den prodlení.</w:t>
      </w:r>
    </w:p>
    <w:p w14:paraId="783A6122" w14:textId="77777777" w:rsidR="003F2BEF" w:rsidRPr="009479EB" w:rsidRDefault="0002767D" w:rsidP="003F2BEF">
      <w:pPr>
        <w:pStyle w:val="Nadpis2"/>
        <w:spacing w:line="240" w:lineRule="auto"/>
        <w:ind w:left="0"/>
        <w:rPr>
          <w:rFonts w:cstheme="minorHAnsi"/>
          <w:bCs/>
          <w:sz w:val="22"/>
          <w:szCs w:val="22"/>
          <w:lang w:val="cs-CZ"/>
        </w:rPr>
      </w:pPr>
      <w:r w:rsidRPr="009479EB">
        <w:rPr>
          <w:rFonts w:cstheme="minorHAnsi"/>
          <w:sz w:val="22"/>
          <w:szCs w:val="22"/>
          <w:lang w:val="cs-CZ"/>
        </w:rPr>
        <w:t xml:space="preserve">Pokud bude Zhotovitel v prodlení se </w:t>
      </w:r>
      <w:r w:rsidRPr="009479EB">
        <w:rPr>
          <w:rFonts w:cstheme="minorHAnsi"/>
          <w:bCs/>
          <w:sz w:val="22"/>
          <w:szCs w:val="22"/>
          <w:lang w:val="cs-CZ"/>
        </w:rPr>
        <w:t>zahájením odstraňování nedodělků či vad díla</w:t>
      </w:r>
      <w:r w:rsidRPr="009479EB">
        <w:rPr>
          <w:rFonts w:cstheme="minorHAnsi"/>
          <w:sz w:val="22"/>
          <w:szCs w:val="22"/>
          <w:lang w:val="cs-CZ"/>
        </w:rPr>
        <w:t xml:space="preserve">, zaplatí Objednateli smluvní pokutu </w:t>
      </w:r>
      <w:r w:rsidR="002A17F5" w:rsidRPr="009479EB">
        <w:rPr>
          <w:rFonts w:cstheme="minorHAnsi"/>
          <w:bCs/>
          <w:sz w:val="22"/>
          <w:szCs w:val="22"/>
          <w:lang w:val="cs-CZ"/>
        </w:rPr>
        <w:t>1.000,-</w:t>
      </w:r>
      <w:r w:rsidRPr="009479EB">
        <w:rPr>
          <w:rFonts w:cstheme="minorHAnsi"/>
          <w:bCs/>
          <w:sz w:val="22"/>
          <w:szCs w:val="22"/>
          <w:lang w:val="cs-CZ"/>
        </w:rPr>
        <w:t xml:space="preserve"> Kč</w:t>
      </w:r>
      <w:r w:rsidRPr="009479EB">
        <w:rPr>
          <w:rFonts w:cstheme="minorHAnsi"/>
          <w:sz w:val="22"/>
          <w:szCs w:val="22"/>
          <w:lang w:val="cs-CZ"/>
        </w:rPr>
        <w:t xml:space="preserve"> za každý nedodělek či vadu a každý i započatý den prodlení. Toto ustanovení </w:t>
      </w:r>
      <w:r w:rsidRPr="009479EB">
        <w:rPr>
          <w:rFonts w:cstheme="minorHAnsi"/>
          <w:bCs/>
          <w:sz w:val="22"/>
          <w:szCs w:val="22"/>
          <w:lang w:val="cs-CZ"/>
        </w:rPr>
        <w:t>platí rovněž při odstraňování vad v rámci záruky</w:t>
      </w:r>
      <w:r w:rsidRPr="009479EB">
        <w:rPr>
          <w:rFonts w:cstheme="minorHAnsi"/>
          <w:sz w:val="22"/>
          <w:szCs w:val="22"/>
          <w:lang w:val="cs-CZ"/>
        </w:rPr>
        <w:t>.</w:t>
      </w:r>
    </w:p>
    <w:p w14:paraId="72AD5DF1" w14:textId="77777777" w:rsidR="005D6B46" w:rsidRPr="009479EB" w:rsidRDefault="005D6B46"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bude Zhotovitel v prodlení se splněním kterékoli jeho povinnosti dle článku XVII. Smlouvy, je Objednatel oprávněn v každém takovém případě vyúčtovat Zhotoviteli smluvní pokutu ve výši </w:t>
      </w:r>
      <w:r w:rsidR="002A17F5" w:rsidRPr="009479EB">
        <w:rPr>
          <w:rFonts w:cstheme="minorHAnsi"/>
          <w:sz w:val="22"/>
          <w:szCs w:val="22"/>
          <w:lang w:val="cs-CZ"/>
        </w:rPr>
        <w:t>1000,- Kč</w:t>
      </w:r>
      <w:r w:rsidRPr="009479EB">
        <w:rPr>
          <w:rFonts w:cstheme="minorHAnsi"/>
          <w:sz w:val="22"/>
          <w:szCs w:val="22"/>
          <w:lang w:val="cs-CZ"/>
        </w:rPr>
        <w:t xml:space="preserve"> za každý i započatý den prodlení.</w:t>
      </w:r>
    </w:p>
    <w:p w14:paraId="7FF9EBD8"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nepředloží pojistnou smlouvu ve lhůtě dle článku XIX. Smlouvy, je povinen Objednateli zaplatit smluvní pokutu ve výši </w:t>
      </w:r>
      <w:r w:rsidR="002A17F5" w:rsidRPr="009479EB">
        <w:rPr>
          <w:rFonts w:cstheme="minorHAnsi"/>
          <w:sz w:val="22"/>
          <w:szCs w:val="22"/>
          <w:lang w:val="cs-CZ"/>
        </w:rPr>
        <w:t>50.000,- Kč</w:t>
      </w:r>
      <w:r w:rsidRPr="009479EB">
        <w:rPr>
          <w:rFonts w:cstheme="minorHAnsi"/>
          <w:sz w:val="22"/>
          <w:szCs w:val="22"/>
          <w:lang w:val="cs-CZ"/>
        </w:rPr>
        <w:t xml:space="preserve">. </w:t>
      </w:r>
    </w:p>
    <w:p w14:paraId="31D9C311"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2A17F5" w:rsidRPr="009479EB">
        <w:rPr>
          <w:rFonts w:cstheme="minorHAnsi"/>
          <w:sz w:val="22"/>
          <w:szCs w:val="22"/>
          <w:lang w:val="cs-CZ"/>
        </w:rPr>
        <w:t>50.000,- Kč</w:t>
      </w:r>
      <w:r w:rsidRPr="009479EB">
        <w:rPr>
          <w:rFonts w:cstheme="minorHAnsi"/>
          <w:sz w:val="22"/>
          <w:szCs w:val="22"/>
          <w:lang w:val="cs-CZ"/>
        </w:rPr>
        <w:t>.</w:t>
      </w:r>
      <w:r w:rsidR="00A11A6F" w:rsidRPr="009479EB">
        <w:rPr>
          <w:rFonts w:cstheme="minorHAnsi"/>
          <w:sz w:val="22"/>
          <w:szCs w:val="22"/>
          <w:lang w:val="cs-CZ"/>
        </w:rPr>
        <w:t xml:space="preserve"> Pokud Zhotovitel nepředá Objednateli předmětné zajištění závazku ani do </w:t>
      </w:r>
      <w:r w:rsidR="002A17F5" w:rsidRPr="009479EB">
        <w:rPr>
          <w:rFonts w:cstheme="minorHAnsi"/>
          <w:sz w:val="22"/>
          <w:szCs w:val="22"/>
          <w:lang w:val="cs-CZ"/>
        </w:rPr>
        <w:t xml:space="preserve">30 </w:t>
      </w:r>
      <w:r w:rsidR="002A17F5" w:rsidRPr="009479EB">
        <w:rPr>
          <w:rFonts w:cstheme="minorHAnsi"/>
          <w:sz w:val="22"/>
          <w:szCs w:val="22"/>
          <w:lang w:val="cs-CZ"/>
        </w:rPr>
        <w:lastRenderedPageBreak/>
        <w:t>kalendářních dnů</w:t>
      </w:r>
      <w:r w:rsidR="00A11A6F" w:rsidRPr="009479EB">
        <w:rPr>
          <w:rFonts w:cstheme="minorHAnsi"/>
          <w:sz w:val="22"/>
          <w:szCs w:val="22"/>
          <w:lang w:val="cs-CZ"/>
        </w:rPr>
        <w:t xml:space="preserve"> ode dne nabytí účinnosti Smlouvy, je Objednatel oprávněn vyúčtovat Zhotoviteli smluvní pokutu ve výši </w:t>
      </w:r>
      <w:r w:rsidR="002A17F5" w:rsidRPr="009479EB">
        <w:rPr>
          <w:rFonts w:cstheme="minorHAnsi"/>
          <w:sz w:val="22"/>
          <w:szCs w:val="22"/>
          <w:lang w:val="cs-CZ"/>
        </w:rPr>
        <w:t>5 %</w:t>
      </w:r>
      <w:r w:rsidR="00A11A6F" w:rsidRPr="009479EB">
        <w:rPr>
          <w:rFonts w:cstheme="minorHAnsi"/>
          <w:sz w:val="22"/>
          <w:szCs w:val="22"/>
          <w:lang w:val="cs-CZ"/>
        </w:rPr>
        <w:t xml:space="preserve"> ceny díla bez DPH.</w:t>
      </w:r>
    </w:p>
    <w:p w14:paraId="0A1D37EC" w14:textId="77777777" w:rsidR="00F0263E" w:rsidRPr="009479EB" w:rsidRDefault="00F0263E" w:rsidP="0014162E">
      <w:pPr>
        <w:pStyle w:val="Nadpis2"/>
        <w:spacing w:line="240" w:lineRule="auto"/>
        <w:ind w:left="0"/>
        <w:rPr>
          <w:rFonts w:cstheme="minorHAnsi"/>
          <w:sz w:val="22"/>
          <w:szCs w:val="22"/>
          <w:lang w:val="cs-CZ"/>
        </w:rPr>
      </w:pPr>
      <w:r w:rsidRPr="009479EB">
        <w:rPr>
          <w:rFonts w:cstheme="minorHAnsi"/>
          <w:sz w:val="22"/>
          <w:szCs w:val="22"/>
          <w:lang w:val="cs-CZ"/>
        </w:rPr>
        <w:t xml:space="preserve">Pokud Zhotovitel nepředá Objednateli </w:t>
      </w:r>
      <w:r w:rsidR="006A61C2" w:rsidRPr="009479EB">
        <w:rPr>
          <w:rFonts w:cstheme="minorHAnsi"/>
          <w:sz w:val="22"/>
          <w:szCs w:val="22"/>
          <w:lang w:val="cs-CZ"/>
        </w:rPr>
        <w:t>zajištění závazku za řádné plnění záručních podmínek dle článku XXI. Smlouvy</w:t>
      </w:r>
      <w:r w:rsidRPr="009479EB">
        <w:rPr>
          <w:rFonts w:cstheme="minorHAnsi"/>
          <w:sz w:val="22"/>
          <w:szCs w:val="22"/>
          <w:lang w:val="cs-CZ"/>
        </w:rPr>
        <w:t xml:space="preserve"> nejpozději ke dni konání předávacího a přejímacího řízení díla, je Objednatel oprávněn vyúčtovat Zhotoviteli smluvní pokutu ve výši </w:t>
      </w:r>
      <w:r w:rsidR="002A17F5" w:rsidRPr="009479EB">
        <w:rPr>
          <w:rFonts w:cstheme="minorHAnsi"/>
          <w:sz w:val="22"/>
          <w:szCs w:val="22"/>
          <w:lang w:val="cs-CZ"/>
        </w:rPr>
        <w:t>50.000,- Kč</w:t>
      </w:r>
      <w:r w:rsidRPr="009479EB">
        <w:rPr>
          <w:rFonts w:cstheme="minorHAnsi"/>
          <w:sz w:val="22"/>
          <w:szCs w:val="22"/>
          <w:lang w:val="cs-CZ"/>
        </w:rPr>
        <w:t xml:space="preserve">. Pokud Zhotovitel nepředá Objednateli </w:t>
      </w:r>
      <w:r w:rsidR="006A61C2" w:rsidRPr="009479EB">
        <w:rPr>
          <w:rFonts w:cstheme="minorHAnsi"/>
          <w:sz w:val="22"/>
          <w:szCs w:val="22"/>
          <w:lang w:val="cs-CZ"/>
        </w:rPr>
        <w:t>předmětné zajištění závazku</w:t>
      </w:r>
      <w:r w:rsidRPr="009479EB">
        <w:rPr>
          <w:rFonts w:cstheme="minorHAnsi"/>
          <w:sz w:val="22"/>
          <w:szCs w:val="22"/>
          <w:lang w:val="cs-CZ"/>
        </w:rPr>
        <w:t xml:space="preserve"> ani do 30 kalendářních dnů ode dne konání předávacího a přejímacího řízení díla, je Objednatel oprávněn vyúčtovat Zhotoviteli smluvní pokutu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1DF71CEC" w14:textId="77777777"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C1D487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Odstoupení od Smlouvy</w:t>
      </w:r>
    </w:p>
    <w:p w14:paraId="7A713EE3" w14:textId="77777777" w:rsidR="00F25B70" w:rsidRPr="0062032F" w:rsidRDefault="0002767D" w:rsidP="00FD4C77">
      <w:pPr>
        <w:pStyle w:val="Nadpis2"/>
        <w:numPr>
          <w:ilvl w:val="1"/>
          <w:numId w:val="16"/>
        </w:numPr>
        <w:spacing w:line="240" w:lineRule="auto"/>
        <w:ind w:left="0"/>
        <w:rPr>
          <w:rFonts w:cstheme="minorHAnsi"/>
          <w:sz w:val="22"/>
          <w:szCs w:val="22"/>
          <w:lang w:val="cs-CZ"/>
        </w:rPr>
      </w:pPr>
      <w:r w:rsidRPr="0062032F">
        <w:rPr>
          <w:rFonts w:cstheme="minorHAnsi"/>
          <w:b/>
          <w:sz w:val="22"/>
          <w:szCs w:val="22"/>
          <w:lang w:val="cs-CZ"/>
        </w:rPr>
        <w:t>Smluvní strany se dohodly, že mohou od Smlouvy odstoupit v případech, kdy to stanoví zákon (především občanský zákoník) nebo Smlouva.</w:t>
      </w:r>
      <w:r w:rsidRPr="0062032F">
        <w:rPr>
          <w:rFonts w:cstheme="minorHAnsi"/>
          <w:sz w:val="22"/>
          <w:szCs w:val="22"/>
          <w:lang w:val="cs-CZ"/>
        </w:rPr>
        <w:t xml:space="preserve"> Odstoupení od Smlouvy musí být provedeno </w:t>
      </w:r>
      <w:r w:rsidRPr="0062032F">
        <w:rPr>
          <w:rFonts w:cstheme="minorHAnsi"/>
          <w:b/>
          <w:sz w:val="22"/>
          <w:szCs w:val="22"/>
          <w:lang w:val="cs-CZ"/>
        </w:rPr>
        <w:t>písemnou formou</w:t>
      </w:r>
      <w:r w:rsidRPr="0062032F">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62032F">
        <w:rPr>
          <w:rFonts w:cstheme="minorHAnsi"/>
          <w:sz w:val="22"/>
          <w:szCs w:val="22"/>
          <w:lang w:val="cs-CZ"/>
        </w:rPr>
        <w:t xml:space="preserve"> </w:t>
      </w:r>
      <w:r w:rsidRPr="0062032F">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658685DF"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74CA9C2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se Zhotovitel dostane do prodlení s prováděním díla ve vztahu k</w:t>
      </w:r>
      <w:r w:rsidR="00793173" w:rsidRPr="0062032F">
        <w:rPr>
          <w:rFonts w:cstheme="minorHAnsi"/>
          <w:sz w:val="22"/>
          <w:szCs w:val="22"/>
          <w:lang w:val="cs-CZ"/>
        </w:rPr>
        <w:t> </w:t>
      </w:r>
      <w:r w:rsidRPr="0062032F">
        <w:rPr>
          <w:rFonts w:cstheme="minorHAnsi"/>
          <w:sz w:val="22"/>
          <w:szCs w:val="22"/>
          <w:lang w:val="cs-CZ"/>
        </w:rPr>
        <w:t>termínu</w:t>
      </w:r>
      <w:r w:rsidR="00793173" w:rsidRPr="0062032F">
        <w:rPr>
          <w:rFonts w:cstheme="minorHAnsi"/>
          <w:sz w:val="22"/>
          <w:szCs w:val="22"/>
          <w:lang w:val="cs-CZ"/>
        </w:rPr>
        <w:t xml:space="preserve"> </w:t>
      </w:r>
      <w:r w:rsidRPr="0062032F">
        <w:rPr>
          <w:rFonts w:cstheme="minorHAnsi"/>
          <w:sz w:val="22"/>
          <w:szCs w:val="22"/>
          <w:lang w:val="cs-CZ"/>
        </w:rPr>
        <w:t>provádění díla dle článku V. Smlouvy, které bude delší než čtrnáct kalendářních dnů, a/nebo</w:t>
      </w:r>
    </w:p>
    <w:p w14:paraId="1BD5130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5846E601"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řádně a včas neprokáže trvání platné a účinné pojistné smlouvy dle článku XIX. Smlouvy či jinak poruší ustanovení článku XIX. Smlouvy, a/nebo</w:t>
      </w:r>
    </w:p>
    <w:p w14:paraId="32F289A2"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vstoupil do likvidace; a/nebo</w:t>
      </w:r>
    </w:p>
    <w:p w14:paraId="1D96DA74"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3F475C5F"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porušil některou ze svých povinností uvedených v článku XII. Smlouvy; a/nebo</w:t>
      </w:r>
    </w:p>
    <w:p w14:paraId="2FAF8640" w14:textId="77777777"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Zhotovitel porušil některý ze svých závazků dle článku IX. odst. 2 Smlouvy a/nebo </w:t>
      </w:r>
    </w:p>
    <w:p w14:paraId="7BBE01A4" w14:textId="77777777" w:rsidR="00242EAE" w:rsidRPr="0062032F" w:rsidRDefault="00242EAE" w:rsidP="00424185">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svou povinnost dle článku IX. odst. 11 Smlouvy a/nebo</w:t>
      </w:r>
    </w:p>
    <w:p w14:paraId="4351D9DA" w14:textId="77777777" w:rsidR="005D6B46" w:rsidRPr="0062032F" w:rsidRDefault="005D6B46" w:rsidP="005D6B46">
      <w:pPr>
        <w:pStyle w:val="Nadpis3"/>
        <w:spacing w:line="240" w:lineRule="auto"/>
        <w:ind w:left="1418" w:hanging="851"/>
        <w:rPr>
          <w:rFonts w:cstheme="minorHAnsi"/>
          <w:sz w:val="22"/>
          <w:szCs w:val="22"/>
          <w:lang w:val="cs-CZ"/>
        </w:rPr>
      </w:pPr>
      <w:r w:rsidRPr="0062032F">
        <w:rPr>
          <w:rFonts w:cstheme="minorHAnsi"/>
          <w:sz w:val="22"/>
          <w:szCs w:val="22"/>
          <w:lang w:val="cs-CZ"/>
        </w:rPr>
        <w:lastRenderedPageBreak/>
        <w:t>Zhotovitel porušil jeho povinnost uvedenou v článku XVIII. Odst. 4 Smlouvy a/nebo</w:t>
      </w:r>
    </w:p>
    <w:p w14:paraId="361F61FA" w14:textId="77777777" w:rsidR="005D6B46" w:rsidRPr="0062032F" w:rsidRDefault="0002767D" w:rsidP="005D6B46">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Zhotovitel přenesl nebo převedl nebo postoupil práva ze smlouvy o dílo na jinou osobu bez písemného souhlasu </w:t>
      </w:r>
      <w:r w:rsidR="005D6B46" w:rsidRPr="0062032F">
        <w:rPr>
          <w:rFonts w:cstheme="minorHAnsi"/>
          <w:sz w:val="22"/>
          <w:szCs w:val="22"/>
          <w:lang w:val="cs-CZ"/>
        </w:rPr>
        <w:t>Objednatele.</w:t>
      </w:r>
    </w:p>
    <w:p w14:paraId="6CFE8F3B" w14:textId="77777777" w:rsidR="00F25B70" w:rsidRPr="0062032F" w:rsidRDefault="0002767D" w:rsidP="005D6B46">
      <w:pPr>
        <w:pStyle w:val="Nadpis3"/>
        <w:numPr>
          <w:ilvl w:val="0"/>
          <w:numId w:val="0"/>
        </w:numPr>
        <w:spacing w:line="240" w:lineRule="auto"/>
        <w:rPr>
          <w:rFonts w:cstheme="minorHAnsi"/>
          <w:sz w:val="22"/>
          <w:szCs w:val="22"/>
          <w:lang w:val="cs-CZ"/>
        </w:rPr>
      </w:pPr>
      <w:r w:rsidRPr="0062032F">
        <w:rPr>
          <w:rFonts w:cstheme="minorHAnsi"/>
          <w:sz w:val="22"/>
          <w:szCs w:val="22"/>
          <w:lang w:val="cs-CZ"/>
        </w:rPr>
        <w:t xml:space="preserve">V dalších případech bude podstatné porušení </w:t>
      </w:r>
      <w:r w:rsidR="00457BEB" w:rsidRPr="0062032F">
        <w:rPr>
          <w:rFonts w:cstheme="minorHAnsi"/>
          <w:sz w:val="22"/>
          <w:szCs w:val="22"/>
          <w:lang w:val="cs-CZ"/>
        </w:rPr>
        <w:t>S</w:t>
      </w:r>
      <w:r w:rsidRPr="0062032F">
        <w:rPr>
          <w:rFonts w:cstheme="minorHAnsi"/>
          <w:sz w:val="22"/>
          <w:szCs w:val="22"/>
          <w:lang w:val="cs-CZ"/>
        </w:rPr>
        <w:t>mlouvy posuzováno dle § 2002 občanského zákoníku.</w:t>
      </w:r>
    </w:p>
    <w:p w14:paraId="7CC9BB59"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V případě odstoupení od </w:t>
      </w:r>
      <w:r w:rsidR="00457BEB" w:rsidRPr="0062032F">
        <w:rPr>
          <w:rFonts w:cstheme="minorHAnsi"/>
          <w:sz w:val="22"/>
          <w:szCs w:val="22"/>
          <w:lang w:val="cs-CZ"/>
        </w:rPr>
        <w:t>S</w:t>
      </w:r>
      <w:r w:rsidRPr="0062032F">
        <w:rPr>
          <w:rFonts w:cstheme="minorHAnsi"/>
          <w:sz w:val="22"/>
          <w:szCs w:val="22"/>
          <w:lang w:val="cs-CZ"/>
        </w:rPr>
        <w:t xml:space="preserve">mlouvy </w:t>
      </w:r>
      <w:r w:rsidR="00A86632" w:rsidRPr="0062032F">
        <w:rPr>
          <w:rFonts w:cstheme="minorHAnsi"/>
          <w:sz w:val="22"/>
          <w:szCs w:val="22"/>
          <w:lang w:val="cs-CZ"/>
        </w:rPr>
        <w:t xml:space="preserve">budou smluvní strany dále postupovat dle aktuální právní úpravy. </w:t>
      </w:r>
    </w:p>
    <w:p w14:paraId="62253B58" w14:textId="77777777"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9627C1B"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 xml:space="preserve">částky součtu </w:t>
      </w:r>
      <w:r w:rsidR="005D6B46" w:rsidRPr="0062032F">
        <w:rPr>
          <w:rFonts w:cstheme="minorHAnsi"/>
          <w:sz w:val="22"/>
          <w:szCs w:val="22"/>
          <w:lang w:val="cs-CZ"/>
        </w:rPr>
        <w:t xml:space="preserve">uhrazených </w:t>
      </w:r>
      <w:r w:rsidRPr="0062032F">
        <w:rPr>
          <w:rFonts w:cstheme="minorHAnsi"/>
          <w:sz w:val="22"/>
          <w:szCs w:val="22"/>
          <w:lang w:val="cs-CZ"/>
        </w:rPr>
        <w:t>dílčích plateb ceny za provedení díla dle Smlouvy Objednatelem Zhotoviteli; a</w:t>
      </w:r>
    </w:p>
    <w:p w14:paraId="623FE92E" w14:textId="77777777"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48E16D97"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soupis všech provedených prací oceněný dle způsobu, kterým je stanovena cena díla.</w:t>
      </w:r>
    </w:p>
    <w:p w14:paraId="0B361892"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finanční vyčíslení provedených prací a zpracuje "dílčí konečnou fakturu".</w:t>
      </w:r>
    </w:p>
    <w:p w14:paraId="35593CEE" w14:textId="77777777"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odveze veškerý svůj nezabudovaný materiál, pokud se strany písemně nedohodnou jinak a vyklidí staveniště.</w:t>
      </w:r>
    </w:p>
    <w:p w14:paraId="3B835086" w14:textId="77777777" w:rsidR="00FB6152" w:rsidRPr="0062032F" w:rsidRDefault="005D6B46" w:rsidP="00FB6152">
      <w:pPr>
        <w:pStyle w:val="Nadpis2"/>
        <w:ind w:left="0"/>
        <w:rPr>
          <w:rFonts w:cstheme="minorHAnsi"/>
          <w:sz w:val="22"/>
          <w:szCs w:val="22"/>
          <w:lang w:val="cs-CZ"/>
        </w:rPr>
      </w:pPr>
      <w:r w:rsidRPr="0062032F">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37B50B4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 xml:space="preserve">Nebezpečí škody na věci a přechod vlastnického práva </w:t>
      </w:r>
    </w:p>
    <w:p w14:paraId="377DB001" w14:textId="77777777" w:rsidR="002133CB" w:rsidRPr="0062032F" w:rsidRDefault="0002767D" w:rsidP="00FD4C77">
      <w:pPr>
        <w:pStyle w:val="Nadpis2"/>
        <w:numPr>
          <w:ilvl w:val="1"/>
          <w:numId w:val="17"/>
        </w:numPr>
        <w:spacing w:line="240" w:lineRule="auto"/>
        <w:ind w:left="0"/>
        <w:rPr>
          <w:rFonts w:cstheme="minorHAnsi"/>
          <w:sz w:val="22"/>
          <w:szCs w:val="22"/>
          <w:lang w:val="cs-CZ"/>
        </w:rPr>
      </w:pPr>
      <w:r w:rsidRPr="0062032F">
        <w:rPr>
          <w:rFonts w:cstheme="minorHAnsi"/>
          <w:sz w:val="22"/>
          <w:szCs w:val="22"/>
          <w:lang w:val="cs-CZ"/>
        </w:rPr>
        <w:t>Zhotovitel nese od doby převzetí staveniště do řádného předání díla Objednateli a řádného odevzdání staveniště Objednateli nebezpečí škody a jiné nebezpečí na:</w:t>
      </w:r>
    </w:p>
    <w:p w14:paraId="6BD5E5B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díle a všech jeho zhotovovaných, obnovovaných, upravovaných a dalších částech, a</w:t>
      </w:r>
    </w:p>
    <w:p w14:paraId="07DA5EAC"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F6EA128"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2032F">
        <w:rPr>
          <w:rFonts w:cstheme="minorHAnsi"/>
          <w:sz w:val="22"/>
          <w:szCs w:val="22"/>
          <w:lang w:val="cs-CZ"/>
        </w:rPr>
        <w:t>díla, a kterými</w:t>
      </w:r>
      <w:r w:rsidRPr="0062032F">
        <w:rPr>
          <w:rFonts w:cstheme="minorHAnsi"/>
          <w:sz w:val="22"/>
          <w:szCs w:val="22"/>
          <w:lang w:val="cs-CZ"/>
        </w:rPr>
        <w:t xml:space="preserve"> jsou zejména:</w:t>
      </w:r>
    </w:p>
    <w:p w14:paraId="32296FF9"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zařízení staveniště provozního, výrobního či sociálního charakteru; a/nebo</w:t>
      </w:r>
    </w:p>
    <w:p w14:paraId="7AB96145" w14:textId="77777777"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pomocné stavební konstrukce všeho druhu nutné či použité k provedení díla či jeho části (např. podpěrné konstrukce, lešení); a/nebo</w:t>
      </w:r>
    </w:p>
    <w:p w14:paraId="34D58EA6" w14:textId="77777777"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ostatní provizorní či jiné konstrukce a objekty použité při provádění díla či jeho části.</w:t>
      </w:r>
    </w:p>
    <w:p w14:paraId="7FCE566F"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29D6E240" w14:textId="77777777" w:rsidR="002133CB" w:rsidRPr="0062032F" w:rsidRDefault="0002767D" w:rsidP="00641BF1">
      <w:pPr>
        <w:pStyle w:val="Nadpis2"/>
        <w:widowControl w:val="0"/>
        <w:spacing w:line="240" w:lineRule="auto"/>
        <w:ind w:left="0"/>
        <w:rPr>
          <w:rFonts w:cstheme="minorHAnsi"/>
          <w:sz w:val="22"/>
          <w:szCs w:val="22"/>
          <w:lang w:val="cs-CZ"/>
        </w:rPr>
      </w:pPr>
      <w:r w:rsidRPr="0062032F">
        <w:rPr>
          <w:rFonts w:cstheme="minorHAnsi"/>
          <w:b/>
          <w:sz w:val="22"/>
          <w:szCs w:val="22"/>
          <w:lang w:val="cs-CZ"/>
        </w:rPr>
        <w:t>Objednatel je od počátku vlastníkem zhotovovaného díla a všech věcí, které Zhotovitel opatřil k provedení díla od okamžiku jejich zabudování do díla.</w:t>
      </w:r>
      <w:r w:rsidRPr="0062032F">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62032F">
        <w:rPr>
          <w:rFonts w:cstheme="minorHAnsi"/>
          <w:sz w:val="22"/>
          <w:szCs w:val="22"/>
          <w:lang w:val="cs-CZ"/>
        </w:rPr>
        <w:t xml:space="preserve">. </w:t>
      </w:r>
      <w:r w:rsidRPr="0062032F">
        <w:rPr>
          <w:rFonts w:cstheme="minorHAnsi"/>
          <w:sz w:val="22"/>
          <w:szCs w:val="22"/>
          <w:lang w:val="cs-CZ"/>
        </w:rPr>
        <w:t xml:space="preserve">V případě porušení tohoto ustanovení je Objednatel oprávněn již bez dalšího od Smlouvy odstoupit. </w:t>
      </w:r>
    </w:p>
    <w:p w14:paraId="33B289E4" w14:textId="77777777"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360C518"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Pojištění</w:t>
      </w:r>
    </w:p>
    <w:p w14:paraId="12761EAF" w14:textId="77777777" w:rsidR="00731E51" w:rsidRPr="0062032F" w:rsidRDefault="0002767D" w:rsidP="009A4ED4">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je povinen být po celou dobu provádění plnění (tj. i po dobu záruční doby na dílo) pojištěn; předmětem pojistné smlouvy Zhotovitele je </w:t>
      </w:r>
      <w:r w:rsidRPr="0062032F">
        <w:rPr>
          <w:rFonts w:cstheme="minorHAnsi"/>
          <w:b/>
          <w:sz w:val="22"/>
          <w:szCs w:val="22"/>
          <w:lang w:val="cs-CZ"/>
        </w:rPr>
        <w:t>pojištění proti škodám způsobeným jeho činností včetně možných škod způsobených pracovníky Zhotovitele</w:t>
      </w:r>
      <w:r w:rsidRPr="0062032F">
        <w:rPr>
          <w:rFonts w:cstheme="minorHAnsi"/>
          <w:sz w:val="22"/>
          <w:szCs w:val="22"/>
          <w:lang w:val="cs-CZ"/>
        </w:rPr>
        <w:t xml:space="preserve">. Výše pojistné částky pro tento druh pojištění je v minimální výši pokrývající </w:t>
      </w:r>
      <w:r w:rsidR="00874556">
        <w:rPr>
          <w:rFonts w:cstheme="minorHAnsi"/>
          <w:sz w:val="22"/>
          <w:szCs w:val="22"/>
          <w:lang w:val="cs-CZ"/>
        </w:rPr>
        <w:t>celou</w:t>
      </w:r>
      <w:r w:rsidR="00011E36" w:rsidRPr="0062032F">
        <w:rPr>
          <w:rFonts w:cstheme="minorHAnsi"/>
          <w:sz w:val="22"/>
          <w:szCs w:val="22"/>
          <w:lang w:val="cs-CZ"/>
        </w:rPr>
        <w:t xml:space="preserve"> </w:t>
      </w:r>
      <w:r w:rsidRPr="0062032F">
        <w:rPr>
          <w:rFonts w:cstheme="minorHAnsi"/>
          <w:sz w:val="22"/>
          <w:szCs w:val="22"/>
          <w:lang w:val="cs-CZ"/>
        </w:rPr>
        <w:t>hodno</w:t>
      </w:r>
      <w:r w:rsidR="00011E36" w:rsidRPr="0062032F">
        <w:rPr>
          <w:rFonts w:cstheme="minorHAnsi"/>
          <w:sz w:val="22"/>
          <w:szCs w:val="22"/>
          <w:lang w:val="cs-CZ"/>
        </w:rPr>
        <w:t>t</w:t>
      </w:r>
      <w:r w:rsidR="00874556">
        <w:rPr>
          <w:rFonts w:cstheme="minorHAnsi"/>
          <w:sz w:val="22"/>
          <w:szCs w:val="22"/>
          <w:lang w:val="cs-CZ"/>
        </w:rPr>
        <w:t>u</w:t>
      </w:r>
      <w:r w:rsidRPr="0062032F">
        <w:rPr>
          <w:rFonts w:cstheme="minorHAnsi"/>
          <w:sz w:val="22"/>
          <w:szCs w:val="22"/>
          <w:lang w:val="cs-CZ"/>
        </w:rPr>
        <w:t xml:space="preserve"> díla. </w:t>
      </w:r>
      <w:r w:rsidR="008C3D3C" w:rsidRPr="0062032F">
        <w:rPr>
          <w:rFonts w:cstheme="minorHAnsi"/>
          <w:sz w:val="22"/>
          <w:szCs w:val="22"/>
          <w:lang w:val="cs-CZ"/>
        </w:rPr>
        <w:t>Zhotovitel</w:t>
      </w:r>
      <w:r w:rsidRPr="0062032F">
        <w:rPr>
          <w:rFonts w:cstheme="minorHAnsi"/>
          <w:sz w:val="22"/>
          <w:szCs w:val="22"/>
          <w:lang w:val="cs-CZ"/>
        </w:rPr>
        <w:t xml:space="preserve"> nejpozději do</w:t>
      </w:r>
      <w:r w:rsidR="003224AE" w:rsidRPr="0062032F">
        <w:rPr>
          <w:rFonts w:cstheme="minorHAnsi"/>
          <w:sz w:val="22"/>
          <w:szCs w:val="22"/>
          <w:lang w:val="cs-CZ"/>
        </w:rPr>
        <w:t xml:space="preserve"> 5</w:t>
      </w:r>
      <w:r w:rsidRPr="0062032F">
        <w:rPr>
          <w:rFonts w:cstheme="minorHAnsi"/>
          <w:sz w:val="22"/>
          <w:szCs w:val="22"/>
          <w:lang w:val="cs-CZ"/>
        </w:rPr>
        <w:t xml:space="preserve"> dní od </w:t>
      </w:r>
      <w:r w:rsidR="00380E68" w:rsidRPr="0062032F">
        <w:rPr>
          <w:rFonts w:cstheme="minorHAnsi"/>
          <w:sz w:val="22"/>
          <w:szCs w:val="22"/>
          <w:lang w:val="cs-CZ"/>
        </w:rPr>
        <w:t xml:space="preserve">nabytí účinnosti </w:t>
      </w:r>
      <w:r w:rsidR="00457BEB" w:rsidRPr="0062032F">
        <w:rPr>
          <w:rFonts w:cstheme="minorHAnsi"/>
          <w:sz w:val="22"/>
          <w:szCs w:val="22"/>
          <w:lang w:val="cs-CZ"/>
        </w:rPr>
        <w:t>S</w:t>
      </w:r>
      <w:r w:rsidRPr="0062032F">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62032F">
        <w:rPr>
          <w:rFonts w:cstheme="minorHAnsi"/>
          <w:sz w:val="22"/>
          <w:szCs w:val="22"/>
          <w:lang w:val="cs-CZ"/>
        </w:rPr>
        <w:t>S</w:t>
      </w:r>
      <w:r w:rsidRPr="0062032F">
        <w:rPr>
          <w:rFonts w:cstheme="minorHAnsi"/>
          <w:sz w:val="22"/>
          <w:szCs w:val="22"/>
          <w:lang w:val="cs-CZ"/>
        </w:rPr>
        <w:t xml:space="preserve">mlouvy. </w:t>
      </w:r>
      <w:r w:rsidR="00380E68" w:rsidRPr="0062032F">
        <w:rPr>
          <w:rFonts w:cstheme="minorHAnsi"/>
          <w:sz w:val="22"/>
          <w:szCs w:val="22"/>
          <w:lang w:val="cs-CZ"/>
        </w:rPr>
        <w:t xml:space="preserve">Zhotovitel </w:t>
      </w:r>
      <w:r w:rsidRPr="0062032F">
        <w:rPr>
          <w:rFonts w:cstheme="minorHAnsi"/>
          <w:sz w:val="22"/>
          <w:szCs w:val="22"/>
          <w:lang w:val="cs-CZ"/>
        </w:rPr>
        <w:t xml:space="preserve">se zavazuje, že bude pojistnou smlouvu udržovat v platnosti </w:t>
      </w:r>
      <w:r w:rsidR="00380E68" w:rsidRPr="0062032F">
        <w:rPr>
          <w:rFonts w:cstheme="minorHAnsi"/>
          <w:sz w:val="22"/>
          <w:szCs w:val="22"/>
          <w:lang w:val="cs-CZ"/>
        </w:rPr>
        <w:t xml:space="preserve">a účinnosti </w:t>
      </w:r>
      <w:r w:rsidRPr="0062032F">
        <w:rPr>
          <w:rFonts w:cstheme="min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62032F">
        <w:rPr>
          <w:rFonts w:cstheme="minorHAnsi"/>
          <w:b/>
          <w:sz w:val="22"/>
          <w:szCs w:val="22"/>
          <w:lang w:val="cs-CZ"/>
        </w:rPr>
        <w:t>pojištění osob proti úrazu, pojištění poddodavatelů</w:t>
      </w:r>
      <w:r w:rsidRPr="0062032F">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62032F">
        <w:rPr>
          <w:rFonts w:cstheme="minorHAnsi"/>
          <w:sz w:val="22"/>
          <w:szCs w:val="22"/>
          <w:lang w:val="cs-CZ"/>
        </w:rPr>
        <w:t xml:space="preserve"> Díla</w:t>
      </w:r>
      <w:r w:rsidRPr="0062032F">
        <w:rPr>
          <w:rFonts w:cstheme="minorHAnsi"/>
          <w:sz w:val="22"/>
          <w:szCs w:val="22"/>
          <w:lang w:val="cs-CZ"/>
        </w:rPr>
        <w:t xml:space="preserve">. </w:t>
      </w:r>
    </w:p>
    <w:p w14:paraId="5883E7CE" w14:textId="77777777" w:rsidR="00425061" w:rsidRPr="0062032F" w:rsidRDefault="0002767D" w:rsidP="00425061">
      <w:pPr>
        <w:pStyle w:val="Nadpis2"/>
        <w:widowControl w:val="0"/>
        <w:spacing w:line="240" w:lineRule="auto"/>
        <w:ind w:left="0"/>
        <w:rPr>
          <w:rFonts w:cstheme="minorHAnsi"/>
          <w:sz w:val="22"/>
          <w:szCs w:val="22"/>
          <w:lang w:val="cs-CZ"/>
        </w:rPr>
      </w:pPr>
      <w:r w:rsidRPr="0062032F">
        <w:rPr>
          <w:rFonts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62032F">
        <w:rPr>
          <w:rFonts w:cstheme="minorHAnsi"/>
          <w:sz w:val="22"/>
          <w:szCs w:val="22"/>
          <w:lang w:val="cs-CZ"/>
        </w:rPr>
        <w:t xml:space="preserve"> originálu či </w:t>
      </w:r>
      <w:r w:rsidRPr="0062032F">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2032F">
        <w:rPr>
          <w:rFonts w:cstheme="minorHAnsi"/>
          <w:sz w:val="22"/>
          <w:szCs w:val="22"/>
          <w:lang w:val="cs-CZ"/>
        </w:rPr>
        <w:t>.</w:t>
      </w:r>
    </w:p>
    <w:p w14:paraId="5760A792" w14:textId="77777777" w:rsidR="00DB3182" w:rsidRPr="0068725A" w:rsidRDefault="0002767D" w:rsidP="00DB3182">
      <w:pPr>
        <w:pStyle w:val="Nadpis1"/>
        <w:spacing w:before="360" w:line="240" w:lineRule="auto"/>
        <w:ind w:left="0"/>
        <w:rPr>
          <w:rFonts w:cstheme="minorHAnsi"/>
          <w:sz w:val="22"/>
          <w:szCs w:val="22"/>
          <w:lang w:val="cs-CZ"/>
        </w:rPr>
      </w:pPr>
      <w:r w:rsidRPr="0068725A">
        <w:rPr>
          <w:rFonts w:cstheme="minorHAnsi"/>
          <w:sz w:val="22"/>
          <w:szCs w:val="22"/>
          <w:lang w:val="cs-CZ"/>
        </w:rPr>
        <w:t>Zajištění závazku za řádné provádění díla</w:t>
      </w:r>
    </w:p>
    <w:p w14:paraId="32096ECC"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Zhotovitel je povinen poskytnout Objednateli zajištění závazku za řádné provádění díla </w:t>
      </w:r>
      <w:r w:rsidRPr="009479EB">
        <w:rPr>
          <w:rFonts w:cstheme="minorHAnsi"/>
          <w:sz w:val="22"/>
          <w:szCs w:val="22"/>
          <w:lang w:val="cs-CZ"/>
        </w:rPr>
        <w:lastRenderedPageBreak/>
        <w:t xml:space="preserve">formou bankovní záruky ve výši </w:t>
      </w:r>
      <w:r w:rsidR="002A17F5" w:rsidRPr="009479EB">
        <w:rPr>
          <w:rFonts w:cstheme="minorHAnsi"/>
          <w:sz w:val="22"/>
          <w:szCs w:val="22"/>
          <w:lang w:val="cs-CZ"/>
        </w:rPr>
        <w:t>5 %</w:t>
      </w:r>
      <w:r w:rsidRPr="009479EB">
        <w:rPr>
          <w:rFonts w:cstheme="minorHAnsi"/>
          <w:sz w:val="22"/>
          <w:szCs w:val="22"/>
          <w:lang w:val="cs-CZ"/>
        </w:rPr>
        <w:t xml:space="preserve"> ceny díla bez DPH.</w:t>
      </w:r>
    </w:p>
    <w:p w14:paraId="2EEC4B06" w14:textId="77777777" w:rsidR="00DB3182" w:rsidRPr="009479EB" w:rsidRDefault="0002767D"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 xml:space="preserve">Právo na plnění z tohoto zajištění </w:t>
      </w:r>
      <w:r w:rsidR="006A61C2" w:rsidRPr="009479EB">
        <w:rPr>
          <w:rFonts w:cstheme="minorHAnsi"/>
          <w:sz w:val="22"/>
          <w:szCs w:val="22"/>
          <w:lang w:val="cs-CZ"/>
        </w:rPr>
        <w:t xml:space="preserve">závazku </w:t>
      </w:r>
      <w:r w:rsidRPr="009479EB">
        <w:rPr>
          <w:rFonts w:cstheme="minorHAnsi"/>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3A06E086" w14:textId="77777777" w:rsidR="00DB3182" w:rsidRPr="009479EB" w:rsidRDefault="00F0263E" w:rsidP="00DB3182">
      <w:pPr>
        <w:pStyle w:val="Nadpis2"/>
        <w:widowControl w:val="0"/>
        <w:spacing w:line="240" w:lineRule="auto"/>
        <w:ind w:left="0"/>
        <w:rPr>
          <w:rFonts w:cstheme="minorHAnsi"/>
          <w:sz w:val="22"/>
          <w:szCs w:val="22"/>
          <w:lang w:val="cs-CZ"/>
        </w:rPr>
      </w:pPr>
      <w:r w:rsidRPr="009479EB">
        <w:rPr>
          <w:rFonts w:cstheme="minorHAnsi"/>
          <w:sz w:val="22"/>
          <w:szCs w:val="22"/>
          <w:lang w:val="cs-CZ"/>
        </w:rPr>
        <w:t>Zajištění závazku</w:t>
      </w:r>
      <w:r w:rsidR="0002767D" w:rsidRPr="009479EB">
        <w:rPr>
          <w:rFonts w:cstheme="minorHAnsi"/>
          <w:sz w:val="22"/>
          <w:szCs w:val="22"/>
          <w:lang w:val="cs-CZ"/>
        </w:rPr>
        <w:t xml:space="preserve"> doloží Zhotovitel nejpozději </w:t>
      </w:r>
      <w:r w:rsidRPr="009479EB">
        <w:rPr>
          <w:rFonts w:cstheme="minorHAnsi"/>
          <w:sz w:val="22"/>
          <w:szCs w:val="22"/>
          <w:lang w:val="cs-CZ"/>
        </w:rPr>
        <w:t xml:space="preserve">do </w:t>
      </w:r>
      <w:r w:rsidR="002A17F5" w:rsidRPr="009479EB">
        <w:rPr>
          <w:rFonts w:cstheme="minorHAnsi"/>
          <w:sz w:val="22"/>
          <w:szCs w:val="22"/>
          <w:lang w:val="cs-CZ"/>
        </w:rPr>
        <w:t>10 pracovních dnů</w:t>
      </w:r>
      <w:r w:rsidRPr="009479EB">
        <w:rPr>
          <w:rFonts w:cstheme="minorHAnsi"/>
          <w:sz w:val="22"/>
          <w:szCs w:val="22"/>
          <w:lang w:val="cs-CZ"/>
        </w:rPr>
        <w:t xml:space="preserve"> ode dne </w:t>
      </w:r>
      <w:r w:rsidR="00566B4D" w:rsidRPr="009479EB">
        <w:rPr>
          <w:rFonts w:cstheme="minorHAnsi"/>
          <w:sz w:val="22"/>
          <w:szCs w:val="22"/>
          <w:lang w:val="cs-CZ"/>
        </w:rPr>
        <w:t>nabytí účinnosti S</w:t>
      </w:r>
      <w:r w:rsidR="0002767D" w:rsidRPr="009479EB">
        <w:rPr>
          <w:rFonts w:cstheme="minorHAnsi"/>
          <w:sz w:val="22"/>
          <w:szCs w:val="22"/>
          <w:lang w:val="cs-CZ"/>
        </w:rPr>
        <w:t>mlouvy.</w:t>
      </w:r>
    </w:p>
    <w:p w14:paraId="34E04920"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Zajištění závazku za řádné provádění díla formou bankovní záruky</w:t>
      </w:r>
      <w:r w:rsidR="0002767D" w:rsidRPr="0062032F">
        <w:rPr>
          <w:rFonts w:cstheme="minorHAnsi"/>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1B621F4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w:t>
      </w:r>
      <w:r w:rsidR="006A61C2" w:rsidRPr="0062032F">
        <w:rPr>
          <w:rFonts w:cstheme="minorHAnsi"/>
          <w:sz w:val="22"/>
          <w:szCs w:val="22"/>
          <w:lang w:val="cs-CZ"/>
        </w:rPr>
        <w:t>zajištění závazku</w:t>
      </w:r>
      <w:r w:rsidRPr="0062032F">
        <w:rPr>
          <w:rFonts w:cstheme="minorHAnsi"/>
          <w:sz w:val="22"/>
          <w:szCs w:val="22"/>
          <w:lang w:val="cs-CZ"/>
        </w:rPr>
        <w:t xml:space="preserve"> za řádné provedení díla nejpozději do patnáctého dne po odstranění všech vad a nedodělků bránících užívání stavby.</w:t>
      </w:r>
    </w:p>
    <w:p w14:paraId="1E579C2D" w14:textId="77777777" w:rsidR="009551B6" w:rsidRPr="0062032F" w:rsidRDefault="009551B6" w:rsidP="009551B6">
      <w:pPr>
        <w:rPr>
          <w:rFonts w:ascii="Cambria" w:hAnsi="Cambria" w:cstheme="minorHAnsi"/>
          <w:lang w:val="cs-CZ"/>
        </w:rPr>
      </w:pPr>
    </w:p>
    <w:p w14:paraId="220F1D9A" w14:textId="77777777" w:rsidR="00DB3182" w:rsidRPr="00BA38A7" w:rsidRDefault="0002767D" w:rsidP="00DB3182">
      <w:pPr>
        <w:pStyle w:val="Nadpis1"/>
        <w:spacing w:before="360" w:line="240" w:lineRule="auto"/>
        <w:ind w:left="0"/>
        <w:rPr>
          <w:rFonts w:cstheme="minorHAnsi"/>
          <w:sz w:val="22"/>
          <w:szCs w:val="22"/>
          <w:lang w:val="cs-CZ"/>
        </w:rPr>
      </w:pPr>
      <w:r w:rsidRPr="00BA38A7">
        <w:rPr>
          <w:rFonts w:cstheme="minorHAnsi"/>
          <w:sz w:val="22"/>
          <w:szCs w:val="22"/>
          <w:lang w:val="cs-CZ"/>
        </w:rPr>
        <w:t>Zajištění závazků za řádné plnění záručních podmínek</w:t>
      </w:r>
    </w:p>
    <w:p w14:paraId="38EF59B7"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w:t>
      </w:r>
      <w:r w:rsidRPr="009479EB">
        <w:rPr>
          <w:rFonts w:cstheme="minorHAnsi"/>
          <w:sz w:val="22"/>
          <w:szCs w:val="22"/>
          <w:lang w:val="cs-CZ"/>
        </w:rPr>
        <w:t xml:space="preserve">poskytne Objednateli </w:t>
      </w:r>
      <w:r w:rsidR="006A61C2" w:rsidRPr="009479EB">
        <w:rPr>
          <w:rFonts w:cstheme="minorHAnsi"/>
          <w:sz w:val="22"/>
          <w:szCs w:val="22"/>
          <w:lang w:val="cs-CZ"/>
        </w:rPr>
        <w:t>zajištění závazku</w:t>
      </w:r>
      <w:r w:rsidRPr="009479EB">
        <w:rPr>
          <w:rFonts w:cstheme="minorHAnsi"/>
          <w:sz w:val="22"/>
          <w:szCs w:val="22"/>
          <w:lang w:val="cs-CZ"/>
        </w:rPr>
        <w:t xml:space="preserve"> za řádné plnění záručních podmínek </w:t>
      </w:r>
      <w:r w:rsidR="006A61C2" w:rsidRPr="009479EB">
        <w:rPr>
          <w:rFonts w:cstheme="minorHAnsi"/>
          <w:sz w:val="22"/>
          <w:szCs w:val="22"/>
          <w:lang w:val="cs-CZ"/>
        </w:rPr>
        <w:t xml:space="preserve">formou bankovní záruky </w:t>
      </w:r>
      <w:r w:rsidR="00A11A6F" w:rsidRPr="009479EB">
        <w:rPr>
          <w:rFonts w:cstheme="minorHAnsi"/>
          <w:sz w:val="22"/>
          <w:szCs w:val="22"/>
          <w:lang w:val="cs-CZ"/>
        </w:rPr>
        <w:t xml:space="preserve">alespoň ve výši </w:t>
      </w:r>
      <w:r w:rsidR="002A17F5" w:rsidRPr="009479EB">
        <w:rPr>
          <w:rFonts w:cstheme="minorHAnsi"/>
          <w:sz w:val="22"/>
          <w:szCs w:val="22"/>
          <w:lang w:val="cs-CZ"/>
        </w:rPr>
        <w:t>5 % ceny</w:t>
      </w:r>
      <w:r w:rsidRPr="009479EB">
        <w:rPr>
          <w:rFonts w:cstheme="minorHAnsi"/>
          <w:sz w:val="22"/>
          <w:szCs w:val="22"/>
          <w:lang w:val="cs-CZ"/>
        </w:rPr>
        <w:t xml:space="preserve"> díla bez DPH, která bude platná po celou dobu záruční </w:t>
      </w:r>
      <w:r w:rsidR="005F76BE" w:rsidRPr="009479EB">
        <w:rPr>
          <w:rFonts w:cstheme="minorHAnsi"/>
          <w:sz w:val="22"/>
          <w:szCs w:val="22"/>
          <w:lang w:val="cs-CZ"/>
        </w:rPr>
        <w:t xml:space="preserve">doby </w:t>
      </w:r>
      <w:r w:rsidRPr="009479EB">
        <w:rPr>
          <w:rFonts w:cstheme="minorHAnsi"/>
          <w:sz w:val="22"/>
          <w:szCs w:val="22"/>
          <w:lang w:val="cs-CZ"/>
        </w:rPr>
        <w:t>na stavební část díla.</w:t>
      </w:r>
      <w:r w:rsidRPr="0062032F">
        <w:rPr>
          <w:rFonts w:cstheme="minorHAnsi"/>
          <w:sz w:val="22"/>
          <w:szCs w:val="22"/>
          <w:lang w:val="cs-CZ"/>
        </w:rPr>
        <w:t xml:space="preserve"> </w:t>
      </w:r>
    </w:p>
    <w:p w14:paraId="515180DE"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3EC9B81D"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Tuto bankovní záruku doloží Zhotovitel nejpozději do termínu konání předávacího a přejímacího řízení díla. </w:t>
      </w:r>
    </w:p>
    <w:p w14:paraId="5BA906DA" w14:textId="77777777" w:rsidR="00DB3182" w:rsidRPr="0062032F" w:rsidRDefault="006A61C2"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Zajištění závazku za řádné plnění záručních podmínek formou</w:t>
      </w:r>
      <w:r w:rsidR="0002767D" w:rsidRPr="0062032F">
        <w:rPr>
          <w:rFonts w:cstheme="minorHAnsi"/>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7E78BC9F" w14:textId="77777777" w:rsidR="00DB3182" w:rsidRPr="0062032F" w:rsidRDefault="0002767D" w:rsidP="00DB3182">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Objednatel vrátí Zhotoviteli bankovní záruku za řádné plnění záručních podmínek nejpozději do patnáctého dne po uplynutí záruční </w:t>
      </w:r>
      <w:r w:rsidR="00253149" w:rsidRPr="0062032F">
        <w:rPr>
          <w:rFonts w:cstheme="minorHAnsi"/>
          <w:sz w:val="22"/>
          <w:szCs w:val="22"/>
          <w:lang w:val="cs-CZ"/>
        </w:rPr>
        <w:t xml:space="preserve">doby </w:t>
      </w:r>
      <w:r w:rsidRPr="0062032F">
        <w:rPr>
          <w:rFonts w:cstheme="minorHAnsi"/>
          <w:sz w:val="22"/>
          <w:szCs w:val="22"/>
          <w:lang w:val="cs-CZ"/>
        </w:rPr>
        <w:t>na stavební část díla.</w:t>
      </w:r>
    </w:p>
    <w:p w14:paraId="78E92162"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Společná ustanovení</w:t>
      </w:r>
    </w:p>
    <w:p w14:paraId="22B2B619" w14:textId="77777777" w:rsidR="00731E51" w:rsidRPr="0062032F" w:rsidRDefault="0002767D" w:rsidP="00FD4C77">
      <w:pPr>
        <w:pStyle w:val="Nadpis2"/>
        <w:numPr>
          <w:ilvl w:val="1"/>
          <w:numId w:val="19"/>
        </w:numPr>
        <w:spacing w:line="240" w:lineRule="auto"/>
        <w:ind w:left="0"/>
        <w:rPr>
          <w:rFonts w:cstheme="minorHAnsi"/>
          <w:sz w:val="22"/>
          <w:szCs w:val="22"/>
          <w:lang w:val="cs-CZ"/>
        </w:rPr>
      </w:pPr>
      <w:r w:rsidRPr="0062032F">
        <w:rPr>
          <w:rFonts w:cstheme="minorHAnsi"/>
          <w:sz w:val="22"/>
          <w:szCs w:val="22"/>
          <w:lang w:val="cs-CZ"/>
        </w:rPr>
        <w:t>Pokud není v předchozích částech Smlouvy uvedeno něco jiného, vztahují se na ně příslušné články společných ustanovení.</w:t>
      </w:r>
    </w:p>
    <w:p w14:paraId="3D009C8C"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lastRenderedPageBreak/>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B827AE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62032F">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62032F">
        <w:rPr>
          <w:rFonts w:cstheme="minorHAnsi"/>
          <w:sz w:val="22"/>
          <w:szCs w:val="22"/>
          <w:lang w:val="cs-CZ"/>
        </w:rPr>
        <w:t xml:space="preserve"> </w:t>
      </w:r>
    </w:p>
    <w:p w14:paraId="37B2CEA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62032F">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61AEE6D6"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napToGrid w:val="0"/>
          <w:sz w:val="22"/>
          <w:szCs w:val="22"/>
          <w:lang w:val="cs-CZ"/>
        </w:rPr>
        <w:t xml:space="preserve">Není-li konkrétní věc ve </w:t>
      </w:r>
      <w:r w:rsidR="00457BEB" w:rsidRPr="0062032F">
        <w:rPr>
          <w:rFonts w:cstheme="minorHAnsi"/>
          <w:snapToGrid w:val="0"/>
          <w:sz w:val="22"/>
          <w:szCs w:val="22"/>
          <w:lang w:val="cs-CZ"/>
        </w:rPr>
        <w:t>S</w:t>
      </w:r>
      <w:r w:rsidRPr="0062032F">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62032F">
        <w:rPr>
          <w:rFonts w:cstheme="minorHAnsi"/>
          <w:snapToGrid w:val="0"/>
          <w:sz w:val="22"/>
          <w:szCs w:val="22"/>
          <w:lang w:val="cs-CZ"/>
        </w:rPr>
        <w:t xml:space="preserve"> </w:t>
      </w:r>
      <w:r w:rsidRPr="0062032F">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62032F">
        <w:rPr>
          <w:rFonts w:cstheme="minorHAnsi"/>
          <w:b/>
          <w:snapToGrid w:val="0"/>
          <w:sz w:val="22"/>
          <w:szCs w:val="22"/>
          <w:lang w:val="cs-CZ"/>
        </w:rPr>
        <w:t>platnou právní úpravou v ČR</w:t>
      </w:r>
      <w:r w:rsidRPr="0062032F">
        <w:rPr>
          <w:rFonts w:cstheme="minorHAnsi"/>
          <w:snapToGrid w:val="0"/>
          <w:sz w:val="22"/>
          <w:szCs w:val="22"/>
          <w:lang w:val="cs-CZ"/>
        </w:rPr>
        <w:t xml:space="preserve">, především občanským zákoníkem. Smluvní strany se dohodly, že jakékoli obchodní zvyklosti vylučují. </w:t>
      </w:r>
      <w:r w:rsidRPr="0062032F">
        <w:rPr>
          <w:rFonts w:cstheme="minorHAnsi"/>
          <w:bCs/>
          <w:snapToGrid w:val="0"/>
          <w:sz w:val="22"/>
          <w:szCs w:val="22"/>
          <w:lang w:val="cs-CZ"/>
        </w:rPr>
        <w:t xml:space="preserve">Smluvní vztah založený smlouvou o dílo se v plném rozsahu a bez jakýchkoli výjimek řídí českým právním řádem </w:t>
      </w:r>
      <w:r w:rsidRPr="0062032F">
        <w:rPr>
          <w:rFonts w:cstheme="minorHAnsi"/>
          <w:snapToGrid w:val="0"/>
          <w:sz w:val="22"/>
          <w:szCs w:val="22"/>
          <w:lang w:val="cs-CZ"/>
        </w:rPr>
        <w:t xml:space="preserve">(pokud zde půjde o smluvní vztah s mezinárodním prvkem, je tedy rozhodným, zvoleným právem </w:t>
      </w:r>
      <w:r w:rsidRPr="0062032F">
        <w:rPr>
          <w:rFonts w:cstheme="minorHAnsi"/>
          <w:bCs/>
          <w:snapToGrid w:val="0"/>
          <w:sz w:val="22"/>
          <w:szCs w:val="22"/>
          <w:lang w:val="cs-CZ"/>
        </w:rPr>
        <w:t>české právo</w:t>
      </w:r>
      <w:r w:rsidRPr="0062032F">
        <w:rPr>
          <w:rFonts w:cstheme="minorHAnsi"/>
          <w:snapToGrid w:val="0"/>
          <w:sz w:val="22"/>
          <w:szCs w:val="22"/>
          <w:lang w:val="cs-CZ"/>
        </w:rPr>
        <w:t>).</w:t>
      </w:r>
    </w:p>
    <w:p w14:paraId="0DDA777D"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2032F">
        <w:rPr>
          <w:rFonts w:cstheme="minorHAnsi"/>
          <w:sz w:val="22"/>
          <w:szCs w:val="22"/>
          <w:lang w:val="cs-CZ"/>
        </w:rPr>
        <w:t>S</w:t>
      </w:r>
      <w:r w:rsidRPr="0062032F">
        <w:rPr>
          <w:rFonts w:cstheme="minorHAnsi"/>
          <w:sz w:val="22"/>
          <w:szCs w:val="22"/>
          <w:lang w:val="cs-CZ"/>
        </w:rPr>
        <w:t xml:space="preserve">mlouvy. </w:t>
      </w:r>
      <w:r w:rsidR="00EF168B" w:rsidRPr="0062032F">
        <w:rPr>
          <w:rFonts w:cstheme="minorHAnsi"/>
          <w:sz w:val="22"/>
          <w:szCs w:val="22"/>
          <w:lang w:val="cs-CZ"/>
        </w:rPr>
        <w:t xml:space="preserve"> Zhotovitel na sebe přebírá nebezpečí změny okolností, spočívající zejména ve zvýšení cen vstupů, zvýšení cen prací, či v důsledcích koronavirové epidemie a s tím souvisejících rozhodnutí orgánů České republiky.</w:t>
      </w:r>
    </w:p>
    <w:p w14:paraId="11269E6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14:paraId="11986EED" w14:textId="77777777" w:rsidR="00193ED2" w:rsidRDefault="0002767D" w:rsidP="00FF0A24">
      <w:pPr>
        <w:pStyle w:val="Nadpis2"/>
        <w:spacing w:line="240" w:lineRule="auto"/>
        <w:ind w:left="0"/>
        <w:rPr>
          <w:rFonts w:cstheme="minorHAnsi"/>
          <w:sz w:val="22"/>
          <w:szCs w:val="22"/>
          <w:lang w:val="cs-CZ"/>
        </w:rPr>
      </w:pPr>
      <w:r w:rsidRPr="0062032F">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1FE43DD6" w14:textId="77777777" w:rsidR="00FA3973" w:rsidRPr="00FA3973" w:rsidRDefault="00FA3973" w:rsidP="00FA3973">
      <w:pPr>
        <w:rPr>
          <w:lang w:val="cs-CZ"/>
        </w:rPr>
      </w:pPr>
    </w:p>
    <w:p w14:paraId="1224F603" w14:textId="77777777"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Závěrečná ustanovení</w:t>
      </w:r>
    </w:p>
    <w:p w14:paraId="2EFE9E91" w14:textId="77777777"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 xml:space="preserve">Smlouva </w:t>
      </w:r>
      <w:r w:rsidR="003639DD" w:rsidRPr="00FA01FC">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t> </w:t>
      </w:r>
      <w:r w:rsidR="003639DD" w:rsidRPr="00FA01FC">
        <w:rPr>
          <w:rFonts w:asciiTheme="majorHAnsi" w:hAnsiTheme="majorHAnsi"/>
          <w:sz w:val="22"/>
          <w:szCs w:val="22"/>
          <w:lang w:val="cs-CZ"/>
        </w:rPr>
        <w:t>340/2015 Sb., o zvláštních podmínkách účinnosti některých smluv, uveřejňování těchto smluv a</w:t>
      </w:r>
      <w:r w:rsidR="003639DD">
        <w:rPr>
          <w:rFonts w:asciiTheme="majorHAnsi" w:hAnsiTheme="majorHAnsi"/>
          <w:sz w:val="22"/>
          <w:szCs w:val="22"/>
          <w:lang w:val="cs-CZ"/>
        </w:rPr>
        <w:t> </w:t>
      </w:r>
      <w:r w:rsidR="003639DD" w:rsidRPr="00FA01FC">
        <w:rPr>
          <w:rFonts w:asciiTheme="majorHAnsi" w:hAnsiTheme="majorHAnsi"/>
          <w:sz w:val="22"/>
          <w:szCs w:val="22"/>
          <w:lang w:val="cs-CZ"/>
        </w:rPr>
        <w:t>o registru smluv (zákon o registru smluv)</w:t>
      </w:r>
      <w:r w:rsidR="003639DD" w:rsidRPr="00D32C9E">
        <w:rPr>
          <w:rFonts w:asciiTheme="majorHAnsi" w:hAnsiTheme="majorHAnsi"/>
          <w:sz w:val="22"/>
          <w:szCs w:val="22"/>
          <w:lang w:val="cs-CZ"/>
        </w:rPr>
        <w:t>, pak smlouva nabývá účinnosti uveřejněním v registru smluv</w:t>
      </w:r>
      <w:r w:rsidR="003639DD">
        <w:rPr>
          <w:rFonts w:asciiTheme="majorHAnsi" w:hAnsiTheme="majorHAnsi"/>
          <w:sz w:val="22"/>
          <w:szCs w:val="22"/>
          <w:lang w:val="cs-CZ"/>
        </w:rPr>
        <w:t>.</w:t>
      </w:r>
    </w:p>
    <w:p w14:paraId="7915F378" w14:textId="77777777"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Osoba(y),podepisující smlouvu o dílo za Zhotovitele, prohlašuje, že je (jsou) oprávněna(y) tento smluvní vztah uzavřít a podepsat, a že na straně Zhotovitele  byly splněny všechny předpoklady a podmínky pro platné uzavření této smlouvy o dílo.</w:t>
      </w:r>
    </w:p>
    <w:p w14:paraId="5A2A37C8"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konstatují, že Smlouva byla vyhotovena </w:t>
      </w:r>
      <w:r w:rsidR="00655A43" w:rsidRPr="0062032F">
        <w:rPr>
          <w:rFonts w:cstheme="minorHAnsi"/>
          <w:sz w:val="22"/>
          <w:szCs w:val="22"/>
          <w:lang w:val="cs-CZ"/>
        </w:rPr>
        <w:t>v jednom originálu v elektronické podobě</w:t>
      </w:r>
      <w:r w:rsidR="00E85DA6" w:rsidRPr="0062032F">
        <w:rPr>
          <w:rFonts w:cstheme="minorHAnsi"/>
          <w:sz w:val="22"/>
          <w:szCs w:val="22"/>
          <w:lang w:val="cs-CZ"/>
        </w:rPr>
        <w:t>.</w:t>
      </w:r>
    </w:p>
    <w:p w14:paraId="20AAD0CB"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lastRenderedPageBreak/>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5418CD1E"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681DBC7"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4ED94000" w14:textId="77777777"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souhlasí s tím, aby výše uvedená </w:t>
      </w:r>
      <w:r w:rsidR="000677D9" w:rsidRPr="0062032F">
        <w:rPr>
          <w:rFonts w:cstheme="minorHAnsi"/>
          <w:sz w:val="22"/>
          <w:szCs w:val="22"/>
          <w:lang w:val="cs-CZ"/>
        </w:rPr>
        <w:t>S</w:t>
      </w:r>
      <w:r w:rsidRPr="0062032F">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62032F">
        <w:rPr>
          <w:rFonts w:cstheme="minorHAnsi"/>
          <w:sz w:val="22"/>
          <w:szCs w:val="22"/>
          <w:lang w:val="cs-CZ"/>
        </w:rPr>
        <w:t>S</w:t>
      </w:r>
      <w:r w:rsidRPr="0062032F">
        <w:rPr>
          <w:rFonts w:cstheme="minorHAnsi"/>
          <w:sz w:val="22"/>
          <w:szCs w:val="22"/>
          <w:lang w:val="cs-CZ"/>
        </w:rPr>
        <w:t>mlouvě nepovažují za obchodní tajemství ve smyslu § 504 občanského zákoníku a udělují svolení k jejich užití a zveřejnění bez stanovení jakýchkoliv dalších podmínek.</w:t>
      </w:r>
    </w:p>
    <w:p w14:paraId="7F79309D" w14:textId="77777777"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Nedílnou součást Smlouvy tvoří jako přílohy Smlouvy:</w:t>
      </w:r>
    </w:p>
    <w:p w14:paraId="674AF776"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1:</w:t>
      </w:r>
      <w:r w:rsidRPr="009479EB">
        <w:rPr>
          <w:rFonts w:asciiTheme="majorHAnsi" w:hAnsiTheme="majorHAnsi" w:cstheme="minorHAnsi"/>
          <w:lang w:val="cs-CZ"/>
        </w:rPr>
        <w:tab/>
        <w:t>Oceněný soupis stavebních prací, dodávek a služeb s výkazem výměr</w:t>
      </w:r>
    </w:p>
    <w:p w14:paraId="42045098" w14:textId="77777777" w:rsidR="00731E51" w:rsidRPr="009479EB"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2:</w:t>
      </w:r>
      <w:r w:rsidRPr="009479EB">
        <w:rPr>
          <w:rFonts w:asciiTheme="majorHAnsi" w:hAnsiTheme="majorHAnsi" w:cstheme="minorHAnsi"/>
          <w:lang w:val="cs-CZ"/>
        </w:rPr>
        <w:tab/>
        <w:t>Harmonogram výstavby</w:t>
      </w:r>
    </w:p>
    <w:p w14:paraId="3A94B22F" w14:textId="77777777" w:rsidR="000823FC" w:rsidRPr="008404B7" w:rsidRDefault="002A17F5" w:rsidP="00731E51">
      <w:pPr>
        <w:spacing w:after="120" w:line="240" w:lineRule="auto"/>
        <w:jc w:val="both"/>
        <w:rPr>
          <w:rFonts w:asciiTheme="majorHAnsi" w:hAnsiTheme="majorHAnsi" w:cstheme="minorHAnsi"/>
          <w:lang w:val="cs-CZ"/>
        </w:rPr>
      </w:pPr>
      <w:r w:rsidRPr="009479EB">
        <w:rPr>
          <w:rFonts w:asciiTheme="majorHAnsi" w:hAnsiTheme="majorHAnsi" w:cstheme="minorHAnsi"/>
          <w:lang w:val="cs-CZ"/>
        </w:rPr>
        <w:t>Příloha č. 3:</w:t>
      </w:r>
      <w:r w:rsidRPr="009479EB">
        <w:rPr>
          <w:rFonts w:asciiTheme="majorHAnsi" w:hAnsiTheme="majorHAnsi" w:cstheme="minorHAnsi"/>
          <w:lang w:val="cs-CZ"/>
        </w:rPr>
        <w:tab/>
        <w:t>DNSH</w:t>
      </w:r>
    </w:p>
    <w:p w14:paraId="75847C2E" w14:textId="77777777" w:rsidR="00534C00" w:rsidRPr="008404B7" w:rsidRDefault="00534C00"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a dále</w:t>
      </w:r>
    </w:p>
    <w:p w14:paraId="769CD902" w14:textId="2F7D6646" w:rsidR="00731E51" w:rsidRPr="008404B7" w:rsidRDefault="000823FC" w:rsidP="00731E51">
      <w:pPr>
        <w:spacing w:after="120" w:line="240" w:lineRule="auto"/>
        <w:ind w:left="1410" w:hanging="1410"/>
        <w:jc w:val="both"/>
        <w:rPr>
          <w:rFonts w:asciiTheme="majorHAnsi" w:hAnsiTheme="majorHAnsi" w:cstheme="minorHAnsi"/>
          <w:lang w:val="cs-CZ"/>
        </w:rPr>
      </w:pPr>
      <w:r w:rsidRPr="008404B7">
        <w:rPr>
          <w:rFonts w:asciiTheme="majorHAnsi" w:hAnsiTheme="majorHAnsi" w:cstheme="minorHAnsi"/>
          <w:lang w:val="cs-CZ"/>
        </w:rPr>
        <w:t>Příloha č. 4</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r>
      <w:r w:rsidR="00731E51" w:rsidRPr="00480003">
        <w:rPr>
          <w:rFonts w:asciiTheme="majorHAnsi" w:hAnsiTheme="majorHAnsi" w:cstheme="minorHAnsi"/>
          <w:lang w:val="cs-CZ"/>
        </w:rPr>
        <w:t xml:space="preserve">Nabídka Zhotovitele v rámci výběrového řízení s názvem </w:t>
      </w:r>
      <w:r w:rsidR="007634A0" w:rsidRPr="00480003">
        <w:rPr>
          <w:rFonts w:asciiTheme="majorHAnsi" w:hAnsiTheme="majorHAnsi" w:cstheme="minorHAnsi"/>
          <w:b/>
          <w:bCs/>
          <w:lang w:val="cs-CZ"/>
        </w:rPr>
        <w:t>„</w:t>
      </w:r>
      <w:r w:rsidR="00D0636D" w:rsidRPr="00480003">
        <w:rPr>
          <w:rFonts w:asciiTheme="majorHAnsi" w:hAnsiTheme="majorHAnsi" w:cstheme="minorHAnsi"/>
          <w:b/>
          <w:bCs/>
          <w:lang w:val="cs-CZ"/>
        </w:rPr>
        <w:t>Rekonstrukce střechy na ZŠ Jaroměřice nad Rokytnou</w:t>
      </w:r>
      <w:r w:rsidR="007634A0" w:rsidRPr="00480003">
        <w:rPr>
          <w:rFonts w:asciiTheme="majorHAnsi" w:hAnsiTheme="majorHAnsi" w:cstheme="minorHAnsi"/>
          <w:b/>
          <w:bCs/>
          <w:lang w:val="cs-CZ"/>
        </w:rPr>
        <w:t>“</w:t>
      </w:r>
      <w:r w:rsidR="00DB3182" w:rsidRPr="00480003">
        <w:rPr>
          <w:rFonts w:asciiTheme="majorHAnsi" w:hAnsiTheme="majorHAnsi" w:cstheme="minorHAnsi"/>
          <w:lang w:val="cs-CZ"/>
        </w:rPr>
        <w:t xml:space="preserve"> v elektronické podobě na CD</w:t>
      </w:r>
      <w:r w:rsidR="00655A43" w:rsidRPr="00480003">
        <w:rPr>
          <w:rFonts w:asciiTheme="majorHAnsi" w:hAnsiTheme="majorHAnsi" w:cstheme="minorHAnsi"/>
          <w:lang w:val="cs-CZ"/>
        </w:rPr>
        <w:t xml:space="preserve"> archivována u Objednatele</w:t>
      </w:r>
    </w:p>
    <w:p w14:paraId="7A3E1BEE" w14:textId="5F43BD98" w:rsidR="00731E51" w:rsidRPr="008404B7" w:rsidRDefault="000823FC" w:rsidP="00731E51">
      <w:pPr>
        <w:spacing w:line="240" w:lineRule="auto"/>
        <w:jc w:val="both"/>
        <w:rPr>
          <w:rFonts w:asciiTheme="majorHAnsi" w:hAnsiTheme="majorHAnsi" w:cstheme="minorHAnsi"/>
          <w:lang w:val="cs-CZ"/>
        </w:rPr>
      </w:pPr>
      <w:r w:rsidRPr="008404B7">
        <w:rPr>
          <w:rFonts w:asciiTheme="majorHAnsi" w:hAnsiTheme="majorHAnsi" w:cstheme="minorHAnsi"/>
          <w:lang w:val="cs-CZ"/>
        </w:rPr>
        <w:t>Příloha č. 5</w:t>
      </w:r>
      <w:r w:rsidR="00731E51" w:rsidRPr="008404B7">
        <w:rPr>
          <w:rFonts w:asciiTheme="majorHAnsi" w:hAnsiTheme="majorHAnsi" w:cstheme="minorHAnsi"/>
          <w:lang w:val="cs-CZ"/>
        </w:rPr>
        <w:t>:</w:t>
      </w:r>
      <w:r w:rsidR="00731E51" w:rsidRPr="008404B7">
        <w:rPr>
          <w:rFonts w:asciiTheme="majorHAnsi" w:hAnsiTheme="majorHAnsi" w:cstheme="minorHAnsi"/>
          <w:lang w:val="cs-CZ"/>
        </w:rPr>
        <w:tab/>
      </w:r>
      <w:r w:rsidR="005D0772">
        <w:rPr>
          <w:rFonts w:asciiTheme="majorHAnsi" w:hAnsiTheme="majorHAnsi" w:cstheme="minorHAnsi"/>
          <w:lang w:val="cs-CZ"/>
        </w:rPr>
        <w:t>P</w:t>
      </w:r>
      <w:r w:rsidR="00731E51" w:rsidRPr="008404B7">
        <w:rPr>
          <w:rFonts w:asciiTheme="majorHAnsi" w:hAnsiTheme="majorHAnsi" w:cstheme="minorHAnsi"/>
          <w:lang w:val="cs-CZ"/>
        </w:rPr>
        <w:t>rojektová dokumentace</w:t>
      </w:r>
      <w:r w:rsidR="005D0772">
        <w:rPr>
          <w:rFonts w:asciiTheme="majorHAnsi" w:hAnsiTheme="majorHAnsi" w:cstheme="minorHAnsi"/>
          <w:lang w:val="cs-CZ"/>
        </w:rPr>
        <w:t xml:space="preserve"> provádění stavby</w:t>
      </w:r>
      <w:r w:rsidR="00731E51" w:rsidRPr="008404B7">
        <w:rPr>
          <w:rFonts w:asciiTheme="majorHAnsi" w:hAnsiTheme="majorHAnsi" w:cstheme="minorHAnsi"/>
          <w:lang w:val="cs-CZ"/>
        </w:rPr>
        <w:t xml:space="preserve"> </w:t>
      </w:r>
      <w:r w:rsidR="00DB3182" w:rsidRPr="008404B7">
        <w:rPr>
          <w:rFonts w:asciiTheme="majorHAnsi" w:hAnsiTheme="majorHAnsi" w:cstheme="minorHAnsi"/>
          <w:lang w:val="cs-CZ"/>
        </w:rPr>
        <w:t>v elektronické podobě na CD</w:t>
      </w:r>
      <w:r w:rsidR="00655A43" w:rsidRPr="008404B7">
        <w:rPr>
          <w:rFonts w:asciiTheme="majorHAnsi" w:hAnsiTheme="majorHAnsi" w:cstheme="minorHAnsi"/>
          <w:lang w:val="cs-CZ"/>
        </w:rPr>
        <w:t xml:space="preserve"> archivována u Objednatele</w:t>
      </w:r>
    </w:p>
    <w:p w14:paraId="3BC2838E" w14:textId="77777777" w:rsidR="00FD698C" w:rsidRPr="008404B7" w:rsidRDefault="00E85DA6" w:rsidP="00425EEA">
      <w:pPr>
        <w:spacing w:after="0" w:line="240" w:lineRule="auto"/>
        <w:jc w:val="both"/>
        <w:rPr>
          <w:rFonts w:asciiTheme="majorHAnsi" w:hAnsiTheme="majorHAnsi" w:cstheme="minorHAnsi"/>
          <w:lang w:val="cs-CZ"/>
        </w:rPr>
      </w:pPr>
      <w:r w:rsidRPr="008404B7">
        <w:rPr>
          <w:rFonts w:asciiTheme="majorHAnsi" w:hAnsiTheme="majorHAnsi" w:cstheme="minorHAnsi"/>
          <w:lang w:val="cs-CZ"/>
        </w:rPr>
        <w:t>k</w:t>
      </w:r>
      <w:r w:rsidR="00FD698C" w:rsidRPr="008404B7">
        <w:rPr>
          <w:rFonts w:asciiTheme="majorHAnsi" w:hAnsiTheme="majorHAnsi" w:cstheme="minorHAnsi"/>
          <w:lang w:val="cs-CZ"/>
        </w:rPr>
        <w:t>teré nejsou nedílnou součástí smlouvy, ale jsou jako její přílohy archivovány u Objednatele.</w:t>
      </w:r>
    </w:p>
    <w:p w14:paraId="303DAF6F" w14:textId="77777777" w:rsidR="00FD698C" w:rsidRPr="0062032F" w:rsidRDefault="00FD698C" w:rsidP="00425EEA">
      <w:pPr>
        <w:spacing w:after="0" w:line="240" w:lineRule="auto"/>
        <w:jc w:val="both"/>
        <w:rPr>
          <w:rFonts w:ascii="Cambria" w:hAnsi="Cambria" w:cstheme="minorHAnsi"/>
          <w:b/>
          <w:lang w:val="cs-CZ"/>
        </w:rPr>
      </w:pPr>
      <w:r w:rsidRPr="0062032F">
        <w:rPr>
          <w:rFonts w:ascii="Cambria" w:hAnsi="Cambria" w:cstheme="minorHAnsi"/>
          <w:b/>
          <w:lang w:val="cs-CZ"/>
        </w:rPr>
        <w:t xml:space="preserve"> </w:t>
      </w:r>
    </w:p>
    <w:p w14:paraId="49800ECA" w14:textId="77777777" w:rsidR="00425EEA" w:rsidRPr="0062032F" w:rsidRDefault="00425EEA" w:rsidP="00425EEA">
      <w:pPr>
        <w:spacing w:after="0" w:line="240" w:lineRule="auto"/>
        <w:jc w:val="both"/>
        <w:rPr>
          <w:rFonts w:ascii="Cambria" w:hAnsi="Cambria" w:cstheme="minorHAnsi"/>
          <w:lang w:val="cs-CZ"/>
        </w:rPr>
      </w:pPr>
      <w:r w:rsidRPr="0062032F">
        <w:rPr>
          <w:rFonts w:ascii="Cambria" w:hAnsi="Cambria" w:cstheme="minorHAnsi"/>
          <w:b/>
          <w:lang w:val="cs-CZ"/>
        </w:rPr>
        <w:t xml:space="preserve">9.    </w:t>
      </w:r>
      <w:r w:rsidRPr="0062032F">
        <w:rPr>
          <w:rFonts w:ascii="Cambria" w:hAnsi="Cambria" w:cstheme="minorHAnsi"/>
          <w:lang w:val="cs-CZ"/>
        </w:rPr>
        <w:t xml:space="preserve">Pro případ, že tato </w:t>
      </w:r>
      <w:r w:rsidR="000677D9" w:rsidRPr="0062032F">
        <w:rPr>
          <w:rFonts w:ascii="Cambria" w:hAnsi="Cambria" w:cstheme="minorHAnsi"/>
          <w:lang w:val="cs-CZ"/>
        </w:rPr>
        <w:t>S</w:t>
      </w:r>
      <w:r w:rsidRPr="0062032F">
        <w:rPr>
          <w:rFonts w:ascii="Cambria" w:hAnsi="Cambria" w:cstheme="minorHAnsi"/>
          <w:lang w:val="cs-CZ"/>
        </w:rPr>
        <w:t xml:space="preserve">mlouva není uzavírána za přítomnosti obou smluvních stran, platí, že </w:t>
      </w:r>
      <w:r w:rsidR="000677D9" w:rsidRPr="0062032F">
        <w:rPr>
          <w:rFonts w:ascii="Cambria" w:hAnsi="Cambria" w:cstheme="minorHAnsi"/>
          <w:lang w:val="cs-CZ"/>
        </w:rPr>
        <w:t>S</w:t>
      </w:r>
      <w:r w:rsidRPr="0062032F">
        <w:rPr>
          <w:rFonts w:ascii="Cambria" w:hAnsi="Cambria" w:cstheme="minorHAnsi"/>
          <w:lang w:val="cs-CZ"/>
        </w:rPr>
        <w:t>mlouva nebude uzavřena, pokud ji některý z účastníků podepíše s jakoukoli změnou či odchylkou, byť nepodstatnou, nebo dodatkem, ledaže druhá smluvní strana takovou změnu či odchylku nebo dodatek následně schválí.</w:t>
      </w:r>
    </w:p>
    <w:p w14:paraId="5F813F95" w14:textId="77777777" w:rsidR="007634A0" w:rsidRPr="0062032F" w:rsidRDefault="007634A0" w:rsidP="00534C00">
      <w:pPr>
        <w:tabs>
          <w:tab w:val="left" w:pos="5387"/>
        </w:tabs>
        <w:jc w:val="both"/>
        <w:rPr>
          <w:rFonts w:ascii="Cambria" w:hAnsi="Cambria" w:cstheme="minorHAnsi"/>
          <w:lang w:val="cs-CZ"/>
        </w:rPr>
      </w:pPr>
    </w:p>
    <w:p w14:paraId="11886566" w14:textId="77777777" w:rsidR="00534C00" w:rsidRPr="0062032F" w:rsidRDefault="00534C00" w:rsidP="00534C00">
      <w:pPr>
        <w:tabs>
          <w:tab w:val="left" w:pos="5387"/>
        </w:tabs>
        <w:jc w:val="both"/>
        <w:rPr>
          <w:rFonts w:ascii="Cambria" w:hAnsi="Cambria" w:cstheme="minorHAnsi"/>
          <w:lang w:val="cs-CZ"/>
        </w:rPr>
      </w:pPr>
      <w:r w:rsidRPr="0062032F">
        <w:rPr>
          <w:rFonts w:ascii="Cambria" w:hAnsi="Cambria" w:cstheme="minorHAnsi"/>
          <w:lang w:val="cs-CZ"/>
        </w:rPr>
        <w:t>Objednatel</w:t>
      </w:r>
      <w:r w:rsidRPr="0062032F">
        <w:rPr>
          <w:rFonts w:ascii="Cambria" w:hAnsi="Cambria" w:cstheme="minorHAnsi"/>
          <w:lang w:val="cs-CZ"/>
        </w:rPr>
        <w:tab/>
      </w:r>
      <w:r w:rsidRPr="0062032F">
        <w:rPr>
          <w:rFonts w:ascii="Cambria" w:hAnsi="Cambria" w:cstheme="minorHAnsi"/>
          <w:lang w:val="cs-CZ"/>
        </w:rPr>
        <w:tab/>
        <w:t>Zhotovitel</w:t>
      </w:r>
    </w:p>
    <w:p w14:paraId="38A6C668" w14:textId="7D0E8E92" w:rsidR="00534C00" w:rsidRPr="0062032F" w:rsidRDefault="007634A0" w:rsidP="00534C00">
      <w:pPr>
        <w:tabs>
          <w:tab w:val="left" w:pos="5387"/>
        </w:tabs>
        <w:jc w:val="both"/>
        <w:rPr>
          <w:rFonts w:ascii="Cambria" w:hAnsi="Cambria" w:cstheme="minorHAnsi"/>
          <w:lang w:val="cs-CZ"/>
        </w:rPr>
      </w:pPr>
      <w:r>
        <w:rPr>
          <w:rFonts w:ascii="Cambria" w:hAnsi="Cambria" w:cstheme="minorHAnsi"/>
          <w:lang w:val="cs-CZ"/>
        </w:rPr>
        <w:t>Jaroměřice nad Rokytnou</w:t>
      </w:r>
      <w:r w:rsidR="00534C00" w:rsidRPr="0062032F">
        <w:rPr>
          <w:rFonts w:ascii="Cambria" w:hAnsi="Cambria" w:cstheme="minorHAnsi"/>
          <w:lang w:val="cs-CZ"/>
        </w:rPr>
        <w:t xml:space="preserve">, dne …………………. </w:t>
      </w:r>
      <w:r w:rsidR="00534C00" w:rsidRPr="0062032F">
        <w:rPr>
          <w:rFonts w:ascii="Cambria" w:hAnsi="Cambria" w:cstheme="minorHAnsi"/>
          <w:lang w:val="cs-CZ"/>
        </w:rPr>
        <w:tab/>
      </w:r>
      <w:r w:rsidR="00534C00" w:rsidRPr="0062032F">
        <w:rPr>
          <w:rFonts w:ascii="Cambria" w:hAnsi="Cambria" w:cstheme="minorHAnsi"/>
          <w:lang w:val="cs-CZ"/>
        </w:rPr>
        <w:tab/>
        <w:t>V</w:t>
      </w:r>
      <w:bookmarkStart w:id="3" w:name="Text4"/>
      <w:r w:rsidR="00534C00" w:rsidRPr="0062032F">
        <w:rPr>
          <w:rFonts w:ascii="Cambria" w:hAnsi="Cambria" w:cstheme="minorHAnsi"/>
          <w:lang w:val="cs-CZ"/>
        </w:rPr>
        <w:t xml:space="preserve"> </w:t>
      </w:r>
      <w:r w:rsidR="00E819E5" w:rsidRPr="0062032F">
        <w:rPr>
          <w:rFonts w:ascii="Cambria" w:hAnsi="Cambria" w:cstheme="minorHAnsi"/>
          <w:highlight w:val="yellow"/>
          <w:lang w:val="cs-CZ"/>
        </w:rPr>
        <w:fldChar w:fldCharType="begin">
          <w:ffData>
            <w:name w:val="Text4"/>
            <w:enabled/>
            <w:calcOnExit w:val="0"/>
            <w:textInput/>
          </w:ffData>
        </w:fldChar>
      </w:r>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3"/>
      <w:r w:rsidR="00534C00" w:rsidRPr="0062032F">
        <w:rPr>
          <w:rFonts w:ascii="Cambria" w:hAnsi="Cambria" w:cstheme="minorHAnsi"/>
          <w:lang w:val="cs-CZ"/>
        </w:rPr>
        <w:t xml:space="preserve"> dne </w:t>
      </w:r>
      <w:r w:rsidR="00E819E5" w:rsidRPr="0062032F">
        <w:rPr>
          <w:rFonts w:ascii="Cambria" w:hAnsi="Cambria" w:cstheme="minorHAnsi"/>
          <w:highlight w:val="yellow"/>
          <w:lang w:val="cs-CZ"/>
        </w:rPr>
        <w:fldChar w:fldCharType="begin">
          <w:ffData>
            <w:name w:val="Text5"/>
            <w:enabled/>
            <w:calcOnExit w:val="0"/>
            <w:textInput/>
          </w:ffData>
        </w:fldChar>
      </w:r>
      <w:bookmarkStart w:id="4" w:name="Text5"/>
      <w:r w:rsidR="00534C00" w:rsidRPr="0062032F">
        <w:rPr>
          <w:rFonts w:ascii="Cambria" w:hAnsi="Cambria" w:cstheme="minorHAnsi"/>
          <w:highlight w:val="yellow"/>
          <w:lang w:val="cs-CZ"/>
        </w:rPr>
        <w:instrText xml:space="preserve"> FORMTEXT </w:instrText>
      </w:r>
      <w:r w:rsidR="00E819E5" w:rsidRPr="0062032F">
        <w:rPr>
          <w:rFonts w:ascii="Cambria" w:hAnsi="Cambria" w:cstheme="minorHAnsi"/>
          <w:highlight w:val="yellow"/>
          <w:lang w:val="cs-CZ"/>
        </w:rPr>
      </w:r>
      <w:r w:rsidR="00E819E5"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E819E5" w:rsidRPr="0062032F">
        <w:rPr>
          <w:rFonts w:ascii="Cambria" w:hAnsi="Cambria" w:cstheme="minorHAnsi"/>
          <w:highlight w:val="yellow"/>
          <w:lang w:val="cs-CZ"/>
        </w:rPr>
        <w:fldChar w:fldCharType="end"/>
      </w:r>
      <w:bookmarkEnd w:id="4"/>
    </w:p>
    <w:p w14:paraId="71166124" w14:textId="77777777" w:rsidR="00534C00" w:rsidRPr="0062032F" w:rsidRDefault="00534C00" w:rsidP="00534C00">
      <w:pPr>
        <w:tabs>
          <w:tab w:val="left" w:pos="5812"/>
        </w:tabs>
        <w:jc w:val="both"/>
        <w:rPr>
          <w:rFonts w:ascii="Cambria" w:hAnsi="Cambria" w:cstheme="minorHAnsi"/>
          <w:lang w:val="cs-CZ"/>
        </w:rPr>
      </w:pPr>
    </w:p>
    <w:p w14:paraId="0299885C" w14:textId="77777777" w:rsidR="00534C00" w:rsidRPr="0062032F" w:rsidRDefault="00534C00" w:rsidP="00534C00">
      <w:pPr>
        <w:tabs>
          <w:tab w:val="left" w:pos="5812"/>
        </w:tabs>
        <w:jc w:val="both"/>
        <w:rPr>
          <w:rFonts w:ascii="Cambria" w:hAnsi="Cambria" w:cstheme="minorHAnsi"/>
          <w:lang w:val="cs-CZ"/>
        </w:rPr>
      </w:pPr>
    </w:p>
    <w:p w14:paraId="5710E2A6" w14:textId="77777777" w:rsidR="00534C00" w:rsidRPr="0062032F" w:rsidRDefault="00534C00" w:rsidP="00534C00">
      <w:pPr>
        <w:tabs>
          <w:tab w:val="left" w:pos="5387"/>
        </w:tabs>
        <w:spacing w:after="0"/>
        <w:jc w:val="both"/>
        <w:rPr>
          <w:rFonts w:ascii="Cambria" w:hAnsi="Cambria" w:cstheme="minorHAnsi"/>
          <w:lang w:val="cs-CZ"/>
        </w:rPr>
      </w:pPr>
      <w:r w:rsidRPr="0062032F">
        <w:rPr>
          <w:rFonts w:ascii="Cambria" w:hAnsi="Cambria" w:cstheme="minorHAnsi"/>
          <w:lang w:val="cs-CZ"/>
        </w:rPr>
        <w:t>……………………………………………………</w:t>
      </w:r>
      <w:r w:rsidRPr="0062032F">
        <w:rPr>
          <w:rFonts w:ascii="Cambria" w:hAnsi="Cambria" w:cstheme="minorHAnsi"/>
          <w:lang w:val="cs-CZ"/>
        </w:rPr>
        <w:tab/>
      </w:r>
      <w:r w:rsidRPr="0062032F">
        <w:rPr>
          <w:rFonts w:ascii="Cambria" w:hAnsi="Cambria" w:cstheme="minorHAnsi"/>
          <w:lang w:val="cs-CZ"/>
        </w:rPr>
        <w:tab/>
        <w:t>…………………………………………………….</w:t>
      </w:r>
    </w:p>
    <w:p w14:paraId="046FC1BF" w14:textId="0D956C3A" w:rsidR="00534C00" w:rsidRPr="00655704" w:rsidRDefault="00655704" w:rsidP="00DA2C14">
      <w:pPr>
        <w:tabs>
          <w:tab w:val="left" w:pos="567"/>
          <w:tab w:val="left" w:leader="dot" w:pos="2835"/>
          <w:tab w:val="left" w:pos="5670"/>
          <w:tab w:val="left" w:leader="dot" w:pos="7938"/>
        </w:tabs>
        <w:spacing w:after="0" w:line="240" w:lineRule="auto"/>
        <w:rPr>
          <w:rFonts w:ascii="Cambria" w:hAnsi="Cambria" w:cstheme="minorHAnsi"/>
          <w:lang w:val="cs-CZ"/>
        </w:rPr>
      </w:pPr>
      <w:proofErr w:type="spellStart"/>
      <w:r w:rsidRPr="00655704">
        <w:rPr>
          <w:rFonts w:ascii="Cambria" w:hAnsi="Cambria"/>
          <w:b/>
        </w:rPr>
        <w:t>Město</w:t>
      </w:r>
      <w:proofErr w:type="spellEnd"/>
      <w:r w:rsidRPr="00655704">
        <w:rPr>
          <w:rFonts w:ascii="Cambria" w:hAnsi="Cambria"/>
          <w:b/>
        </w:rPr>
        <w:t xml:space="preserve"> </w:t>
      </w:r>
      <w:proofErr w:type="spellStart"/>
      <w:r w:rsidR="007634A0" w:rsidRPr="007634A0">
        <w:rPr>
          <w:rFonts w:ascii="Cambria" w:hAnsi="Cambria"/>
          <w:b/>
        </w:rPr>
        <w:t>Jaroměřice</w:t>
      </w:r>
      <w:proofErr w:type="spellEnd"/>
      <w:r w:rsidR="007634A0" w:rsidRPr="007634A0">
        <w:rPr>
          <w:rFonts w:ascii="Cambria" w:hAnsi="Cambria"/>
          <w:b/>
        </w:rPr>
        <w:t xml:space="preserve"> nad </w:t>
      </w:r>
      <w:proofErr w:type="spellStart"/>
      <w:r w:rsidR="007634A0" w:rsidRPr="007634A0">
        <w:rPr>
          <w:rFonts w:ascii="Cambria" w:hAnsi="Cambria"/>
          <w:b/>
        </w:rPr>
        <w:t>Rokytnou</w:t>
      </w:r>
      <w:proofErr w:type="spellEnd"/>
      <w:r w:rsidRPr="00655704">
        <w:rPr>
          <w:rFonts w:ascii="Cambria" w:hAnsi="Cambria"/>
          <w:b/>
          <w:color w:val="FFFFFF" w:themeColor="background1"/>
        </w:rPr>
        <w:tab/>
      </w:r>
      <w:r w:rsidR="00E819E5" w:rsidRPr="00655704">
        <w:rPr>
          <w:rFonts w:ascii="Cambria" w:hAnsi="Cambria" w:cstheme="minorHAnsi"/>
          <w:highlight w:val="yellow"/>
          <w:lang w:val="cs-CZ"/>
        </w:rPr>
        <w:fldChar w:fldCharType="begin">
          <w:ffData>
            <w:name w:val="Text7"/>
            <w:enabled/>
            <w:calcOnExit w:val="0"/>
            <w:textInput/>
          </w:ffData>
        </w:fldChar>
      </w:r>
      <w:bookmarkStart w:id="5" w:name="Text7"/>
      <w:r w:rsidR="00FC729A" w:rsidRPr="00655704">
        <w:rPr>
          <w:rFonts w:ascii="Cambria" w:hAnsi="Cambria" w:cstheme="minorHAnsi"/>
          <w:highlight w:val="yellow"/>
          <w:lang w:val="cs-CZ"/>
        </w:rPr>
        <w:instrText xml:space="preserve"> FORMTEXT </w:instrText>
      </w:r>
      <w:r w:rsidR="00E819E5" w:rsidRPr="00655704">
        <w:rPr>
          <w:rFonts w:ascii="Cambria" w:hAnsi="Cambria" w:cstheme="minorHAnsi"/>
          <w:highlight w:val="yellow"/>
          <w:lang w:val="cs-CZ"/>
        </w:rPr>
      </w:r>
      <w:r w:rsidR="00E819E5" w:rsidRPr="00655704">
        <w:rPr>
          <w:rFonts w:ascii="Cambria" w:hAnsi="Cambria" w:cstheme="minorHAnsi"/>
          <w:highlight w:val="yellow"/>
          <w:lang w:val="cs-CZ"/>
        </w:rPr>
        <w:fldChar w:fldCharType="separate"/>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FC729A" w:rsidRPr="00655704">
        <w:rPr>
          <w:rFonts w:ascii="Cambria" w:hAnsi="Cambria" w:cstheme="minorHAnsi"/>
          <w:noProof/>
          <w:highlight w:val="yellow"/>
          <w:lang w:val="cs-CZ"/>
        </w:rPr>
        <w:t> </w:t>
      </w:r>
      <w:r w:rsidR="00E819E5" w:rsidRPr="00655704">
        <w:rPr>
          <w:rFonts w:ascii="Cambria" w:hAnsi="Cambria" w:cstheme="minorHAnsi"/>
          <w:highlight w:val="yellow"/>
          <w:lang w:val="cs-CZ"/>
        </w:rPr>
        <w:fldChar w:fldCharType="end"/>
      </w:r>
      <w:bookmarkEnd w:id="5"/>
    </w:p>
    <w:p w14:paraId="4E68764E" w14:textId="0BDC76C6" w:rsidR="00212112" w:rsidRPr="0062032F" w:rsidRDefault="007634A0" w:rsidP="009479EB">
      <w:pPr>
        <w:tabs>
          <w:tab w:val="left" w:pos="3402"/>
          <w:tab w:val="left" w:pos="5387"/>
        </w:tabs>
        <w:spacing w:line="240" w:lineRule="auto"/>
        <w:ind w:left="3402" w:hanging="3402"/>
        <w:jc w:val="both"/>
        <w:rPr>
          <w:rFonts w:ascii="Cambria" w:hAnsi="Cambria" w:cstheme="minorHAnsi"/>
          <w:lang w:val="cs-CZ"/>
        </w:rPr>
      </w:pPr>
      <w:r w:rsidRPr="007634A0">
        <w:rPr>
          <w:rFonts w:ascii="Cambria" w:hAnsi="Cambria"/>
        </w:rPr>
        <w:t>Ing. Jaroslav Soukup, MBA, starosta</w:t>
      </w:r>
      <w:r w:rsidR="00534C00" w:rsidRPr="0062032F">
        <w:rPr>
          <w:rFonts w:ascii="Cambria" w:hAnsi="Cambria" w:cstheme="minorHAnsi"/>
          <w:lang w:val="cs-CZ"/>
        </w:rPr>
        <w:tab/>
      </w:r>
      <w:r w:rsidR="003639DD">
        <w:rPr>
          <w:rFonts w:ascii="Cambria" w:hAnsi="Cambria" w:cstheme="minorHAnsi"/>
          <w:lang w:val="cs-CZ"/>
        </w:rPr>
        <w:tab/>
      </w:r>
      <w:r w:rsidR="00534C00" w:rsidRPr="0062032F">
        <w:rPr>
          <w:rFonts w:ascii="Cambria" w:hAnsi="Cambria" w:cstheme="minorHAnsi"/>
          <w:lang w:val="cs-CZ"/>
        </w:rPr>
        <w:tab/>
      </w:r>
      <w:r w:rsidRPr="00655704">
        <w:rPr>
          <w:rFonts w:ascii="Cambria" w:hAnsi="Cambria" w:cstheme="minorHAnsi"/>
          <w:highlight w:val="yellow"/>
          <w:lang w:val="cs-CZ"/>
        </w:rPr>
        <w:fldChar w:fldCharType="begin">
          <w:ffData>
            <w:name w:val="Text7"/>
            <w:enabled/>
            <w:calcOnExit w:val="0"/>
            <w:textInput/>
          </w:ffData>
        </w:fldChar>
      </w:r>
      <w:r w:rsidRPr="00655704">
        <w:rPr>
          <w:rFonts w:ascii="Cambria" w:hAnsi="Cambria" w:cstheme="minorHAnsi"/>
          <w:highlight w:val="yellow"/>
          <w:lang w:val="cs-CZ"/>
        </w:rPr>
        <w:instrText xml:space="preserve"> FORMTEXT </w:instrText>
      </w:r>
      <w:r w:rsidRPr="00655704">
        <w:rPr>
          <w:rFonts w:ascii="Cambria" w:hAnsi="Cambria" w:cstheme="minorHAnsi"/>
          <w:highlight w:val="yellow"/>
          <w:lang w:val="cs-CZ"/>
        </w:rPr>
      </w:r>
      <w:r w:rsidRPr="00655704">
        <w:rPr>
          <w:rFonts w:ascii="Cambria" w:hAnsi="Cambria" w:cstheme="minorHAnsi"/>
          <w:highlight w:val="yellow"/>
          <w:lang w:val="cs-CZ"/>
        </w:rPr>
        <w:fldChar w:fldCharType="separate"/>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noProof/>
          <w:highlight w:val="yellow"/>
          <w:lang w:val="cs-CZ"/>
        </w:rPr>
        <w:t> </w:t>
      </w:r>
      <w:r w:rsidRPr="00655704">
        <w:rPr>
          <w:rFonts w:ascii="Cambria" w:hAnsi="Cambria" w:cstheme="minorHAnsi"/>
          <w:highlight w:val="yellow"/>
          <w:lang w:val="cs-CZ"/>
        </w:rPr>
        <w:fldChar w:fldCharType="end"/>
      </w:r>
      <w:r w:rsidR="00212112" w:rsidRPr="0062032F">
        <w:rPr>
          <w:rFonts w:ascii="Cambria" w:hAnsi="Cambria" w:cstheme="minorHAnsi"/>
          <w:lang w:val="cs-CZ"/>
        </w:rPr>
        <w:tab/>
      </w:r>
    </w:p>
    <w:p w14:paraId="188F77D6" w14:textId="77777777" w:rsidR="003C60C2" w:rsidRPr="0062032F" w:rsidRDefault="003C60C2" w:rsidP="003F2BEF">
      <w:pPr>
        <w:tabs>
          <w:tab w:val="left" w:pos="5387"/>
        </w:tabs>
        <w:jc w:val="both"/>
        <w:rPr>
          <w:rFonts w:ascii="Cambria" w:hAnsi="Cambria" w:cstheme="minorHAnsi"/>
          <w:i/>
          <w:iCs/>
          <w:lang w:val="cs-CZ"/>
        </w:rPr>
      </w:pPr>
    </w:p>
    <w:sectPr w:rsidR="003C60C2" w:rsidRPr="0062032F"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264D" w14:textId="77777777" w:rsidR="00803824" w:rsidRPr="00AF3C37" w:rsidRDefault="00803824" w:rsidP="00B80DA7">
      <w:pPr>
        <w:spacing w:after="0" w:line="240" w:lineRule="auto"/>
      </w:pPr>
      <w:r>
        <w:separator/>
      </w:r>
    </w:p>
  </w:endnote>
  <w:endnote w:type="continuationSeparator" w:id="0">
    <w:p w14:paraId="2E3D2785" w14:textId="77777777" w:rsidR="00803824" w:rsidRPr="00AF3C37" w:rsidRDefault="00803824"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15FB66A8"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24</w:t>
        </w:r>
        <w:r>
          <w:rPr>
            <w:noProof/>
            <w:lang w:val="cs-CZ"/>
          </w:rPr>
          <w:fldChar w:fldCharType="end"/>
        </w:r>
      </w:p>
    </w:sdtContent>
  </w:sdt>
  <w:p w14:paraId="689DEC08" w14:textId="77777777" w:rsidR="00C42B35" w:rsidRDefault="00C42B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7BE69B71" w14:textId="77777777" w:rsidR="00C42B35" w:rsidRDefault="00E819E5">
        <w:pPr>
          <w:pStyle w:val="Zpat"/>
          <w:jc w:val="center"/>
        </w:pPr>
        <w:r>
          <w:fldChar w:fldCharType="begin"/>
        </w:r>
        <w:r w:rsidR="00C42B35">
          <w:instrText>PAGE   \* MERGEFORMAT</w:instrText>
        </w:r>
        <w:r>
          <w:fldChar w:fldCharType="separate"/>
        </w:r>
        <w:r w:rsidR="00003DD0" w:rsidRPr="00003DD0">
          <w:rPr>
            <w:noProof/>
            <w:lang w:val="cs-CZ"/>
          </w:rPr>
          <w:t>1</w:t>
        </w:r>
        <w:r>
          <w:rPr>
            <w:noProof/>
            <w:lang w:val="cs-CZ"/>
          </w:rPr>
          <w:fldChar w:fldCharType="end"/>
        </w:r>
      </w:p>
    </w:sdtContent>
  </w:sdt>
  <w:p w14:paraId="58E62DEB" w14:textId="77777777" w:rsidR="00C42B35" w:rsidRDefault="00C42B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5424" w14:textId="77777777" w:rsidR="00803824" w:rsidRPr="00AF3C37" w:rsidRDefault="00803824" w:rsidP="00B80DA7">
      <w:pPr>
        <w:spacing w:after="0" w:line="240" w:lineRule="auto"/>
      </w:pPr>
      <w:r>
        <w:separator/>
      </w:r>
    </w:p>
  </w:footnote>
  <w:footnote w:type="continuationSeparator" w:id="0">
    <w:p w14:paraId="0ABA41CF" w14:textId="77777777" w:rsidR="00803824" w:rsidRPr="00AF3C37" w:rsidRDefault="00803824"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248D" w14:textId="77777777" w:rsidR="00C42B35" w:rsidRPr="0062032F" w:rsidRDefault="00C42B35" w:rsidP="009303D8">
    <w:pPr>
      <w:rPr>
        <w:i/>
        <w:lang w:val="cs-CZ"/>
      </w:rPr>
    </w:pPr>
    <w:r w:rsidRPr="0062032F">
      <w:rPr>
        <w:rFonts w:ascii="Cambria" w:hAnsi="Cambria" w:cstheme="minorHAnsi"/>
        <w:bCs/>
        <w:i/>
        <w:lang w:val="cs-CZ"/>
      </w:rPr>
      <w:t>Příloha č. 3 – Závazný návrh smlouvy o dílo</w:t>
    </w:r>
  </w:p>
  <w:p w14:paraId="03E81D74" w14:textId="77777777" w:rsidR="00C42B35" w:rsidRDefault="00C42B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15:restartNumberingAfterBreak="0">
    <w:nsid w:val="7C313E57"/>
    <w:multiLevelType w:val="multilevel"/>
    <w:tmpl w:val="A21481AA"/>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0" w15:restartNumberingAfterBreak="0">
    <w:nsid w:val="7E4A4364"/>
    <w:multiLevelType w:val="multilevel"/>
    <w:tmpl w:val="561E2EAC"/>
    <w:lvl w:ilvl="0">
      <w:start w:val="3"/>
      <w:numFmt w:val="bullet"/>
      <w:lvlText w:val="-"/>
      <w:lvlJc w:val="left"/>
      <w:pPr>
        <w:ind w:left="720" w:firstLine="0"/>
      </w:pPr>
      <w:rPr>
        <w:rFonts w:ascii="Cambria" w:eastAsia="Calibri" w:hAnsi="Cambria"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1"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217740555">
    <w:abstractNumId w:val="19"/>
  </w:num>
  <w:num w:numId="2" w16cid:durableId="111243281">
    <w:abstractNumId w:val="27"/>
  </w:num>
  <w:num w:numId="3" w16cid:durableId="19710167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72165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68666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34116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3654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4569983">
    <w:abstractNumId w:val="23"/>
  </w:num>
  <w:num w:numId="9" w16cid:durableId="212348504">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5797491">
    <w:abstractNumId w:val="11"/>
  </w:num>
  <w:num w:numId="11" w16cid:durableId="924727507">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04652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153982">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12356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098408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8164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595861">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130812">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760457">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263614">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630899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9214640">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0682673">
    <w:abstractNumId w:val="6"/>
  </w:num>
  <w:num w:numId="24" w16cid:durableId="783303601">
    <w:abstractNumId w:val="15"/>
  </w:num>
  <w:num w:numId="25" w16cid:durableId="1240555015">
    <w:abstractNumId w:val="7"/>
  </w:num>
  <w:num w:numId="26" w16cid:durableId="1559123496">
    <w:abstractNumId w:val="31"/>
  </w:num>
  <w:num w:numId="27" w16cid:durableId="1327587563">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257934">
    <w:abstractNumId w:val="24"/>
  </w:num>
  <w:num w:numId="29" w16cid:durableId="1972437791">
    <w:abstractNumId w:val="26"/>
  </w:num>
  <w:num w:numId="30" w16cid:durableId="1032998530">
    <w:abstractNumId w:val="20"/>
  </w:num>
  <w:num w:numId="31" w16cid:durableId="489754656">
    <w:abstractNumId w:val="28"/>
  </w:num>
  <w:num w:numId="32" w16cid:durableId="414210111">
    <w:abstractNumId w:val="10"/>
  </w:num>
  <w:num w:numId="33" w16cid:durableId="2069184593">
    <w:abstractNumId w:val="11"/>
  </w:num>
  <w:num w:numId="34" w16cid:durableId="13923511">
    <w:abstractNumId w:val="11"/>
  </w:num>
  <w:num w:numId="35" w16cid:durableId="1656454374">
    <w:abstractNumId w:val="11"/>
  </w:num>
  <w:num w:numId="36" w16cid:durableId="2108771993">
    <w:abstractNumId w:val="9"/>
  </w:num>
  <w:num w:numId="37" w16cid:durableId="632636761">
    <w:abstractNumId w:val="11"/>
  </w:num>
  <w:num w:numId="38" w16cid:durableId="964577981">
    <w:abstractNumId w:val="22"/>
  </w:num>
  <w:num w:numId="39" w16cid:durableId="875198963">
    <w:abstractNumId w:val="11"/>
  </w:num>
  <w:num w:numId="40" w16cid:durableId="311762102">
    <w:abstractNumId w:val="11"/>
  </w:num>
  <w:num w:numId="41" w16cid:durableId="1804695383">
    <w:abstractNumId w:val="11"/>
  </w:num>
  <w:num w:numId="42" w16cid:durableId="1530222441">
    <w:abstractNumId w:val="11"/>
  </w:num>
  <w:num w:numId="43" w16cid:durableId="1724862410">
    <w:abstractNumId w:val="11"/>
  </w:num>
  <w:num w:numId="44" w16cid:durableId="1998193717">
    <w:abstractNumId w:val="11"/>
  </w:num>
  <w:num w:numId="45" w16cid:durableId="252976887">
    <w:abstractNumId w:val="11"/>
  </w:num>
  <w:num w:numId="46" w16cid:durableId="1419904174">
    <w:abstractNumId w:val="11"/>
  </w:num>
  <w:num w:numId="47" w16cid:durableId="1486430632">
    <w:abstractNumId w:val="16"/>
  </w:num>
  <w:num w:numId="48" w16cid:durableId="1888376391">
    <w:abstractNumId w:val="11"/>
  </w:num>
  <w:num w:numId="49" w16cid:durableId="430662912">
    <w:abstractNumId w:val="25"/>
  </w:num>
  <w:num w:numId="50" w16cid:durableId="2111581935">
    <w:abstractNumId w:val="17"/>
  </w:num>
  <w:num w:numId="51" w16cid:durableId="861825492">
    <w:abstractNumId w:val="12"/>
  </w:num>
  <w:num w:numId="52" w16cid:durableId="1263105860">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8386281">
    <w:abstractNumId w:val="21"/>
  </w:num>
  <w:num w:numId="54" w16cid:durableId="1137143769">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0986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7685359">
    <w:abstractNumId w:val="13"/>
  </w:num>
  <w:num w:numId="57" w16cid:durableId="1296834479">
    <w:abstractNumId w:val="29"/>
  </w:num>
  <w:num w:numId="58" w16cid:durableId="1968579435">
    <w:abstractNumId w:val="30"/>
  </w:num>
  <w:num w:numId="59" w16cid:durableId="966858563">
    <w:abstractNumId w:val="18"/>
  </w:num>
  <w:num w:numId="60" w16cid:durableId="620920196">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3DD0"/>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1A97"/>
    <w:rsid w:val="00061AE9"/>
    <w:rsid w:val="0006204F"/>
    <w:rsid w:val="00063CBB"/>
    <w:rsid w:val="000658F8"/>
    <w:rsid w:val="000665AA"/>
    <w:rsid w:val="000667AE"/>
    <w:rsid w:val="00066B53"/>
    <w:rsid w:val="0006768A"/>
    <w:rsid w:val="000677D9"/>
    <w:rsid w:val="00070115"/>
    <w:rsid w:val="0007126C"/>
    <w:rsid w:val="000713F2"/>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33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57C"/>
    <w:rsid w:val="000E088F"/>
    <w:rsid w:val="000E28EE"/>
    <w:rsid w:val="000E3C43"/>
    <w:rsid w:val="000E6E0D"/>
    <w:rsid w:val="000E7FC9"/>
    <w:rsid w:val="000F0E7B"/>
    <w:rsid w:val="000F1587"/>
    <w:rsid w:val="000F2847"/>
    <w:rsid w:val="000F29BB"/>
    <w:rsid w:val="000F2A08"/>
    <w:rsid w:val="000F3496"/>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586"/>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92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F60"/>
    <w:rsid w:val="001B74FC"/>
    <w:rsid w:val="001C0488"/>
    <w:rsid w:val="001C0739"/>
    <w:rsid w:val="001C0BE6"/>
    <w:rsid w:val="001C174E"/>
    <w:rsid w:val="001C1A2A"/>
    <w:rsid w:val="001C1DA9"/>
    <w:rsid w:val="001C229A"/>
    <w:rsid w:val="001C2678"/>
    <w:rsid w:val="001C26B4"/>
    <w:rsid w:val="001C36BE"/>
    <w:rsid w:val="001C37AA"/>
    <w:rsid w:val="001C4BEA"/>
    <w:rsid w:val="001C58A5"/>
    <w:rsid w:val="001C7A23"/>
    <w:rsid w:val="001D03B7"/>
    <w:rsid w:val="001D05EA"/>
    <w:rsid w:val="001D14B6"/>
    <w:rsid w:val="001D1A52"/>
    <w:rsid w:val="001D24EB"/>
    <w:rsid w:val="001D26B2"/>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5DB"/>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43D"/>
    <w:rsid w:val="00251723"/>
    <w:rsid w:val="00251FD1"/>
    <w:rsid w:val="00252006"/>
    <w:rsid w:val="00253149"/>
    <w:rsid w:val="002540FB"/>
    <w:rsid w:val="002543D6"/>
    <w:rsid w:val="00255134"/>
    <w:rsid w:val="002561D1"/>
    <w:rsid w:val="00256CC6"/>
    <w:rsid w:val="00260322"/>
    <w:rsid w:val="0026238A"/>
    <w:rsid w:val="002628AD"/>
    <w:rsid w:val="002659AD"/>
    <w:rsid w:val="00266184"/>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7F5"/>
    <w:rsid w:val="002A1E0F"/>
    <w:rsid w:val="002A4243"/>
    <w:rsid w:val="002A549A"/>
    <w:rsid w:val="002A5508"/>
    <w:rsid w:val="002A6C9F"/>
    <w:rsid w:val="002A6F8E"/>
    <w:rsid w:val="002A70C7"/>
    <w:rsid w:val="002A7BB4"/>
    <w:rsid w:val="002B01B8"/>
    <w:rsid w:val="002B0829"/>
    <w:rsid w:val="002B0A0B"/>
    <w:rsid w:val="002B0D9F"/>
    <w:rsid w:val="002B2541"/>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70C0"/>
    <w:rsid w:val="002C71C0"/>
    <w:rsid w:val="002C7708"/>
    <w:rsid w:val="002D037C"/>
    <w:rsid w:val="002D0A07"/>
    <w:rsid w:val="002D153A"/>
    <w:rsid w:val="002D2A1F"/>
    <w:rsid w:val="002D4FF4"/>
    <w:rsid w:val="002D57AF"/>
    <w:rsid w:val="002D616A"/>
    <w:rsid w:val="002E03F1"/>
    <w:rsid w:val="002E042D"/>
    <w:rsid w:val="002E19C2"/>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530"/>
    <w:rsid w:val="00327DDF"/>
    <w:rsid w:val="003305B8"/>
    <w:rsid w:val="00330ACE"/>
    <w:rsid w:val="00330E25"/>
    <w:rsid w:val="00331FC9"/>
    <w:rsid w:val="00332DF4"/>
    <w:rsid w:val="003331BC"/>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3B83"/>
    <w:rsid w:val="00356033"/>
    <w:rsid w:val="003568DA"/>
    <w:rsid w:val="00360A31"/>
    <w:rsid w:val="00360DF8"/>
    <w:rsid w:val="00362374"/>
    <w:rsid w:val="003630BC"/>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4CA"/>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48CD"/>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5CB9"/>
    <w:rsid w:val="004165A0"/>
    <w:rsid w:val="00416792"/>
    <w:rsid w:val="00420C81"/>
    <w:rsid w:val="00420E89"/>
    <w:rsid w:val="00421596"/>
    <w:rsid w:val="00422A4C"/>
    <w:rsid w:val="00422BA3"/>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0CA7"/>
    <w:rsid w:val="004417B3"/>
    <w:rsid w:val="00441828"/>
    <w:rsid w:val="00442954"/>
    <w:rsid w:val="0044299A"/>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8C6"/>
    <w:rsid w:val="004768C7"/>
    <w:rsid w:val="00477806"/>
    <w:rsid w:val="004779B8"/>
    <w:rsid w:val="00480003"/>
    <w:rsid w:val="00481614"/>
    <w:rsid w:val="0048184F"/>
    <w:rsid w:val="0048189A"/>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0046"/>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4A07"/>
    <w:rsid w:val="00534C00"/>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138B"/>
    <w:rsid w:val="0057259A"/>
    <w:rsid w:val="0057683F"/>
    <w:rsid w:val="00577619"/>
    <w:rsid w:val="005779A7"/>
    <w:rsid w:val="00577E30"/>
    <w:rsid w:val="0058006E"/>
    <w:rsid w:val="00580459"/>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3063"/>
    <w:rsid w:val="005A491D"/>
    <w:rsid w:val="005A4BEA"/>
    <w:rsid w:val="005A5E05"/>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772"/>
    <w:rsid w:val="005D0A94"/>
    <w:rsid w:val="005D2193"/>
    <w:rsid w:val="005D6B46"/>
    <w:rsid w:val="005E0568"/>
    <w:rsid w:val="005E075F"/>
    <w:rsid w:val="005E0C16"/>
    <w:rsid w:val="005E1B1E"/>
    <w:rsid w:val="005E2A13"/>
    <w:rsid w:val="005E3914"/>
    <w:rsid w:val="005E45D5"/>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06C8F"/>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704"/>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39C"/>
    <w:rsid w:val="0067242B"/>
    <w:rsid w:val="00672F3F"/>
    <w:rsid w:val="00674E67"/>
    <w:rsid w:val="00675133"/>
    <w:rsid w:val="00675555"/>
    <w:rsid w:val="006759DF"/>
    <w:rsid w:val="00676505"/>
    <w:rsid w:val="0067666F"/>
    <w:rsid w:val="006770CC"/>
    <w:rsid w:val="00677371"/>
    <w:rsid w:val="006816D6"/>
    <w:rsid w:val="00681F03"/>
    <w:rsid w:val="00681F60"/>
    <w:rsid w:val="006829D4"/>
    <w:rsid w:val="00685632"/>
    <w:rsid w:val="00686346"/>
    <w:rsid w:val="00686451"/>
    <w:rsid w:val="00686E35"/>
    <w:rsid w:val="0068725A"/>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411"/>
    <w:rsid w:val="006B69D5"/>
    <w:rsid w:val="006B6EC5"/>
    <w:rsid w:val="006C1F51"/>
    <w:rsid w:val="006C2242"/>
    <w:rsid w:val="006C230C"/>
    <w:rsid w:val="006C4A5D"/>
    <w:rsid w:val="006C5959"/>
    <w:rsid w:val="006C7B41"/>
    <w:rsid w:val="006C7C0D"/>
    <w:rsid w:val="006D2B37"/>
    <w:rsid w:val="006D2F0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17E6"/>
    <w:rsid w:val="0072231B"/>
    <w:rsid w:val="00722330"/>
    <w:rsid w:val="0072266A"/>
    <w:rsid w:val="007226AB"/>
    <w:rsid w:val="00723CCE"/>
    <w:rsid w:val="00724119"/>
    <w:rsid w:val="00724EAC"/>
    <w:rsid w:val="00725DBD"/>
    <w:rsid w:val="0072625B"/>
    <w:rsid w:val="00726D7A"/>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4A0"/>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107E"/>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786"/>
    <w:rsid w:val="007E6027"/>
    <w:rsid w:val="007E7C44"/>
    <w:rsid w:val="007F1AFB"/>
    <w:rsid w:val="007F24F3"/>
    <w:rsid w:val="007F46FA"/>
    <w:rsid w:val="007F5480"/>
    <w:rsid w:val="007F560D"/>
    <w:rsid w:val="007F5D2E"/>
    <w:rsid w:val="007F69E3"/>
    <w:rsid w:val="007F6D1C"/>
    <w:rsid w:val="008003A5"/>
    <w:rsid w:val="00800567"/>
    <w:rsid w:val="00800801"/>
    <w:rsid w:val="00801831"/>
    <w:rsid w:val="00802D40"/>
    <w:rsid w:val="00803824"/>
    <w:rsid w:val="00803EFE"/>
    <w:rsid w:val="0080529F"/>
    <w:rsid w:val="00806B82"/>
    <w:rsid w:val="00807EBC"/>
    <w:rsid w:val="008104E1"/>
    <w:rsid w:val="00810837"/>
    <w:rsid w:val="0081095D"/>
    <w:rsid w:val="00810AA4"/>
    <w:rsid w:val="00810F41"/>
    <w:rsid w:val="008111C3"/>
    <w:rsid w:val="00813219"/>
    <w:rsid w:val="00813655"/>
    <w:rsid w:val="00814038"/>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4B7"/>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3666"/>
    <w:rsid w:val="0087436E"/>
    <w:rsid w:val="00874556"/>
    <w:rsid w:val="00874869"/>
    <w:rsid w:val="00874A59"/>
    <w:rsid w:val="00875425"/>
    <w:rsid w:val="00875AB7"/>
    <w:rsid w:val="00880023"/>
    <w:rsid w:val="0088033F"/>
    <w:rsid w:val="00880340"/>
    <w:rsid w:val="008804FF"/>
    <w:rsid w:val="008807A4"/>
    <w:rsid w:val="00881C76"/>
    <w:rsid w:val="00883B99"/>
    <w:rsid w:val="00883F60"/>
    <w:rsid w:val="0088446E"/>
    <w:rsid w:val="008848A2"/>
    <w:rsid w:val="00885341"/>
    <w:rsid w:val="00886B26"/>
    <w:rsid w:val="008914BF"/>
    <w:rsid w:val="00891EE3"/>
    <w:rsid w:val="008926C4"/>
    <w:rsid w:val="00892964"/>
    <w:rsid w:val="00892C20"/>
    <w:rsid w:val="00892EE4"/>
    <w:rsid w:val="00893326"/>
    <w:rsid w:val="008944DF"/>
    <w:rsid w:val="00894DE5"/>
    <w:rsid w:val="00895DE3"/>
    <w:rsid w:val="008961AF"/>
    <w:rsid w:val="0089652B"/>
    <w:rsid w:val="008967B5"/>
    <w:rsid w:val="008A01EA"/>
    <w:rsid w:val="008A0580"/>
    <w:rsid w:val="008A1DB8"/>
    <w:rsid w:val="008A250C"/>
    <w:rsid w:val="008A2A60"/>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C5D07"/>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9A1"/>
    <w:rsid w:val="008E7BD2"/>
    <w:rsid w:val="008F03E3"/>
    <w:rsid w:val="008F0831"/>
    <w:rsid w:val="008F1350"/>
    <w:rsid w:val="008F192F"/>
    <w:rsid w:val="008F1F98"/>
    <w:rsid w:val="008F3258"/>
    <w:rsid w:val="008F5AE0"/>
    <w:rsid w:val="008F7E65"/>
    <w:rsid w:val="00901665"/>
    <w:rsid w:val="00902495"/>
    <w:rsid w:val="00902D6C"/>
    <w:rsid w:val="009037FB"/>
    <w:rsid w:val="00903B4A"/>
    <w:rsid w:val="00904327"/>
    <w:rsid w:val="0090633E"/>
    <w:rsid w:val="00907C3F"/>
    <w:rsid w:val="0091069F"/>
    <w:rsid w:val="009108FE"/>
    <w:rsid w:val="009109C7"/>
    <w:rsid w:val="00910C5C"/>
    <w:rsid w:val="009117AE"/>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479EB"/>
    <w:rsid w:val="009504C0"/>
    <w:rsid w:val="00950C50"/>
    <w:rsid w:val="00951038"/>
    <w:rsid w:val="00951507"/>
    <w:rsid w:val="00952456"/>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76B"/>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975"/>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1B8B"/>
    <w:rsid w:val="009D3052"/>
    <w:rsid w:val="009D465D"/>
    <w:rsid w:val="009D4D74"/>
    <w:rsid w:val="009D5602"/>
    <w:rsid w:val="009D5861"/>
    <w:rsid w:val="009D5C97"/>
    <w:rsid w:val="009D6137"/>
    <w:rsid w:val="009D6FF3"/>
    <w:rsid w:val="009D7909"/>
    <w:rsid w:val="009E09C8"/>
    <w:rsid w:val="009E3BC0"/>
    <w:rsid w:val="009E40AC"/>
    <w:rsid w:val="009E5582"/>
    <w:rsid w:val="009E7C42"/>
    <w:rsid w:val="009F3275"/>
    <w:rsid w:val="009F3D63"/>
    <w:rsid w:val="009F3EB1"/>
    <w:rsid w:val="009F41A6"/>
    <w:rsid w:val="009F43D4"/>
    <w:rsid w:val="009F49E2"/>
    <w:rsid w:val="009F67B7"/>
    <w:rsid w:val="009F7A55"/>
    <w:rsid w:val="009F7F60"/>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4D49"/>
    <w:rsid w:val="00A361F7"/>
    <w:rsid w:val="00A366D4"/>
    <w:rsid w:val="00A36C07"/>
    <w:rsid w:val="00A36E32"/>
    <w:rsid w:val="00A425C1"/>
    <w:rsid w:val="00A4265A"/>
    <w:rsid w:val="00A426EF"/>
    <w:rsid w:val="00A42BB3"/>
    <w:rsid w:val="00A43DC7"/>
    <w:rsid w:val="00A45300"/>
    <w:rsid w:val="00A458C1"/>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35D"/>
    <w:rsid w:val="00A92867"/>
    <w:rsid w:val="00A93EAC"/>
    <w:rsid w:val="00A942F5"/>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3C1"/>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70B"/>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4D4"/>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97F60"/>
    <w:rsid w:val="00BA1100"/>
    <w:rsid w:val="00BA12F6"/>
    <w:rsid w:val="00BA267A"/>
    <w:rsid w:val="00BA2734"/>
    <w:rsid w:val="00BA2EC4"/>
    <w:rsid w:val="00BA2F2B"/>
    <w:rsid w:val="00BA38A7"/>
    <w:rsid w:val="00BA4093"/>
    <w:rsid w:val="00BA4203"/>
    <w:rsid w:val="00BA43ED"/>
    <w:rsid w:val="00BA574E"/>
    <w:rsid w:val="00BA5AE1"/>
    <w:rsid w:val="00BA6896"/>
    <w:rsid w:val="00BA6F3A"/>
    <w:rsid w:val="00BB0FC7"/>
    <w:rsid w:val="00BB1D43"/>
    <w:rsid w:val="00BB1DBC"/>
    <w:rsid w:val="00BB21A0"/>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5CA3"/>
    <w:rsid w:val="00BD6EFD"/>
    <w:rsid w:val="00BE0172"/>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6FBC"/>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2B35"/>
    <w:rsid w:val="00C43763"/>
    <w:rsid w:val="00C4415B"/>
    <w:rsid w:val="00C4415F"/>
    <w:rsid w:val="00C444F9"/>
    <w:rsid w:val="00C44722"/>
    <w:rsid w:val="00C4480F"/>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3B9"/>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16B1"/>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D7C81"/>
    <w:rsid w:val="00CE0192"/>
    <w:rsid w:val="00CE25C8"/>
    <w:rsid w:val="00CE271E"/>
    <w:rsid w:val="00CE56A0"/>
    <w:rsid w:val="00CE5752"/>
    <w:rsid w:val="00CE5B6C"/>
    <w:rsid w:val="00CE6C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0EDE"/>
    <w:rsid w:val="00D0130A"/>
    <w:rsid w:val="00D01665"/>
    <w:rsid w:val="00D017C4"/>
    <w:rsid w:val="00D01BA1"/>
    <w:rsid w:val="00D0295F"/>
    <w:rsid w:val="00D04410"/>
    <w:rsid w:val="00D04A42"/>
    <w:rsid w:val="00D0636D"/>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17831"/>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4C9"/>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2C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B79ED"/>
    <w:rsid w:val="00DC00BB"/>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457F"/>
    <w:rsid w:val="00E0546C"/>
    <w:rsid w:val="00E0585E"/>
    <w:rsid w:val="00E06BCB"/>
    <w:rsid w:val="00E10B69"/>
    <w:rsid w:val="00E10C82"/>
    <w:rsid w:val="00E121E1"/>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9E5"/>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429"/>
    <w:rsid w:val="00EC156E"/>
    <w:rsid w:val="00EC3332"/>
    <w:rsid w:val="00EC365C"/>
    <w:rsid w:val="00EC3C64"/>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3FA"/>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72B9"/>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6AC7"/>
    <w:rsid w:val="00F8767D"/>
    <w:rsid w:val="00F878CB"/>
    <w:rsid w:val="00F94A7B"/>
    <w:rsid w:val="00F955A6"/>
    <w:rsid w:val="00FA0576"/>
    <w:rsid w:val="00FA0C4E"/>
    <w:rsid w:val="00FA1ED1"/>
    <w:rsid w:val="00FA3387"/>
    <w:rsid w:val="00FA3445"/>
    <w:rsid w:val="00FA3973"/>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1E1B"/>
    <w:rsid w:val="00FC24C0"/>
    <w:rsid w:val="00FC2761"/>
    <w:rsid w:val="00FC363C"/>
    <w:rsid w:val="00FC389C"/>
    <w:rsid w:val="00FC3A71"/>
    <w:rsid w:val="00FC463D"/>
    <w:rsid w:val="00FC4B6F"/>
    <w:rsid w:val="00FC5BE1"/>
    <w:rsid w:val="00FC608D"/>
    <w:rsid w:val="00FC695C"/>
    <w:rsid w:val="00FC6A36"/>
    <w:rsid w:val="00FC729A"/>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64E329A"/>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539">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EFF-71FE-4CEF-8585-E50436DC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10586</Words>
  <Characters>62456</Characters>
  <Application>Microsoft Office Word</Application>
  <DocSecurity>0</DocSecurity>
  <Lines>520</Lines>
  <Paragraphs>145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RPA, s.r.o.</Company>
  <LinksUpToDate>false</LinksUpToDate>
  <CharactersWithSpaces>72897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Jiří Rezek</cp:lastModifiedBy>
  <cp:revision>4</cp:revision>
  <cp:lastPrinted>2017-05-02T12:12:00Z</cp:lastPrinted>
  <dcterms:created xsi:type="dcterms:W3CDTF">2025-06-09T15:05:00Z</dcterms:created>
  <dcterms:modified xsi:type="dcterms:W3CDTF">2025-06-18T06:47:00Z</dcterms:modified>
</cp:coreProperties>
</file>